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5B36" w14:textId="0C64EA15" w:rsidR="00310DFD" w:rsidRPr="00E40A5B" w:rsidRDefault="00310DFD" w:rsidP="00310DFD">
      <w:pPr>
        <w:spacing w:before="200" w:after="200" w:line="400" w:lineRule="atLeast"/>
        <w:ind w:firstLine="567"/>
        <w:jc w:val="center"/>
        <w:rPr>
          <w:b/>
          <w:bCs/>
          <w:sz w:val="28"/>
          <w:szCs w:val="28"/>
        </w:rPr>
      </w:pPr>
      <w:r w:rsidRPr="00E40A5B">
        <w:rPr>
          <w:b/>
          <w:bCs/>
          <w:sz w:val="28"/>
          <w:szCs w:val="28"/>
        </w:rPr>
        <w:t>LINH QUY PHÁP ẤN</w:t>
      </w:r>
    </w:p>
    <w:p w14:paraId="1CE98244" w14:textId="4537316F" w:rsidR="00310DFD" w:rsidRPr="00E40A5B" w:rsidRDefault="00310DFD" w:rsidP="0000187E">
      <w:pPr>
        <w:spacing w:before="200" w:after="200" w:line="400" w:lineRule="atLeast"/>
        <w:ind w:firstLine="567"/>
        <w:rPr>
          <w:b/>
          <w:bCs/>
          <w:sz w:val="28"/>
          <w:szCs w:val="28"/>
        </w:rPr>
      </w:pPr>
      <w:r w:rsidRPr="00E40A5B">
        <w:rPr>
          <w:noProof/>
          <w:sz w:val="28"/>
          <w:szCs w:val="28"/>
        </w:rPr>
        <w:drawing>
          <wp:anchor distT="0" distB="0" distL="114300" distR="114300" simplePos="0" relativeHeight="251659264" behindDoc="1" locked="0" layoutInCell="1" allowOverlap="1" wp14:anchorId="71705B25" wp14:editId="2D99A91D">
            <wp:simplePos x="0" y="0"/>
            <wp:positionH relativeFrom="margin">
              <wp:align>center</wp:align>
            </wp:positionH>
            <wp:positionV relativeFrom="paragraph">
              <wp:posOffset>380365</wp:posOffset>
            </wp:positionV>
            <wp:extent cx="3498850" cy="3164840"/>
            <wp:effectExtent l="0" t="0" r="635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extLst>
                        <a:ext uri="{28A0092B-C50C-407E-A947-70E740481C1C}">
                          <a14:useLocalDpi xmlns:a14="http://schemas.microsoft.com/office/drawing/2010/main" val="0"/>
                        </a:ext>
                      </a:extLst>
                    </a:blip>
                    <a:stretch>
                      <a:fillRect/>
                    </a:stretch>
                  </pic:blipFill>
                  <pic:spPr>
                    <a:xfrm>
                      <a:off x="0" y="0"/>
                      <a:ext cx="3498850" cy="3164840"/>
                    </a:xfrm>
                    <a:prstGeom prst="rect">
                      <a:avLst/>
                    </a:prstGeom>
                  </pic:spPr>
                </pic:pic>
              </a:graphicData>
            </a:graphic>
            <wp14:sizeRelH relativeFrom="margin">
              <wp14:pctWidth>0</wp14:pctWidth>
            </wp14:sizeRelH>
            <wp14:sizeRelV relativeFrom="margin">
              <wp14:pctHeight>0</wp14:pctHeight>
            </wp14:sizeRelV>
          </wp:anchor>
        </w:drawing>
      </w:r>
    </w:p>
    <w:p w14:paraId="2A959025" w14:textId="77777777" w:rsidR="00310DFD" w:rsidRPr="00E40A5B" w:rsidRDefault="00310DFD" w:rsidP="0000187E">
      <w:pPr>
        <w:spacing w:before="200" w:after="200" w:line="400" w:lineRule="atLeast"/>
        <w:ind w:firstLine="567"/>
        <w:rPr>
          <w:b/>
          <w:bCs/>
          <w:sz w:val="28"/>
          <w:szCs w:val="28"/>
        </w:rPr>
      </w:pPr>
    </w:p>
    <w:p w14:paraId="55C6AB61" w14:textId="3C0518CF" w:rsidR="0000187E" w:rsidRPr="00E40A5B" w:rsidRDefault="0000187E" w:rsidP="0000187E">
      <w:pPr>
        <w:spacing w:before="200" w:after="200" w:line="400" w:lineRule="atLeast"/>
        <w:ind w:firstLine="567"/>
        <w:rPr>
          <w:b/>
          <w:bCs/>
          <w:sz w:val="56"/>
          <w:szCs w:val="56"/>
        </w:rPr>
      </w:pPr>
      <w:r w:rsidRPr="00E40A5B">
        <w:rPr>
          <w:b/>
          <w:bCs/>
          <w:sz w:val="56"/>
          <w:szCs w:val="56"/>
        </w:rPr>
        <w:t>KHẨU NGHIỆP THÁNH ĐIỂN</w:t>
      </w:r>
    </w:p>
    <w:p w14:paraId="41A9940F" w14:textId="7058E16C" w:rsidR="0000187E" w:rsidRPr="00E40A5B" w:rsidRDefault="0000187E" w:rsidP="0000187E">
      <w:pPr>
        <w:spacing w:before="200" w:after="200" w:line="400" w:lineRule="atLeast"/>
        <w:ind w:firstLine="567"/>
        <w:rPr>
          <w:b/>
          <w:bCs/>
          <w:sz w:val="32"/>
          <w:szCs w:val="32"/>
        </w:rPr>
      </w:pPr>
      <w:r w:rsidRPr="00E40A5B">
        <w:rPr>
          <w:b/>
          <w:bCs/>
          <w:sz w:val="32"/>
          <w:szCs w:val="32"/>
        </w:rPr>
        <w:t xml:space="preserve">Toàn tập tinh </w:t>
      </w:r>
      <w:r w:rsidR="00310DFD" w:rsidRPr="00E40A5B">
        <w:rPr>
          <w:b/>
          <w:bCs/>
          <w:sz w:val="32"/>
          <w:szCs w:val="32"/>
        </w:rPr>
        <w:t>hoa</w:t>
      </w:r>
      <w:r w:rsidRPr="00E40A5B">
        <w:rPr>
          <w:b/>
          <w:bCs/>
          <w:sz w:val="32"/>
          <w:szCs w:val="32"/>
        </w:rPr>
        <w:t xml:space="preserve"> về lời nói theo Thánh </w:t>
      </w:r>
      <w:r w:rsidR="00310DFD" w:rsidRPr="00E40A5B">
        <w:rPr>
          <w:b/>
          <w:bCs/>
          <w:sz w:val="32"/>
          <w:szCs w:val="32"/>
        </w:rPr>
        <w:t>Pháp</w:t>
      </w:r>
      <w:r w:rsidRPr="00E40A5B">
        <w:rPr>
          <w:b/>
          <w:bCs/>
          <w:sz w:val="32"/>
          <w:szCs w:val="32"/>
        </w:rPr>
        <w:t xml:space="preserve"> Nikāya</w:t>
      </w:r>
    </w:p>
    <w:p w14:paraId="3C596D02" w14:textId="77777777" w:rsidR="00310DFD" w:rsidRPr="00E40A5B" w:rsidRDefault="00310DFD" w:rsidP="0000187E">
      <w:pPr>
        <w:spacing w:before="200" w:after="200" w:line="400" w:lineRule="atLeast"/>
        <w:ind w:firstLine="567"/>
        <w:rPr>
          <w:b/>
          <w:bCs/>
          <w:sz w:val="28"/>
          <w:szCs w:val="28"/>
        </w:rPr>
      </w:pPr>
    </w:p>
    <w:p w14:paraId="1D9BCB15" w14:textId="77777777" w:rsidR="00310DFD" w:rsidRPr="00E40A5B" w:rsidRDefault="00310DFD" w:rsidP="0000187E">
      <w:pPr>
        <w:spacing w:before="200" w:after="200" w:line="400" w:lineRule="atLeast"/>
        <w:ind w:firstLine="567"/>
        <w:rPr>
          <w:b/>
          <w:bCs/>
          <w:sz w:val="28"/>
          <w:szCs w:val="28"/>
        </w:rPr>
      </w:pPr>
    </w:p>
    <w:p w14:paraId="7C7A97B9" w14:textId="77777777" w:rsidR="00310DFD" w:rsidRPr="00E40A5B" w:rsidRDefault="00310DFD" w:rsidP="0000187E">
      <w:pPr>
        <w:spacing w:before="200" w:after="200" w:line="400" w:lineRule="atLeast"/>
        <w:ind w:firstLine="567"/>
        <w:rPr>
          <w:b/>
          <w:bCs/>
          <w:sz w:val="28"/>
          <w:szCs w:val="28"/>
        </w:rPr>
      </w:pPr>
    </w:p>
    <w:p w14:paraId="6C80A1A6" w14:textId="77777777" w:rsidR="00310DFD" w:rsidRPr="00E40A5B" w:rsidRDefault="00310DFD" w:rsidP="0000187E">
      <w:pPr>
        <w:spacing w:before="200" w:after="200" w:line="400" w:lineRule="atLeast"/>
        <w:ind w:firstLine="567"/>
        <w:rPr>
          <w:b/>
          <w:bCs/>
          <w:sz w:val="28"/>
          <w:szCs w:val="28"/>
        </w:rPr>
      </w:pPr>
    </w:p>
    <w:p w14:paraId="5B775325" w14:textId="77777777" w:rsidR="00310DFD" w:rsidRPr="00E40A5B" w:rsidRDefault="00310DFD" w:rsidP="0000187E">
      <w:pPr>
        <w:spacing w:before="200" w:after="200" w:line="400" w:lineRule="atLeast"/>
        <w:ind w:firstLine="567"/>
        <w:rPr>
          <w:b/>
          <w:bCs/>
          <w:sz w:val="28"/>
          <w:szCs w:val="28"/>
        </w:rPr>
      </w:pPr>
    </w:p>
    <w:p w14:paraId="04BAF54D" w14:textId="77777777" w:rsidR="00310DFD" w:rsidRPr="00E40A5B" w:rsidRDefault="00310DFD" w:rsidP="0000187E">
      <w:pPr>
        <w:spacing w:before="200" w:after="200" w:line="400" w:lineRule="atLeast"/>
        <w:ind w:firstLine="567"/>
        <w:rPr>
          <w:b/>
          <w:bCs/>
          <w:sz w:val="28"/>
          <w:szCs w:val="28"/>
        </w:rPr>
      </w:pPr>
    </w:p>
    <w:p w14:paraId="629197CD" w14:textId="77777777" w:rsidR="00310DFD" w:rsidRPr="00E40A5B" w:rsidRDefault="00310DFD" w:rsidP="0000187E">
      <w:pPr>
        <w:spacing w:before="200" w:after="200" w:line="400" w:lineRule="atLeast"/>
        <w:ind w:firstLine="567"/>
        <w:rPr>
          <w:b/>
          <w:bCs/>
          <w:sz w:val="28"/>
          <w:szCs w:val="28"/>
        </w:rPr>
      </w:pPr>
    </w:p>
    <w:p w14:paraId="7E040978" w14:textId="77777777" w:rsidR="00310DFD" w:rsidRPr="00E40A5B" w:rsidRDefault="00310DFD" w:rsidP="0000187E">
      <w:pPr>
        <w:spacing w:before="200" w:after="200" w:line="400" w:lineRule="atLeast"/>
        <w:ind w:firstLine="567"/>
        <w:rPr>
          <w:b/>
          <w:bCs/>
          <w:sz w:val="28"/>
          <w:szCs w:val="28"/>
        </w:rPr>
      </w:pPr>
    </w:p>
    <w:p w14:paraId="1668DF26" w14:textId="06797ED9" w:rsidR="00310DFD" w:rsidRPr="00E40A5B" w:rsidRDefault="00310DFD" w:rsidP="00310DFD">
      <w:pPr>
        <w:spacing w:before="200" w:after="200" w:line="400" w:lineRule="atLeast"/>
        <w:ind w:firstLine="567"/>
        <w:jc w:val="center"/>
        <w:rPr>
          <w:b/>
          <w:bCs/>
          <w:sz w:val="28"/>
          <w:szCs w:val="28"/>
        </w:rPr>
      </w:pPr>
      <w:r w:rsidRPr="00E40A5B">
        <w:rPr>
          <w:b/>
          <w:bCs/>
          <w:sz w:val="28"/>
          <w:szCs w:val="28"/>
        </w:rPr>
        <w:t>THÍCH MINH THÀNH</w:t>
      </w:r>
    </w:p>
    <w:p w14:paraId="05C69821" w14:textId="7BEC3B19" w:rsidR="00310DFD" w:rsidRPr="00E40A5B" w:rsidRDefault="00310DFD" w:rsidP="00310DFD">
      <w:pPr>
        <w:spacing w:before="200" w:after="200" w:line="400" w:lineRule="atLeast"/>
        <w:ind w:firstLine="567"/>
        <w:jc w:val="center"/>
        <w:rPr>
          <w:b/>
          <w:bCs/>
          <w:sz w:val="28"/>
          <w:szCs w:val="28"/>
        </w:rPr>
      </w:pPr>
      <w:r w:rsidRPr="00E40A5B">
        <w:rPr>
          <w:b/>
          <w:bCs/>
          <w:sz w:val="28"/>
          <w:szCs w:val="28"/>
        </w:rPr>
        <w:t>Biên Soạn</w:t>
      </w:r>
    </w:p>
    <w:p w14:paraId="03E10C8D" w14:textId="19414D99" w:rsidR="00E40A5B" w:rsidRDefault="00E40A5B" w:rsidP="007E15D4">
      <w:pPr>
        <w:pStyle w:val="Heading1"/>
        <w:spacing w:before="200" w:after="200" w:line="400" w:lineRule="atLeast"/>
        <w:ind w:firstLine="567"/>
        <w:jc w:val="center"/>
        <w:rPr>
          <w:bCs/>
          <w:sz w:val="28"/>
          <w:szCs w:val="28"/>
        </w:rPr>
      </w:pPr>
      <w:bookmarkStart w:id="0" w:name="_Toc233402187"/>
      <w:r>
        <w:rPr>
          <w:bCs/>
          <w:sz w:val="28"/>
          <w:szCs w:val="28"/>
        </w:rPr>
        <w:lastRenderedPageBreak/>
        <w:t>MỤC LỤC</w:t>
      </w:r>
      <w:bookmarkEnd w:id="0"/>
    </w:p>
    <w:sdt>
      <w:sdtPr>
        <w:rPr>
          <w:rFonts w:ascii="Times New Roman" w:eastAsiaTheme="minorHAnsi" w:hAnsi="Times New Roman" w:cstheme="minorBidi"/>
          <w:b w:val="0"/>
          <w:bCs w:val="0"/>
          <w:color w:val="auto"/>
          <w:kern w:val="2"/>
          <w:sz w:val="26"/>
          <w:szCs w:val="24"/>
          <w14:ligatures w14:val="standardContextual"/>
        </w:rPr>
        <w:id w:val="-1052224271"/>
        <w:docPartObj>
          <w:docPartGallery w:val="Table of Contents"/>
          <w:docPartUnique/>
        </w:docPartObj>
      </w:sdtPr>
      <w:sdtEndPr>
        <w:rPr>
          <w:noProof/>
        </w:rPr>
      </w:sdtEndPr>
      <w:sdtContent>
        <w:p w14:paraId="699872FA" w14:textId="739A9B3A" w:rsidR="00E40A5B" w:rsidRDefault="00E40A5B">
          <w:pPr>
            <w:pStyle w:val="TOCHeading"/>
          </w:pPr>
        </w:p>
        <w:p w14:paraId="5AB64F9E" w14:textId="50AE587B" w:rsidR="00130892" w:rsidRDefault="00E40A5B">
          <w:pPr>
            <w:pStyle w:val="TOC1"/>
            <w:tabs>
              <w:tab w:val="right" w:leader="dot" w:pos="9062"/>
            </w:tabs>
            <w:rPr>
              <w:rFonts w:asciiTheme="minorHAnsi" w:eastAsiaTheme="minorEastAsia" w:hAnsiTheme="minorHAnsi"/>
              <w:noProof/>
              <w:sz w:val="24"/>
            </w:rPr>
          </w:pPr>
          <w:r>
            <w:fldChar w:fldCharType="begin"/>
          </w:r>
          <w:r>
            <w:instrText xml:space="preserve"> TOC \o "1-3" \h \z \u </w:instrText>
          </w:r>
          <w:r>
            <w:fldChar w:fldCharType="separate"/>
          </w:r>
          <w:hyperlink w:anchor="_Toc233402187" w:history="1">
            <w:r w:rsidR="00130892" w:rsidRPr="00661A1E">
              <w:rPr>
                <w:rStyle w:val="Hyperlink"/>
                <w:bCs/>
                <w:noProof/>
              </w:rPr>
              <w:t>MỤC LỤC</w:t>
            </w:r>
            <w:r w:rsidR="00130892">
              <w:rPr>
                <w:noProof/>
                <w:webHidden/>
              </w:rPr>
              <w:tab/>
            </w:r>
            <w:r w:rsidR="00130892">
              <w:rPr>
                <w:noProof/>
                <w:webHidden/>
              </w:rPr>
              <w:fldChar w:fldCharType="begin"/>
            </w:r>
            <w:r w:rsidR="00130892">
              <w:rPr>
                <w:noProof/>
                <w:webHidden/>
              </w:rPr>
              <w:instrText xml:space="preserve"> PAGEREF _Toc233402187 \h </w:instrText>
            </w:r>
            <w:r w:rsidR="00130892">
              <w:rPr>
                <w:noProof/>
                <w:webHidden/>
              </w:rPr>
            </w:r>
            <w:r w:rsidR="00130892">
              <w:rPr>
                <w:noProof/>
                <w:webHidden/>
              </w:rPr>
              <w:fldChar w:fldCharType="separate"/>
            </w:r>
            <w:r w:rsidR="00130892">
              <w:rPr>
                <w:noProof/>
                <w:webHidden/>
              </w:rPr>
              <w:t>2</w:t>
            </w:r>
            <w:r w:rsidR="00130892">
              <w:rPr>
                <w:noProof/>
                <w:webHidden/>
              </w:rPr>
              <w:fldChar w:fldCharType="end"/>
            </w:r>
          </w:hyperlink>
        </w:p>
        <w:p w14:paraId="1F194D1F" w14:textId="52C11E13" w:rsidR="00130892" w:rsidRDefault="00130892">
          <w:pPr>
            <w:pStyle w:val="TOC1"/>
            <w:tabs>
              <w:tab w:val="right" w:leader="dot" w:pos="9062"/>
            </w:tabs>
            <w:rPr>
              <w:rFonts w:asciiTheme="minorHAnsi" w:eastAsiaTheme="minorEastAsia" w:hAnsiTheme="minorHAnsi"/>
              <w:noProof/>
              <w:sz w:val="24"/>
            </w:rPr>
          </w:pPr>
          <w:hyperlink w:anchor="_Toc233402188" w:history="1">
            <w:r w:rsidRPr="00661A1E">
              <w:rPr>
                <w:rStyle w:val="Hyperlink"/>
                <w:bCs/>
                <w:noProof/>
              </w:rPr>
              <w:t>LỜI TỰA</w:t>
            </w:r>
            <w:r>
              <w:rPr>
                <w:noProof/>
                <w:webHidden/>
              </w:rPr>
              <w:tab/>
            </w:r>
            <w:r>
              <w:rPr>
                <w:noProof/>
                <w:webHidden/>
              </w:rPr>
              <w:fldChar w:fldCharType="begin"/>
            </w:r>
            <w:r>
              <w:rPr>
                <w:noProof/>
                <w:webHidden/>
              </w:rPr>
              <w:instrText xml:space="preserve"> PAGEREF _Toc233402188 \h </w:instrText>
            </w:r>
            <w:r>
              <w:rPr>
                <w:noProof/>
                <w:webHidden/>
              </w:rPr>
            </w:r>
            <w:r>
              <w:rPr>
                <w:noProof/>
                <w:webHidden/>
              </w:rPr>
              <w:fldChar w:fldCharType="separate"/>
            </w:r>
            <w:r>
              <w:rPr>
                <w:noProof/>
                <w:webHidden/>
              </w:rPr>
              <w:t>4</w:t>
            </w:r>
            <w:r>
              <w:rPr>
                <w:noProof/>
                <w:webHidden/>
              </w:rPr>
              <w:fldChar w:fldCharType="end"/>
            </w:r>
          </w:hyperlink>
        </w:p>
        <w:p w14:paraId="28B0673E" w14:textId="33B63B32" w:rsidR="00130892" w:rsidRDefault="00130892">
          <w:pPr>
            <w:pStyle w:val="TOC1"/>
            <w:tabs>
              <w:tab w:val="right" w:leader="dot" w:pos="9062"/>
            </w:tabs>
            <w:rPr>
              <w:rFonts w:asciiTheme="minorHAnsi" w:eastAsiaTheme="minorEastAsia" w:hAnsiTheme="minorHAnsi"/>
              <w:noProof/>
              <w:sz w:val="24"/>
            </w:rPr>
          </w:pPr>
          <w:hyperlink w:anchor="_Toc233402189" w:history="1">
            <w:r w:rsidRPr="00661A1E">
              <w:rPr>
                <w:rStyle w:val="Hyperlink"/>
                <w:bCs/>
                <w:noProof/>
              </w:rPr>
              <w:t>LỜI MỞ ĐẦU</w:t>
            </w:r>
            <w:r>
              <w:rPr>
                <w:noProof/>
                <w:webHidden/>
              </w:rPr>
              <w:tab/>
            </w:r>
            <w:r>
              <w:rPr>
                <w:noProof/>
                <w:webHidden/>
              </w:rPr>
              <w:fldChar w:fldCharType="begin"/>
            </w:r>
            <w:r>
              <w:rPr>
                <w:noProof/>
                <w:webHidden/>
              </w:rPr>
              <w:instrText xml:space="preserve"> PAGEREF _Toc233402189 \h </w:instrText>
            </w:r>
            <w:r>
              <w:rPr>
                <w:noProof/>
                <w:webHidden/>
              </w:rPr>
            </w:r>
            <w:r>
              <w:rPr>
                <w:noProof/>
                <w:webHidden/>
              </w:rPr>
              <w:fldChar w:fldCharType="separate"/>
            </w:r>
            <w:r>
              <w:rPr>
                <w:noProof/>
                <w:webHidden/>
              </w:rPr>
              <w:t>5</w:t>
            </w:r>
            <w:r>
              <w:rPr>
                <w:noProof/>
                <w:webHidden/>
              </w:rPr>
              <w:fldChar w:fldCharType="end"/>
            </w:r>
          </w:hyperlink>
        </w:p>
        <w:p w14:paraId="12758C38" w14:textId="1DBFD313" w:rsidR="00130892" w:rsidRDefault="00130892">
          <w:pPr>
            <w:pStyle w:val="TOC1"/>
            <w:tabs>
              <w:tab w:val="right" w:leader="dot" w:pos="9062"/>
            </w:tabs>
            <w:rPr>
              <w:rFonts w:asciiTheme="minorHAnsi" w:eastAsiaTheme="minorEastAsia" w:hAnsiTheme="minorHAnsi"/>
              <w:noProof/>
              <w:sz w:val="24"/>
            </w:rPr>
          </w:pPr>
          <w:hyperlink w:anchor="_Toc233402190" w:history="1">
            <w:r w:rsidRPr="00661A1E">
              <w:rPr>
                <w:rStyle w:val="Hyperlink"/>
                <w:bCs/>
                <w:noProof/>
              </w:rPr>
              <w:t>PHẦN 1: BẢN CHẤT KHẨU NGHIỆP</w:t>
            </w:r>
            <w:r>
              <w:rPr>
                <w:noProof/>
                <w:webHidden/>
              </w:rPr>
              <w:tab/>
            </w:r>
            <w:r>
              <w:rPr>
                <w:noProof/>
                <w:webHidden/>
              </w:rPr>
              <w:fldChar w:fldCharType="begin"/>
            </w:r>
            <w:r>
              <w:rPr>
                <w:noProof/>
                <w:webHidden/>
              </w:rPr>
              <w:instrText xml:space="preserve"> PAGEREF _Toc233402190 \h </w:instrText>
            </w:r>
            <w:r>
              <w:rPr>
                <w:noProof/>
                <w:webHidden/>
              </w:rPr>
            </w:r>
            <w:r>
              <w:rPr>
                <w:noProof/>
                <w:webHidden/>
              </w:rPr>
              <w:fldChar w:fldCharType="separate"/>
            </w:r>
            <w:r>
              <w:rPr>
                <w:noProof/>
                <w:webHidden/>
              </w:rPr>
              <w:t>6</w:t>
            </w:r>
            <w:r>
              <w:rPr>
                <w:noProof/>
                <w:webHidden/>
              </w:rPr>
              <w:fldChar w:fldCharType="end"/>
            </w:r>
          </w:hyperlink>
        </w:p>
        <w:p w14:paraId="4290F9E4" w14:textId="27B8CD38" w:rsidR="00130892" w:rsidRDefault="00130892">
          <w:pPr>
            <w:pStyle w:val="TOC2"/>
            <w:tabs>
              <w:tab w:val="right" w:leader="dot" w:pos="9062"/>
            </w:tabs>
            <w:rPr>
              <w:rFonts w:asciiTheme="minorHAnsi" w:eastAsiaTheme="minorEastAsia" w:hAnsiTheme="minorHAnsi"/>
              <w:noProof/>
              <w:sz w:val="24"/>
            </w:rPr>
          </w:pPr>
          <w:hyperlink w:anchor="_Toc233402191" w:history="1">
            <w:r w:rsidRPr="00661A1E">
              <w:rPr>
                <w:rStyle w:val="Hyperlink"/>
                <w:bCs/>
                <w:noProof/>
              </w:rPr>
              <w:t>Chương 1. Khẩu nghiệp là gì?</w:t>
            </w:r>
            <w:r>
              <w:rPr>
                <w:noProof/>
                <w:webHidden/>
              </w:rPr>
              <w:tab/>
            </w:r>
            <w:r>
              <w:rPr>
                <w:noProof/>
                <w:webHidden/>
              </w:rPr>
              <w:fldChar w:fldCharType="begin"/>
            </w:r>
            <w:r>
              <w:rPr>
                <w:noProof/>
                <w:webHidden/>
              </w:rPr>
              <w:instrText xml:space="preserve"> PAGEREF _Toc233402191 \h </w:instrText>
            </w:r>
            <w:r>
              <w:rPr>
                <w:noProof/>
                <w:webHidden/>
              </w:rPr>
            </w:r>
            <w:r>
              <w:rPr>
                <w:noProof/>
                <w:webHidden/>
              </w:rPr>
              <w:fldChar w:fldCharType="separate"/>
            </w:r>
            <w:r>
              <w:rPr>
                <w:noProof/>
                <w:webHidden/>
              </w:rPr>
              <w:t>6</w:t>
            </w:r>
            <w:r>
              <w:rPr>
                <w:noProof/>
                <w:webHidden/>
              </w:rPr>
              <w:fldChar w:fldCharType="end"/>
            </w:r>
          </w:hyperlink>
        </w:p>
        <w:p w14:paraId="4ECF667C" w14:textId="2A4C24F0" w:rsidR="00130892" w:rsidRDefault="00130892">
          <w:pPr>
            <w:pStyle w:val="TOC2"/>
            <w:tabs>
              <w:tab w:val="right" w:leader="dot" w:pos="9062"/>
            </w:tabs>
            <w:rPr>
              <w:rFonts w:asciiTheme="minorHAnsi" w:eastAsiaTheme="minorEastAsia" w:hAnsiTheme="minorHAnsi"/>
              <w:noProof/>
              <w:sz w:val="24"/>
            </w:rPr>
          </w:pPr>
          <w:hyperlink w:anchor="_Toc233402192" w:history="1">
            <w:r w:rsidRPr="00661A1E">
              <w:rPr>
                <w:rStyle w:val="Hyperlink"/>
                <w:bCs/>
                <w:noProof/>
              </w:rPr>
              <w:t>Chương 2. Nghiệp được tạo ra bởi lời nói</w:t>
            </w:r>
            <w:r>
              <w:rPr>
                <w:noProof/>
                <w:webHidden/>
              </w:rPr>
              <w:tab/>
            </w:r>
            <w:r>
              <w:rPr>
                <w:noProof/>
                <w:webHidden/>
              </w:rPr>
              <w:fldChar w:fldCharType="begin"/>
            </w:r>
            <w:r>
              <w:rPr>
                <w:noProof/>
                <w:webHidden/>
              </w:rPr>
              <w:instrText xml:space="preserve"> PAGEREF _Toc233402192 \h </w:instrText>
            </w:r>
            <w:r>
              <w:rPr>
                <w:noProof/>
                <w:webHidden/>
              </w:rPr>
            </w:r>
            <w:r>
              <w:rPr>
                <w:noProof/>
                <w:webHidden/>
              </w:rPr>
              <w:fldChar w:fldCharType="separate"/>
            </w:r>
            <w:r>
              <w:rPr>
                <w:noProof/>
                <w:webHidden/>
              </w:rPr>
              <w:t>13</w:t>
            </w:r>
            <w:r>
              <w:rPr>
                <w:noProof/>
                <w:webHidden/>
              </w:rPr>
              <w:fldChar w:fldCharType="end"/>
            </w:r>
          </w:hyperlink>
        </w:p>
        <w:p w14:paraId="059B87E7" w14:textId="02DB92D7" w:rsidR="00130892" w:rsidRDefault="00130892">
          <w:pPr>
            <w:pStyle w:val="TOC2"/>
            <w:tabs>
              <w:tab w:val="right" w:leader="dot" w:pos="9062"/>
            </w:tabs>
            <w:rPr>
              <w:rFonts w:asciiTheme="minorHAnsi" w:eastAsiaTheme="minorEastAsia" w:hAnsiTheme="minorHAnsi"/>
              <w:noProof/>
              <w:sz w:val="24"/>
            </w:rPr>
          </w:pPr>
          <w:hyperlink w:anchor="_Toc233402193" w:history="1">
            <w:r w:rsidRPr="00661A1E">
              <w:rPr>
                <w:rStyle w:val="Hyperlink"/>
                <w:bCs/>
                <w:noProof/>
              </w:rPr>
              <w:t>Chương 3. Sức mạnh của ngôn từ</w:t>
            </w:r>
            <w:r>
              <w:rPr>
                <w:noProof/>
                <w:webHidden/>
              </w:rPr>
              <w:tab/>
            </w:r>
            <w:r>
              <w:rPr>
                <w:noProof/>
                <w:webHidden/>
              </w:rPr>
              <w:fldChar w:fldCharType="begin"/>
            </w:r>
            <w:r>
              <w:rPr>
                <w:noProof/>
                <w:webHidden/>
              </w:rPr>
              <w:instrText xml:space="preserve"> PAGEREF _Toc233402193 \h </w:instrText>
            </w:r>
            <w:r>
              <w:rPr>
                <w:noProof/>
                <w:webHidden/>
              </w:rPr>
            </w:r>
            <w:r>
              <w:rPr>
                <w:noProof/>
                <w:webHidden/>
              </w:rPr>
              <w:fldChar w:fldCharType="separate"/>
            </w:r>
            <w:r>
              <w:rPr>
                <w:noProof/>
                <w:webHidden/>
              </w:rPr>
              <w:t>21</w:t>
            </w:r>
            <w:r>
              <w:rPr>
                <w:noProof/>
                <w:webHidden/>
              </w:rPr>
              <w:fldChar w:fldCharType="end"/>
            </w:r>
          </w:hyperlink>
        </w:p>
        <w:p w14:paraId="3AB96F20" w14:textId="6C80670F" w:rsidR="00130892" w:rsidRDefault="00130892">
          <w:pPr>
            <w:pStyle w:val="TOC2"/>
            <w:tabs>
              <w:tab w:val="right" w:leader="dot" w:pos="9062"/>
            </w:tabs>
            <w:rPr>
              <w:rFonts w:asciiTheme="minorHAnsi" w:eastAsiaTheme="minorEastAsia" w:hAnsiTheme="minorHAnsi"/>
              <w:noProof/>
              <w:sz w:val="24"/>
            </w:rPr>
          </w:pPr>
          <w:hyperlink w:anchor="_Toc233402194" w:history="1">
            <w:r w:rsidRPr="00661A1E">
              <w:rPr>
                <w:rStyle w:val="Hyperlink"/>
                <w:bCs/>
                <w:noProof/>
              </w:rPr>
              <w:t>Chương 4. Khẩu nghiệp trong duyên khởi và ngũ uẩn</w:t>
            </w:r>
            <w:r>
              <w:rPr>
                <w:noProof/>
                <w:webHidden/>
              </w:rPr>
              <w:tab/>
            </w:r>
            <w:r>
              <w:rPr>
                <w:noProof/>
                <w:webHidden/>
              </w:rPr>
              <w:fldChar w:fldCharType="begin"/>
            </w:r>
            <w:r>
              <w:rPr>
                <w:noProof/>
                <w:webHidden/>
              </w:rPr>
              <w:instrText xml:space="preserve"> PAGEREF _Toc233402194 \h </w:instrText>
            </w:r>
            <w:r>
              <w:rPr>
                <w:noProof/>
                <w:webHidden/>
              </w:rPr>
            </w:r>
            <w:r>
              <w:rPr>
                <w:noProof/>
                <w:webHidden/>
              </w:rPr>
              <w:fldChar w:fldCharType="separate"/>
            </w:r>
            <w:r>
              <w:rPr>
                <w:noProof/>
                <w:webHidden/>
              </w:rPr>
              <w:t>27</w:t>
            </w:r>
            <w:r>
              <w:rPr>
                <w:noProof/>
                <w:webHidden/>
              </w:rPr>
              <w:fldChar w:fldCharType="end"/>
            </w:r>
          </w:hyperlink>
        </w:p>
        <w:p w14:paraId="76E90007" w14:textId="07C3478E" w:rsidR="00130892" w:rsidRDefault="00130892">
          <w:pPr>
            <w:pStyle w:val="TOC1"/>
            <w:tabs>
              <w:tab w:val="right" w:leader="dot" w:pos="9062"/>
            </w:tabs>
            <w:rPr>
              <w:rFonts w:asciiTheme="minorHAnsi" w:eastAsiaTheme="minorEastAsia" w:hAnsiTheme="minorHAnsi"/>
              <w:noProof/>
              <w:sz w:val="24"/>
            </w:rPr>
          </w:pPr>
          <w:hyperlink w:anchor="_Toc233402195" w:history="1">
            <w:r w:rsidRPr="00661A1E">
              <w:rPr>
                <w:rStyle w:val="Hyperlink"/>
                <w:bCs/>
                <w:noProof/>
              </w:rPr>
              <w:t>PHẦN 2: BỐN ÁC KHẨU NGHIỆP</w:t>
            </w:r>
            <w:r>
              <w:rPr>
                <w:noProof/>
                <w:webHidden/>
              </w:rPr>
              <w:tab/>
            </w:r>
            <w:r>
              <w:rPr>
                <w:noProof/>
                <w:webHidden/>
              </w:rPr>
              <w:fldChar w:fldCharType="begin"/>
            </w:r>
            <w:r>
              <w:rPr>
                <w:noProof/>
                <w:webHidden/>
              </w:rPr>
              <w:instrText xml:space="preserve"> PAGEREF _Toc233402195 \h </w:instrText>
            </w:r>
            <w:r>
              <w:rPr>
                <w:noProof/>
                <w:webHidden/>
              </w:rPr>
            </w:r>
            <w:r>
              <w:rPr>
                <w:noProof/>
                <w:webHidden/>
              </w:rPr>
              <w:fldChar w:fldCharType="separate"/>
            </w:r>
            <w:r>
              <w:rPr>
                <w:noProof/>
                <w:webHidden/>
              </w:rPr>
              <w:t>35</w:t>
            </w:r>
            <w:r>
              <w:rPr>
                <w:noProof/>
                <w:webHidden/>
              </w:rPr>
              <w:fldChar w:fldCharType="end"/>
            </w:r>
          </w:hyperlink>
        </w:p>
        <w:p w14:paraId="63B311D7" w14:textId="3F8F382A" w:rsidR="00130892" w:rsidRDefault="00130892">
          <w:pPr>
            <w:pStyle w:val="TOC2"/>
            <w:tabs>
              <w:tab w:val="right" w:leader="dot" w:pos="9062"/>
            </w:tabs>
            <w:rPr>
              <w:rFonts w:asciiTheme="minorHAnsi" w:eastAsiaTheme="minorEastAsia" w:hAnsiTheme="minorHAnsi"/>
              <w:noProof/>
              <w:sz w:val="24"/>
            </w:rPr>
          </w:pPr>
          <w:hyperlink w:anchor="_Toc233402196" w:history="1">
            <w:r w:rsidRPr="00661A1E">
              <w:rPr>
                <w:rStyle w:val="Hyperlink"/>
                <w:bCs/>
                <w:noProof/>
              </w:rPr>
              <w:t>Chương 5. Nói dối</w:t>
            </w:r>
            <w:r>
              <w:rPr>
                <w:noProof/>
                <w:webHidden/>
              </w:rPr>
              <w:tab/>
            </w:r>
            <w:r>
              <w:rPr>
                <w:noProof/>
                <w:webHidden/>
              </w:rPr>
              <w:fldChar w:fldCharType="begin"/>
            </w:r>
            <w:r>
              <w:rPr>
                <w:noProof/>
                <w:webHidden/>
              </w:rPr>
              <w:instrText xml:space="preserve"> PAGEREF _Toc233402196 \h </w:instrText>
            </w:r>
            <w:r>
              <w:rPr>
                <w:noProof/>
                <w:webHidden/>
              </w:rPr>
            </w:r>
            <w:r>
              <w:rPr>
                <w:noProof/>
                <w:webHidden/>
              </w:rPr>
              <w:fldChar w:fldCharType="separate"/>
            </w:r>
            <w:r>
              <w:rPr>
                <w:noProof/>
                <w:webHidden/>
              </w:rPr>
              <w:t>35</w:t>
            </w:r>
            <w:r>
              <w:rPr>
                <w:noProof/>
                <w:webHidden/>
              </w:rPr>
              <w:fldChar w:fldCharType="end"/>
            </w:r>
          </w:hyperlink>
        </w:p>
        <w:p w14:paraId="67C04456" w14:textId="33DDDECC" w:rsidR="00130892" w:rsidRDefault="00130892">
          <w:pPr>
            <w:pStyle w:val="TOC2"/>
            <w:tabs>
              <w:tab w:val="right" w:leader="dot" w:pos="9062"/>
            </w:tabs>
            <w:rPr>
              <w:rFonts w:asciiTheme="minorHAnsi" w:eastAsiaTheme="minorEastAsia" w:hAnsiTheme="minorHAnsi"/>
              <w:noProof/>
              <w:sz w:val="24"/>
            </w:rPr>
          </w:pPr>
          <w:hyperlink w:anchor="_Toc233402197" w:history="1">
            <w:r w:rsidRPr="00661A1E">
              <w:rPr>
                <w:rStyle w:val="Hyperlink"/>
                <w:bCs/>
                <w:noProof/>
              </w:rPr>
              <w:t>Chương 6. Nói hai lưỡi</w:t>
            </w:r>
            <w:r>
              <w:rPr>
                <w:noProof/>
                <w:webHidden/>
              </w:rPr>
              <w:tab/>
            </w:r>
            <w:r>
              <w:rPr>
                <w:noProof/>
                <w:webHidden/>
              </w:rPr>
              <w:fldChar w:fldCharType="begin"/>
            </w:r>
            <w:r>
              <w:rPr>
                <w:noProof/>
                <w:webHidden/>
              </w:rPr>
              <w:instrText xml:space="preserve"> PAGEREF _Toc233402197 \h </w:instrText>
            </w:r>
            <w:r>
              <w:rPr>
                <w:noProof/>
                <w:webHidden/>
              </w:rPr>
            </w:r>
            <w:r>
              <w:rPr>
                <w:noProof/>
                <w:webHidden/>
              </w:rPr>
              <w:fldChar w:fldCharType="separate"/>
            </w:r>
            <w:r>
              <w:rPr>
                <w:noProof/>
                <w:webHidden/>
              </w:rPr>
              <w:t>43</w:t>
            </w:r>
            <w:r>
              <w:rPr>
                <w:noProof/>
                <w:webHidden/>
              </w:rPr>
              <w:fldChar w:fldCharType="end"/>
            </w:r>
          </w:hyperlink>
        </w:p>
        <w:p w14:paraId="560A9246" w14:textId="14FADD0E" w:rsidR="00130892" w:rsidRDefault="00130892">
          <w:pPr>
            <w:pStyle w:val="TOC2"/>
            <w:tabs>
              <w:tab w:val="right" w:leader="dot" w:pos="9062"/>
            </w:tabs>
            <w:rPr>
              <w:rFonts w:asciiTheme="minorHAnsi" w:eastAsiaTheme="minorEastAsia" w:hAnsiTheme="minorHAnsi"/>
              <w:noProof/>
              <w:sz w:val="24"/>
            </w:rPr>
          </w:pPr>
          <w:hyperlink w:anchor="_Toc233402198" w:history="1">
            <w:r w:rsidRPr="00661A1E">
              <w:rPr>
                <w:rStyle w:val="Hyperlink"/>
                <w:bCs/>
                <w:noProof/>
              </w:rPr>
              <w:t>Chương 7. Nói lời độc ác</w:t>
            </w:r>
            <w:r>
              <w:rPr>
                <w:noProof/>
                <w:webHidden/>
              </w:rPr>
              <w:tab/>
            </w:r>
            <w:r>
              <w:rPr>
                <w:noProof/>
                <w:webHidden/>
              </w:rPr>
              <w:fldChar w:fldCharType="begin"/>
            </w:r>
            <w:r>
              <w:rPr>
                <w:noProof/>
                <w:webHidden/>
              </w:rPr>
              <w:instrText xml:space="preserve"> PAGEREF _Toc233402198 \h </w:instrText>
            </w:r>
            <w:r>
              <w:rPr>
                <w:noProof/>
                <w:webHidden/>
              </w:rPr>
            </w:r>
            <w:r>
              <w:rPr>
                <w:noProof/>
                <w:webHidden/>
              </w:rPr>
              <w:fldChar w:fldCharType="separate"/>
            </w:r>
            <w:r>
              <w:rPr>
                <w:noProof/>
                <w:webHidden/>
              </w:rPr>
              <w:t>50</w:t>
            </w:r>
            <w:r>
              <w:rPr>
                <w:noProof/>
                <w:webHidden/>
              </w:rPr>
              <w:fldChar w:fldCharType="end"/>
            </w:r>
          </w:hyperlink>
        </w:p>
        <w:p w14:paraId="6E9A6B02" w14:textId="33864000" w:rsidR="00130892" w:rsidRDefault="00130892">
          <w:pPr>
            <w:pStyle w:val="TOC2"/>
            <w:tabs>
              <w:tab w:val="right" w:leader="dot" w:pos="9062"/>
            </w:tabs>
            <w:rPr>
              <w:rFonts w:asciiTheme="minorHAnsi" w:eastAsiaTheme="minorEastAsia" w:hAnsiTheme="minorHAnsi"/>
              <w:noProof/>
              <w:sz w:val="24"/>
            </w:rPr>
          </w:pPr>
          <w:hyperlink w:anchor="_Toc233402199" w:history="1">
            <w:r w:rsidRPr="00661A1E">
              <w:rPr>
                <w:rStyle w:val="Hyperlink"/>
                <w:bCs/>
                <w:noProof/>
              </w:rPr>
              <w:t>Chương 8. Nói lời phù phiếm</w:t>
            </w:r>
            <w:r>
              <w:rPr>
                <w:noProof/>
                <w:webHidden/>
              </w:rPr>
              <w:tab/>
            </w:r>
            <w:r>
              <w:rPr>
                <w:noProof/>
                <w:webHidden/>
              </w:rPr>
              <w:fldChar w:fldCharType="begin"/>
            </w:r>
            <w:r>
              <w:rPr>
                <w:noProof/>
                <w:webHidden/>
              </w:rPr>
              <w:instrText xml:space="preserve"> PAGEREF _Toc233402199 \h </w:instrText>
            </w:r>
            <w:r>
              <w:rPr>
                <w:noProof/>
                <w:webHidden/>
              </w:rPr>
            </w:r>
            <w:r>
              <w:rPr>
                <w:noProof/>
                <w:webHidden/>
              </w:rPr>
              <w:fldChar w:fldCharType="separate"/>
            </w:r>
            <w:r>
              <w:rPr>
                <w:noProof/>
                <w:webHidden/>
              </w:rPr>
              <w:t>58</w:t>
            </w:r>
            <w:r>
              <w:rPr>
                <w:noProof/>
                <w:webHidden/>
              </w:rPr>
              <w:fldChar w:fldCharType="end"/>
            </w:r>
          </w:hyperlink>
        </w:p>
        <w:p w14:paraId="350814ED" w14:textId="29CA125D" w:rsidR="00130892" w:rsidRDefault="00130892">
          <w:pPr>
            <w:pStyle w:val="TOC1"/>
            <w:tabs>
              <w:tab w:val="right" w:leader="dot" w:pos="9062"/>
            </w:tabs>
            <w:rPr>
              <w:rFonts w:asciiTheme="minorHAnsi" w:eastAsiaTheme="minorEastAsia" w:hAnsiTheme="minorHAnsi"/>
              <w:noProof/>
              <w:sz w:val="24"/>
            </w:rPr>
          </w:pPr>
          <w:hyperlink w:anchor="_Toc233402200" w:history="1">
            <w:r w:rsidRPr="00661A1E">
              <w:rPr>
                <w:rStyle w:val="Hyperlink"/>
                <w:bCs/>
                <w:noProof/>
              </w:rPr>
              <w:t>PHẦN 3: BỐN THIỆN KHẨU NGHIỆP</w:t>
            </w:r>
            <w:r>
              <w:rPr>
                <w:noProof/>
                <w:webHidden/>
              </w:rPr>
              <w:tab/>
            </w:r>
            <w:r>
              <w:rPr>
                <w:noProof/>
                <w:webHidden/>
              </w:rPr>
              <w:fldChar w:fldCharType="begin"/>
            </w:r>
            <w:r>
              <w:rPr>
                <w:noProof/>
                <w:webHidden/>
              </w:rPr>
              <w:instrText xml:space="preserve"> PAGEREF _Toc233402200 \h </w:instrText>
            </w:r>
            <w:r>
              <w:rPr>
                <w:noProof/>
                <w:webHidden/>
              </w:rPr>
            </w:r>
            <w:r>
              <w:rPr>
                <w:noProof/>
                <w:webHidden/>
              </w:rPr>
              <w:fldChar w:fldCharType="separate"/>
            </w:r>
            <w:r>
              <w:rPr>
                <w:noProof/>
                <w:webHidden/>
              </w:rPr>
              <w:t>66</w:t>
            </w:r>
            <w:r>
              <w:rPr>
                <w:noProof/>
                <w:webHidden/>
              </w:rPr>
              <w:fldChar w:fldCharType="end"/>
            </w:r>
          </w:hyperlink>
        </w:p>
        <w:p w14:paraId="1217A2D7" w14:textId="58CAC844" w:rsidR="00130892" w:rsidRDefault="00130892">
          <w:pPr>
            <w:pStyle w:val="TOC2"/>
            <w:tabs>
              <w:tab w:val="right" w:leader="dot" w:pos="9062"/>
            </w:tabs>
            <w:rPr>
              <w:rFonts w:asciiTheme="minorHAnsi" w:eastAsiaTheme="minorEastAsia" w:hAnsiTheme="minorHAnsi"/>
              <w:noProof/>
              <w:sz w:val="24"/>
            </w:rPr>
          </w:pPr>
          <w:hyperlink w:anchor="_Toc233402201" w:history="1">
            <w:r w:rsidRPr="00661A1E">
              <w:rPr>
                <w:rStyle w:val="Hyperlink"/>
                <w:bCs/>
                <w:noProof/>
              </w:rPr>
              <w:t>Chương 9. Chân ngữ</w:t>
            </w:r>
            <w:r>
              <w:rPr>
                <w:noProof/>
                <w:webHidden/>
              </w:rPr>
              <w:tab/>
            </w:r>
            <w:r>
              <w:rPr>
                <w:noProof/>
                <w:webHidden/>
              </w:rPr>
              <w:fldChar w:fldCharType="begin"/>
            </w:r>
            <w:r>
              <w:rPr>
                <w:noProof/>
                <w:webHidden/>
              </w:rPr>
              <w:instrText xml:space="preserve"> PAGEREF _Toc233402201 \h </w:instrText>
            </w:r>
            <w:r>
              <w:rPr>
                <w:noProof/>
                <w:webHidden/>
              </w:rPr>
            </w:r>
            <w:r>
              <w:rPr>
                <w:noProof/>
                <w:webHidden/>
              </w:rPr>
              <w:fldChar w:fldCharType="separate"/>
            </w:r>
            <w:r>
              <w:rPr>
                <w:noProof/>
                <w:webHidden/>
              </w:rPr>
              <w:t>66</w:t>
            </w:r>
            <w:r>
              <w:rPr>
                <w:noProof/>
                <w:webHidden/>
              </w:rPr>
              <w:fldChar w:fldCharType="end"/>
            </w:r>
          </w:hyperlink>
        </w:p>
        <w:p w14:paraId="2FCEC44F" w14:textId="01D2DC12" w:rsidR="00130892" w:rsidRDefault="00130892">
          <w:pPr>
            <w:pStyle w:val="TOC2"/>
            <w:tabs>
              <w:tab w:val="right" w:leader="dot" w:pos="9062"/>
            </w:tabs>
            <w:rPr>
              <w:rFonts w:asciiTheme="minorHAnsi" w:eastAsiaTheme="minorEastAsia" w:hAnsiTheme="minorHAnsi"/>
              <w:noProof/>
              <w:sz w:val="24"/>
            </w:rPr>
          </w:pPr>
          <w:hyperlink w:anchor="_Toc233402202" w:history="1">
            <w:r w:rsidRPr="00661A1E">
              <w:rPr>
                <w:rStyle w:val="Hyperlink"/>
                <w:bCs/>
                <w:noProof/>
              </w:rPr>
              <w:t>Chương 10. Hòa hợp ngữ</w:t>
            </w:r>
            <w:r>
              <w:rPr>
                <w:noProof/>
                <w:webHidden/>
              </w:rPr>
              <w:tab/>
            </w:r>
            <w:r>
              <w:rPr>
                <w:noProof/>
                <w:webHidden/>
              </w:rPr>
              <w:fldChar w:fldCharType="begin"/>
            </w:r>
            <w:r>
              <w:rPr>
                <w:noProof/>
                <w:webHidden/>
              </w:rPr>
              <w:instrText xml:space="preserve"> PAGEREF _Toc233402202 \h </w:instrText>
            </w:r>
            <w:r>
              <w:rPr>
                <w:noProof/>
                <w:webHidden/>
              </w:rPr>
            </w:r>
            <w:r>
              <w:rPr>
                <w:noProof/>
                <w:webHidden/>
              </w:rPr>
              <w:fldChar w:fldCharType="separate"/>
            </w:r>
            <w:r>
              <w:rPr>
                <w:noProof/>
                <w:webHidden/>
              </w:rPr>
              <w:t>73</w:t>
            </w:r>
            <w:r>
              <w:rPr>
                <w:noProof/>
                <w:webHidden/>
              </w:rPr>
              <w:fldChar w:fldCharType="end"/>
            </w:r>
          </w:hyperlink>
        </w:p>
        <w:p w14:paraId="2A4DD900" w14:textId="770C3D67" w:rsidR="00130892" w:rsidRDefault="00130892">
          <w:pPr>
            <w:pStyle w:val="TOC2"/>
            <w:tabs>
              <w:tab w:val="right" w:leader="dot" w:pos="9062"/>
            </w:tabs>
            <w:rPr>
              <w:rFonts w:asciiTheme="minorHAnsi" w:eastAsiaTheme="minorEastAsia" w:hAnsiTheme="minorHAnsi"/>
              <w:noProof/>
              <w:sz w:val="24"/>
            </w:rPr>
          </w:pPr>
          <w:hyperlink w:anchor="_Toc233402203" w:history="1">
            <w:r w:rsidRPr="00661A1E">
              <w:rPr>
                <w:rStyle w:val="Hyperlink"/>
                <w:bCs/>
                <w:noProof/>
              </w:rPr>
              <w:t>Chương 11. Ái ngữ</w:t>
            </w:r>
            <w:r>
              <w:rPr>
                <w:noProof/>
                <w:webHidden/>
              </w:rPr>
              <w:tab/>
            </w:r>
            <w:r>
              <w:rPr>
                <w:noProof/>
                <w:webHidden/>
              </w:rPr>
              <w:fldChar w:fldCharType="begin"/>
            </w:r>
            <w:r>
              <w:rPr>
                <w:noProof/>
                <w:webHidden/>
              </w:rPr>
              <w:instrText xml:space="preserve"> PAGEREF _Toc233402203 \h </w:instrText>
            </w:r>
            <w:r>
              <w:rPr>
                <w:noProof/>
                <w:webHidden/>
              </w:rPr>
            </w:r>
            <w:r>
              <w:rPr>
                <w:noProof/>
                <w:webHidden/>
              </w:rPr>
              <w:fldChar w:fldCharType="separate"/>
            </w:r>
            <w:r>
              <w:rPr>
                <w:noProof/>
                <w:webHidden/>
              </w:rPr>
              <w:t>82</w:t>
            </w:r>
            <w:r>
              <w:rPr>
                <w:noProof/>
                <w:webHidden/>
              </w:rPr>
              <w:fldChar w:fldCharType="end"/>
            </w:r>
          </w:hyperlink>
        </w:p>
        <w:p w14:paraId="078AA7B9" w14:textId="2E816100" w:rsidR="00130892" w:rsidRDefault="00130892">
          <w:pPr>
            <w:pStyle w:val="TOC2"/>
            <w:tabs>
              <w:tab w:val="right" w:leader="dot" w:pos="9062"/>
            </w:tabs>
            <w:rPr>
              <w:rFonts w:asciiTheme="minorHAnsi" w:eastAsiaTheme="minorEastAsia" w:hAnsiTheme="minorHAnsi"/>
              <w:noProof/>
              <w:sz w:val="24"/>
            </w:rPr>
          </w:pPr>
          <w:hyperlink w:anchor="_Toc233402204" w:history="1">
            <w:r w:rsidRPr="00661A1E">
              <w:rPr>
                <w:rStyle w:val="Hyperlink"/>
                <w:bCs/>
                <w:noProof/>
              </w:rPr>
              <w:t>Chương 12. Pháp ngữ</w:t>
            </w:r>
            <w:r>
              <w:rPr>
                <w:noProof/>
                <w:webHidden/>
              </w:rPr>
              <w:tab/>
            </w:r>
            <w:r>
              <w:rPr>
                <w:noProof/>
                <w:webHidden/>
              </w:rPr>
              <w:fldChar w:fldCharType="begin"/>
            </w:r>
            <w:r>
              <w:rPr>
                <w:noProof/>
                <w:webHidden/>
              </w:rPr>
              <w:instrText xml:space="preserve"> PAGEREF _Toc233402204 \h </w:instrText>
            </w:r>
            <w:r>
              <w:rPr>
                <w:noProof/>
                <w:webHidden/>
              </w:rPr>
            </w:r>
            <w:r>
              <w:rPr>
                <w:noProof/>
                <w:webHidden/>
              </w:rPr>
              <w:fldChar w:fldCharType="separate"/>
            </w:r>
            <w:r>
              <w:rPr>
                <w:noProof/>
                <w:webHidden/>
              </w:rPr>
              <w:t>90</w:t>
            </w:r>
            <w:r>
              <w:rPr>
                <w:noProof/>
                <w:webHidden/>
              </w:rPr>
              <w:fldChar w:fldCharType="end"/>
            </w:r>
          </w:hyperlink>
        </w:p>
        <w:p w14:paraId="6D512C10" w14:textId="3B8B46F2" w:rsidR="00130892" w:rsidRDefault="00130892">
          <w:pPr>
            <w:pStyle w:val="TOC1"/>
            <w:tabs>
              <w:tab w:val="right" w:leader="dot" w:pos="9062"/>
            </w:tabs>
            <w:rPr>
              <w:rFonts w:asciiTheme="minorHAnsi" w:eastAsiaTheme="minorEastAsia" w:hAnsiTheme="minorHAnsi"/>
              <w:noProof/>
              <w:sz w:val="24"/>
            </w:rPr>
          </w:pPr>
          <w:hyperlink w:anchor="_Toc233402205" w:history="1">
            <w:r w:rsidRPr="00661A1E">
              <w:rPr>
                <w:rStyle w:val="Hyperlink"/>
                <w:bCs/>
                <w:noProof/>
              </w:rPr>
              <w:t>PHẦN 4: CHÁNH NGỮ TRONG BÁT THÁNH ĐẠO</w:t>
            </w:r>
            <w:r>
              <w:rPr>
                <w:noProof/>
                <w:webHidden/>
              </w:rPr>
              <w:tab/>
            </w:r>
            <w:r>
              <w:rPr>
                <w:noProof/>
                <w:webHidden/>
              </w:rPr>
              <w:fldChar w:fldCharType="begin"/>
            </w:r>
            <w:r>
              <w:rPr>
                <w:noProof/>
                <w:webHidden/>
              </w:rPr>
              <w:instrText xml:space="preserve"> PAGEREF _Toc233402205 \h </w:instrText>
            </w:r>
            <w:r>
              <w:rPr>
                <w:noProof/>
                <w:webHidden/>
              </w:rPr>
            </w:r>
            <w:r>
              <w:rPr>
                <w:noProof/>
                <w:webHidden/>
              </w:rPr>
              <w:fldChar w:fldCharType="separate"/>
            </w:r>
            <w:r>
              <w:rPr>
                <w:noProof/>
                <w:webHidden/>
              </w:rPr>
              <w:t>99</w:t>
            </w:r>
            <w:r>
              <w:rPr>
                <w:noProof/>
                <w:webHidden/>
              </w:rPr>
              <w:fldChar w:fldCharType="end"/>
            </w:r>
          </w:hyperlink>
        </w:p>
        <w:p w14:paraId="5E144311" w14:textId="12A224F0" w:rsidR="00130892" w:rsidRDefault="00130892">
          <w:pPr>
            <w:pStyle w:val="TOC2"/>
            <w:tabs>
              <w:tab w:val="right" w:leader="dot" w:pos="9062"/>
            </w:tabs>
            <w:rPr>
              <w:rFonts w:asciiTheme="minorHAnsi" w:eastAsiaTheme="minorEastAsia" w:hAnsiTheme="minorHAnsi"/>
              <w:noProof/>
              <w:sz w:val="24"/>
            </w:rPr>
          </w:pPr>
          <w:hyperlink w:anchor="_Toc233402206" w:history="1">
            <w:r w:rsidRPr="00661A1E">
              <w:rPr>
                <w:rStyle w:val="Hyperlink"/>
                <w:bCs/>
                <w:noProof/>
              </w:rPr>
              <w:t>Chương 13. Chánh ngữ là gì?</w:t>
            </w:r>
            <w:r>
              <w:rPr>
                <w:noProof/>
                <w:webHidden/>
              </w:rPr>
              <w:tab/>
            </w:r>
            <w:r>
              <w:rPr>
                <w:noProof/>
                <w:webHidden/>
              </w:rPr>
              <w:fldChar w:fldCharType="begin"/>
            </w:r>
            <w:r>
              <w:rPr>
                <w:noProof/>
                <w:webHidden/>
              </w:rPr>
              <w:instrText xml:space="preserve"> PAGEREF _Toc233402206 \h </w:instrText>
            </w:r>
            <w:r>
              <w:rPr>
                <w:noProof/>
                <w:webHidden/>
              </w:rPr>
            </w:r>
            <w:r>
              <w:rPr>
                <w:noProof/>
                <w:webHidden/>
              </w:rPr>
              <w:fldChar w:fldCharType="separate"/>
            </w:r>
            <w:r>
              <w:rPr>
                <w:noProof/>
                <w:webHidden/>
              </w:rPr>
              <w:t>99</w:t>
            </w:r>
            <w:r>
              <w:rPr>
                <w:noProof/>
                <w:webHidden/>
              </w:rPr>
              <w:fldChar w:fldCharType="end"/>
            </w:r>
          </w:hyperlink>
        </w:p>
        <w:p w14:paraId="4A5DDAB0" w14:textId="658B0198" w:rsidR="00130892" w:rsidRDefault="00130892">
          <w:pPr>
            <w:pStyle w:val="TOC2"/>
            <w:tabs>
              <w:tab w:val="right" w:leader="dot" w:pos="9062"/>
            </w:tabs>
            <w:rPr>
              <w:rFonts w:asciiTheme="minorHAnsi" w:eastAsiaTheme="minorEastAsia" w:hAnsiTheme="minorHAnsi"/>
              <w:noProof/>
              <w:sz w:val="24"/>
            </w:rPr>
          </w:pPr>
          <w:hyperlink w:anchor="_Toc233402207" w:history="1">
            <w:r w:rsidRPr="00661A1E">
              <w:rPr>
                <w:rStyle w:val="Hyperlink"/>
                <w:bCs/>
                <w:noProof/>
              </w:rPr>
              <w:t>Chương 14. Chánh ngữ và Chánh kiến</w:t>
            </w:r>
            <w:r>
              <w:rPr>
                <w:noProof/>
                <w:webHidden/>
              </w:rPr>
              <w:tab/>
            </w:r>
            <w:r>
              <w:rPr>
                <w:noProof/>
                <w:webHidden/>
              </w:rPr>
              <w:fldChar w:fldCharType="begin"/>
            </w:r>
            <w:r>
              <w:rPr>
                <w:noProof/>
                <w:webHidden/>
              </w:rPr>
              <w:instrText xml:space="preserve"> PAGEREF _Toc233402207 \h </w:instrText>
            </w:r>
            <w:r>
              <w:rPr>
                <w:noProof/>
                <w:webHidden/>
              </w:rPr>
            </w:r>
            <w:r>
              <w:rPr>
                <w:noProof/>
                <w:webHidden/>
              </w:rPr>
              <w:fldChar w:fldCharType="separate"/>
            </w:r>
            <w:r>
              <w:rPr>
                <w:noProof/>
                <w:webHidden/>
              </w:rPr>
              <w:t>109</w:t>
            </w:r>
            <w:r>
              <w:rPr>
                <w:noProof/>
                <w:webHidden/>
              </w:rPr>
              <w:fldChar w:fldCharType="end"/>
            </w:r>
          </w:hyperlink>
        </w:p>
        <w:p w14:paraId="0D9B60EA" w14:textId="5C2E7B72" w:rsidR="00130892" w:rsidRDefault="00130892">
          <w:pPr>
            <w:pStyle w:val="TOC2"/>
            <w:tabs>
              <w:tab w:val="right" w:leader="dot" w:pos="9062"/>
            </w:tabs>
            <w:rPr>
              <w:rFonts w:asciiTheme="minorHAnsi" w:eastAsiaTheme="minorEastAsia" w:hAnsiTheme="minorHAnsi"/>
              <w:noProof/>
              <w:sz w:val="24"/>
            </w:rPr>
          </w:pPr>
          <w:hyperlink w:anchor="_Toc233402208" w:history="1">
            <w:r w:rsidRPr="00661A1E">
              <w:rPr>
                <w:rStyle w:val="Hyperlink"/>
                <w:bCs/>
                <w:noProof/>
              </w:rPr>
              <w:t>Chương 15. Chánh ngữ và Chánh niệm</w:t>
            </w:r>
            <w:r>
              <w:rPr>
                <w:noProof/>
                <w:webHidden/>
              </w:rPr>
              <w:tab/>
            </w:r>
            <w:r>
              <w:rPr>
                <w:noProof/>
                <w:webHidden/>
              </w:rPr>
              <w:fldChar w:fldCharType="begin"/>
            </w:r>
            <w:r>
              <w:rPr>
                <w:noProof/>
                <w:webHidden/>
              </w:rPr>
              <w:instrText xml:space="preserve"> PAGEREF _Toc233402208 \h </w:instrText>
            </w:r>
            <w:r>
              <w:rPr>
                <w:noProof/>
                <w:webHidden/>
              </w:rPr>
            </w:r>
            <w:r>
              <w:rPr>
                <w:noProof/>
                <w:webHidden/>
              </w:rPr>
              <w:fldChar w:fldCharType="separate"/>
            </w:r>
            <w:r>
              <w:rPr>
                <w:noProof/>
                <w:webHidden/>
              </w:rPr>
              <w:t>119</w:t>
            </w:r>
            <w:r>
              <w:rPr>
                <w:noProof/>
                <w:webHidden/>
              </w:rPr>
              <w:fldChar w:fldCharType="end"/>
            </w:r>
          </w:hyperlink>
        </w:p>
        <w:p w14:paraId="1CE1B5B8" w14:textId="5CBDF549" w:rsidR="00130892" w:rsidRDefault="00130892">
          <w:pPr>
            <w:pStyle w:val="TOC2"/>
            <w:tabs>
              <w:tab w:val="right" w:leader="dot" w:pos="9062"/>
            </w:tabs>
            <w:rPr>
              <w:rFonts w:asciiTheme="minorHAnsi" w:eastAsiaTheme="minorEastAsia" w:hAnsiTheme="minorHAnsi"/>
              <w:noProof/>
              <w:sz w:val="24"/>
            </w:rPr>
          </w:pPr>
          <w:hyperlink w:anchor="_Toc233402209" w:history="1">
            <w:r w:rsidRPr="00661A1E">
              <w:rPr>
                <w:rStyle w:val="Hyperlink"/>
                <w:bCs/>
                <w:noProof/>
              </w:rPr>
              <w:t>Chương 16. Chánh ngữ trong đời sống hằng ngày</w:t>
            </w:r>
            <w:r>
              <w:rPr>
                <w:noProof/>
                <w:webHidden/>
              </w:rPr>
              <w:tab/>
            </w:r>
            <w:r>
              <w:rPr>
                <w:noProof/>
                <w:webHidden/>
              </w:rPr>
              <w:fldChar w:fldCharType="begin"/>
            </w:r>
            <w:r>
              <w:rPr>
                <w:noProof/>
                <w:webHidden/>
              </w:rPr>
              <w:instrText xml:space="preserve"> PAGEREF _Toc233402209 \h </w:instrText>
            </w:r>
            <w:r>
              <w:rPr>
                <w:noProof/>
                <w:webHidden/>
              </w:rPr>
            </w:r>
            <w:r>
              <w:rPr>
                <w:noProof/>
                <w:webHidden/>
              </w:rPr>
              <w:fldChar w:fldCharType="separate"/>
            </w:r>
            <w:r>
              <w:rPr>
                <w:noProof/>
                <w:webHidden/>
              </w:rPr>
              <w:t>129</w:t>
            </w:r>
            <w:r>
              <w:rPr>
                <w:noProof/>
                <w:webHidden/>
              </w:rPr>
              <w:fldChar w:fldCharType="end"/>
            </w:r>
          </w:hyperlink>
        </w:p>
        <w:p w14:paraId="1A051CFA" w14:textId="54B5DA9C" w:rsidR="00130892" w:rsidRDefault="00130892">
          <w:pPr>
            <w:pStyle w:val="TOC1"/>
            <w:tabs>
              <w:tab w:val="right" w:leader="dot" w:pos="9062"/>
            </w:tabs>
            <w:rPr>
              <w:rFonts w:asciiTheme="minorHAnsi" w:eastAsiaTheme="minorEastAsia" w:hAnsiTheme="minorHAnsi"/>
              <w:noProof/>
              <w:sz w:val="24"/>
            </w:rPr>
          </w:pPr>
          <w:hyperlink w:anchor="_Toc233402210" w:history="1">
            <w:r w:rsidRPr="00661A1E">
              <w:rPr>
                <w:rStyle w:val="Hyperlink"/>
                <w:bCs/>
                <w:noProof/>
              </w:rPr>
              <w:t>PHẦN 5: KHẨU NGHIỆP TRONG TU TẬP GIẢI THOÁT</w:t>
            </w:r>
            <w:r>
              <w:rPr>
                <w:noProof/>
                <w:webHidden/>
              </w:rPr>
              <w:tab/>
            </w:r>
            <w:r>
              <w:rPr>
                <w:noProof/>
                <w:webHidden/>
              </w:rPr>
              <w:fldChar w:fldCharType="begin"/>
            </w:r>
            <w:r>
              <w:rPr>
                <w:noProof/>
                <w:webHidden/>
              </w:rPr>
              <w:instrText xml:space="preserve"> PAGEREF _Toc233402210 \h </w:instrText>
            </w:r>
            <w:r>
              <w:rPr>
                <w:noProof/>
                <w:webHidden/>
              </w:rPr>
            </w:r>
            <w:r>
              <w:rPr>
                <w:noProof/>
                <w:webHidden/>
              </w:rPr>
              <w:fldChar w:fldCharType="separate"/>
            </w:r>
            <w:r>
              <w:rPr>
                <w:noProof/>
                <w:webHidden/>
              </w:rPr>
              <w:t>139</w:t>
            </w:r>
            <w:r>
              <w:rPr>
                <w:noProof/>
                <w:webHidden/>
              </w:rPr>
              <w:fldChar w:fldCharType="end"/>
            </w:r>
          </w:hyperlink>
        </w:p>
        <w:p w14:paraId="51356116" w14:textId="450C9354" w:rsidR="00130892" w:rsidRDefault="00130892">
          <w:pPr>
            <w:pStyle w:val="TOC2"/>
            <w:tabs>
              <w:tab w:val="right" w:leader="dot" w:pos="9062"/>
            </w:tabs>
            <w:rPr>
              <w:rFonts w:asciiTheme="minorHAnsi" w:eastAsiaTheme="minorEastAsia" w:hAnsiTheme="minorHAnsi"/>
              <w:noProof/>
              <w:sz w:val="24"/>
            </w:rPr>
          </w:pPr>
          <w:hyperlink w:anchor="_Toc233402211" w:history="1">
            <w:r w:rsidRPr="00661A1E">
              <w:rPr>
                <w:rStyle w:val="Hyperlink"/>
                <w:bCs/>
                <w:noProof/>
              </w:rPr>
              <w:t>Chương 17. Phòng hộ lời nói</w:t>
            </w:r>
            <w:r>
              <w:rPr>
                <w:noProof/>
                <w:webHidden/>
              </w:rPr>
              <w:tab/>
            </w:r>
            <w:r>
              <w:rPr>
                <w:noProof/>
                <w:webHidden/>
              </w:rPr>
              <w:fldChar w:fldCharType="begin"/>
            </w:r>
            <w:r>
              <w:rPr>
                <w:noProof/>
                <w:webHidden/>
              </w:rPr>
              <w:instrText xml:space="preserve"> PAGEREF _Toc233402211 \h </w:instrText>
            </w:r>
            <w:r>
              <w:rPr>
                <w:noProof/>
                <w:webHidden/>
              </w:rPr>
            </w:r>
            <w:r>
              <w:rPr>
                <w:noProof/>
                <w:webHidden/>
              </w:rPr>
              <w:fldChar w:fldCharType="separate"/>
            </w:r>
            <w:r>
              <w:rPr>
                <w:noProof/>
                <w:webHidden/>
              </w:rPr>
              <w:t>139</w:t>
            </w:r>
            <w:r>
              <w:rPr>
                <w:noProof/>
                <w:webHidden/>
              </w:rPr>
              <w:fldChar w:fldCharType="end"/>
            </w:r>
          </w:hyperlink>
        </w:p>
        <w:p w14:paraId="07DA60A9" w14:textId="65225DF4" w:rsidR="00130892" w:rsidRDefault="00130892">
          <w:pPr>
            <w:pStyle w:val="TOC2"/>
            <w:tabs>
              <w:tab w:val="right" w:leader="dot" w:pos="9062"/>
            </w:tabs>
            <w:rPr>
              <w:rFonts w:asciiTheme="minorHAnsi" w:eastAsiaTheme="minorEastAsia" w:hAnsiTheme="minorHAnsi"/>
              <w:noProof/>
              <w:sz w:val="24"/>
            </w:rPr>
          </w:pPr>
          <w:hyperlink w:anchor="_Toc233402212" w:history="1">
            <w:r w:rsidRPr="00661A1E">
              <w:rPr>
                <w:rStyle w:val="Hyperlink"/>
                <w:bCs/>
                <w:noProof/>
              </w:rPr>
              <w:t>Chương 18. Như lý tác ý trước khi nói</w:t>
            </w:r>
            <w:r>
              <w:rPr>
                <w:noProof/>
                <w:webHidden/>
              </w:rPr>
              <w:tab/>
            </w:r>
            <w:r>
              <w:rPr>
                <w:noProof/>
                <w:webHidden/>
              </w:rPr>
              <w:fldChar w:fldCharType="begin"/>
            </w:r>
            <w:r>
              <w:rPr>
                <w:noProof/>
                <w:webHidden/>
              </w:rPr>
              <w:instrText xml:space="preserve"> PAGEREF _Toc233402212 \h </w:instrText>
            </w:r>
            <w:r>
              <w:rPr>
                <w:noProof/>
                <w:webHidden/>
              </w:rPr>
            </w:r>
            <w:r>
              <w:rPr>
                <w:noProof/>
                <w:webHidden/>
              </w:rPr>
              <w:fldChar w:fldCharType="separate"/>
            </w:r>
            <w:r>
              <w:rPr>
                <w:noProof/>
                <w:webHidden/>
              </w:rPr>
              <w:t>148</w:t>
            </w:r>
            <w:r>
              <w:rPr>
                <w:noProof/>
                <w:webHidden/>
              </w:rPr>
              <w:fldChar w:fldCharType="end"/>
            </w:r>
          </w:hyperlink>
        </w:p>
        <w:p w14:paraId="5FBAFACD" w14:textId="00131214" w:rsidR="00130892" w:rsidRDefault="00130892">
          <w:pPr>
            <w:pStyle w:val="TOC2"/>
            <w:tabs>
              <w:tab w:val="right" w:leader="dot" w:pos="9062"/>
            </w:tabs>
            <w:rPr>
              <w:rFonts w:asciiTheme="minorHAnsi" w:eastAsiaTheme="minorEastAsia" w:hAnsiTheme="minorHAnsi"/>
              <w:noProof/>
              <w:sz w:val="24"/>
            </w:rPr>
          </w:pPr>
          <w:hyperlink w:anchor="_Toc233402213" w:history="1">
            <w:r w:rsidRPr="00661A1E">
              <w:rPr>
                <w:rStyle w:val="Hyperlink"/>
                <w:bCs/>
                <w:noProof/>
              </w:rPr>
              <w:t>Chương 19. Tứ Chánh Cần đối với khẩu nghiệp</w:t>
            </w:r>
            <w:r>
              <w:rPr>
                <w:noProof/>
                <w:webHidden/>
              </w:rPr>
              <w:tab/>
            </w:r>
            <w:r>
              <w:rPr>
                <w:noProof/>
                <w:webHidden/>
              </w:rPr>
              <w:fldChar w:fldCharType="begin"/>
            </w:r>
            <w:r>
              <w:rPr>
                <w:noProof/>
                <w:webHidden/>
              </w:rPr>
              <w:instrText xml:space="preserve"> PAGEREF _Toc233402213 \h </w:instrText>
            </w:r>
            <w:r>
              <w:rPr>
                <w:noProof/>
                <w:webHidden/>
              </w:rPr>
            </w:r>
            <w:r>
              <w:rPr>
                <w:noProof/>
                <w:webHidden/>
              </w:rPr>
              <w:fldChar w:fldCharType="separate"/>
            </w:r>
            <w:r>
              <w:rPr>
                <w:noProof/>
                <w:webHidden/>
              </w:rPr>
              <w:t>159</w:t>
            </w:r>
            <w:r>
              <w:rPr>
                <w:noProof/>
                <w:webHidden/>
              </w:rPr>
              <w:fldChar w:fldCharType="end"/>
            </w:r>
          </w:hyperlink>
        </w:p>
        <w:p w14:paraId="23346849" w14:textId="54052849" w:rsidR="00130892" w:rsidRDefault="00130892">
          <w:pPr>
            <w:pStyle w:val="TOC2"/>
            <w:tabs>
              <w:tab w:val="right" w:leader="dot" w:pos="9062"/>
            </w:tabs>
            <w:rPr>
              <w:rFonts w:asciiTheme="minorHAnsi" w:eastAsiaTheme="minorEastAsia" w:hAnsiTheme="minorHAnsi"/>
              <w:noProof/>
              <w:sz w:val="24"/>
            </w:rPr>
          </w:pPr>
          <w:hyperlink w:anchor="_Toc233402214" w:history="1">
            <w:r w:rsidRPr="00661A1E">
              <w:rPr>
                <w:rStyle w:val="Hyperlink"/>
                <w:bCs/>
                <w:noProof/>
              </w:rPr>
              <w:t>Chương 20. Khẩu nghiệp và giải thoát</w:t>
            </w:r>
            <w:r>
              <w:rPr>
                <w:noProof/>
                <w:webHidden/>
              </w:rPr>
              <w:tab/>
            </w:r>
            <w:r>
              <w:rPr>
                <w:noProof/>
                <w:webHidden/>
              </w:rPr>
              <w:fldChar w:fldCharType="begin"/>
            </w:r>
            <w:r>
              <w:rPr>
                <w:noProof/>
                <w:webHidden/>
              </w:rPr>
              <w:instrText xml:space="preserve"> PAGEREF _Toc233402214 \h </w:instrText>
            </w:r>
            <w:r>
              <w:rPr>
                <w:noProof/>
                <w:webHidden/>
              </w:rPr>
            </w:r>
            <w:r>
              <w:rPr>
                <w:noProof/>
                <w:webHidden/>
              </w:rPr>
              <w:fldChar w:fldCharType="separate"/>
            </w:r>
            <w:r>
              <w:rPr>
                <w:noProof/>
                <w:webHidden/>
              </w:rPr>
              <w:t>168</w:t>
            </w:r>
            <w:r>
              <w:rPr>
                <w:noProof/>
                <w:webHidden/>
              </w:rPr>
              <w:fldChar w:fldCharType="end"/>
            </w:r>
          </w:hyperlink>
        </w:p>
        <w:p w14:paraId="2C917BE2" w14:textId="191027F1" w:rsidR="00130892" w:rsidRDefault="00130892">
          <w:pPr>
            <w:pStyle w:val="TOC1"/>
            <w:tabs>
              <w:tab w:val="right" w:leader="dot" w:pos="9062"/>
            </w:tabs>
            <w:rPr>
              <w:rFonts w:asciiTheme="minorHAnsi" w:eastAsiaTheme="minorEastAsia" w:hAnsiTheme="minorHAnsi"/>
              <w:noProof/>
              <w:sz w:val="24"/>
            </w:rPr>
          </w:pPr>
          <w:hyperlink w:anchor="_Toc233402215" w:history="1">
            <w:r w:rsidRPr="00661A1E">
              <w:rPr>
                <w:rStyle w:val="Hyperlink"/>
                <w:bCs/>
                <w:noProof/>
              </w:rPr>
              <w:t>LỜI KẾT – HẬU KÝ</w:t>
            </w:r>
            <w:r>
              <w:rPr>
                <w:noProof/>
                <w:webHidden/>
              </w:rPr>
              <w:tab/>
            </w:r>
            <w:r>
              <w:rPr>
                <w:noProof/>
                <w:webHidden/>
              </w:rPr>
              <w:fldChar w:fldCharType="begin"/>
            </w:r>
            <w:r>
              <w:rPr>
                <w:noProof/>
                <w:webHidden/>
              </w:rPr>
              <w:instrText xml:space="preserve"> PAGEREF _Toc233402215 \h </w:instrText>
            </w:r>
            <w:r>
              <w:rPr>
                <w:noProof/>
                <w:webHidden/>
              </w:rPr>
            </w:r>
            <w:r>
              <w:rPr>
                <w:noProof/>
                <w:webHidden/>
              </w:rPr>
              <w:fldChar w:fldCharType="separate"/>
            </w:r>
            <w:r>
              <w:rPr>
                <w:noProof/>
                <w:webHidden/>
              </w:rPr>
              <w:t>179</w:t>
            </w:r>
            <w:r>
              <w:rPr>
                <w:noProof/>
                <w:webHidden/>
              </w:rPr>
              <w:fldChar w:fldCharType="end"/>
            </w:r>
          </w:hyperlink>
        </w:p>
        <w:p w14:paraId="644A4BE4" w14:textId="704ED2EF" w:rsidR="00130892" w:rsidRDefault="00130892">
          <w:pPr>
            <w:pStyle w:val="TOC1"/>
            <w:tabs>
              <w:tab w:val="right" w:leader="dot" w:pos="9062"/>
            </w:tabs>
            <w:rPr>
              <w:rFonts w:asciiTheme="minorHAnsi" w:eastAsiaTheme="minorEastAsia" w:hAnsiTheme="minorHAnsi"/>
              <w:noProof/>
              <w:sz w:val="24"/>
            </w:rPr>
          </w:pPr>
          <w:hyperlink w:anchor="_Toc233402216" w:history="1">
            <w:r w:rsidRPr="00661A1E">
              <w:rPr>
                <w:rStyle w:val="Hyperlink"/>
                <w:noProof/>
              </w:rPr>
              <w:t>PHỤ LỤC</w:t>
            </w:r>
            <w:r>
              <w:rPr>
                <w:noProof/>
                <w:webHidden/>
              </w:rPr>
              <w:tab/>
            </w:r>
            <w:r>
              <w:rPr>
                <w:noProof/>
                <w:webHidden/>
              </w:rPr>
              <w:fldChar w:fldCharType="begin"/>
            </w:r>
            <w:r>
              <w:rPr>
                <w:noProof/>
                <w:webHidden/>
              </w:rPr>
              <w:instrText xml:space="preserve"> PAGEREF _Toc233402216 \h </w:instrText>
            </w:r>
            <w:r>
              <w:rPr>
                <w:noProof/>
                <w:webHidden/>
              </w:rPr>
            </w:r>
            <w:r>
              <w:rPr>
                <w:noProof/>
                <w:webHidden/>
              </w:rPr>
              <w:fldChar w:fldCharType="separate"/>
            </w:r>
            <w:r>
              <w:rPr>
                <w:noProof/>
                <w:webHidden/>
              </w:rPr>
              <w:t>185</w:t>
            </w:r>
            <w:r>
              <w:rPr>
                <w:noProof/>
                <w:webHidden/>
              </w:rPr>
              <w:fldChar w:fldCharType="end"/>
            </w:r>
          </w:hyperlink>
        </w:p>
        <w:p w14:paraId="114E4BEA" w14:textId="45BD044F" w:rsidR="00130892" w:rsidRDefault="00130892">
          <w:pPr>
            <w:pStyle w:val="TOC2"/>
            <w:tabs>
              <w:tab w:val="right" w:leader="dot" w:pos="9062"/>
            </w:tabs>
            <w:rPr>
              <w:rFonts w:asciiTheme="minorHAnsi" w:eastAsiaTheme="minorEastAsia" w:hAnsiTheme="minorHAnsi"/>
              <w:noProof/>
              <w:sz w:val="24"/>
            </w:rPr>
          </w:pPr>
          <w:hyperlink w:anchor="_Toc233402217" w:history="1">
            <w:r w:rsidRPr="00661A1E">
              <w:rPr>
                <w:rStyle w:val="Hyperlink"/>
                <w:noProof/>
              </w:rPr>
              <w:t>PHỤ LỤC 1</w:t>
            </w:r>
            <w:r>
              <w:rPr>
                <w:noProof/>
                <w:webHidden/>
              </w:rPr>
              <w:tab/>
            </w:r>
            <w:r>
              <w:rPr>
                <w:noProof/>
                <w:webHidden/>
              </w:rPr>
              <w:fldChar w:fldCharType="begin"/>
            </w:r>
            <w:r>
              <w:rPr>
                <w:noProof/>
                <w:webHidden/>
              </w:rPr>
              <w:instrText xml:space="preserve"> PAGEREF _Toc233402217 \h </w:instrText>
            </w:r>
            <w:r>
              <w:rPr>
                <w:noProof/>
                <w:webHidden/>
              </w:rPr>
            </w:r>
            <w:r>
              <w:rPr>
                <w:noProof/>
                <w:webHidden/>
              </w:rPr>
              <w:fldChar w:fldCharType="separate"/>
            </w:r>
            <w:r>
              <w:rPr>
                <w:noProof/>
                <w:webHidden/>
              </w:rPr>
              <w:t>185</w:t>
            </w:r>
            <w:r>
              <w:rPr>
                <w:noProof/>
                <w:webHidden/>
              </w:rPr>
              <w:fldChar w:fldCharType="end"/>
            </w:r>
          </w:hyperlink>
        </w:p>
        <w:p w14:paraId="03C2FA92" w14:textId="6841E088" w:rsidR="00130892" w:rsidRDefault="00130892">
          <w:pPr>
            <w:pStyle w:val="TOC2"/>
            <w:tabs>
              <w:tab w:val="right" w:leader="dot" w:pos="9062"/>
            </w:tabs>
            <w:rPr>
              <w:rFonts w:asciiTheme="minorHAnsi" w:eastAsiaTheme="minorEastAsia" w:hAnsiTheme="minorHAnsi"/>
              <w:noProof/>
              <w:sz w:val="24"/>
            </w:rPr>
          </w:pPr>
          <w:hyperlink w:anchor="_Toc233402218" w:history="1">
            <w:r w:rsidRPr="00661A1E">
              <w:rPr>
                <w:rStyle w:val="Hyperlink"/>
                <w:noProof/>
              </w:rPr>
              <w:t>PHỤ LỤC 2</w:t>
            </w:r>
            <w:r>
              <w:rPr>
                <w:noProof/>
                <w:webHidden/>
              </w:rPr>
              <w:tab/>
            </w:r>
            <w:r>
              <w:rPr>
                <w:noProof/>
                <w:webHidden/>
              </w:rPr>
              <w:fldChar w:fldCharType="begin"/>
            </w:r>
            <w:r>
              <w:rPr>
                <w:noProof/>
                <w:webHidden/>
              </w:rPr>
              <w:instrText xml:space="preserve"> PAGEREF _Toc233402218 \h </w:instrText>
            </w:r>
            <w:r>
              <w:rPr>
                <w:noProof/>
                <w:webHidden/>
              </w:rPr>
            </w:r>
            <w:r>
              <w:rPr>
                <w:noProof/>
                <w:webHidden/>
              </w:rPr>
              <w:fldChar w:fldCharType="separate"/>
            </w:r>
            <w:r>
              <w:rPr>
                <w:noProof/>
                <w:webHidden/>
              </w:rPr>
              <w:t>250</w:t>
            </w:r>
            <w:r>
              <w:rPr>
                <w:noProof/>
                <w:webHidden/>
              </w:rPr>
              <w:fldChar w:fldCharType="end"/>
            </w:r>
          </w:hyperlink>
        </w:p>
        <w:p w14:paraId="6A136D1B" w14:textId="08AC5062" w:rsidR="00130892" w:rsidRDefault="00130892">
          <w:pPr>
            <w:pStyle w:val="TOC2"/>
            <w:tabs>
              <w:tab w:val="right" w:leader="dot" w:pos="9062"/>
            </w:tabs>
            <w:rPr>
              <w:rFonts w:asciiTheme="minorHAnsi" w:eastAsiaTheme="minorEastAsia" w:hAnsiTheme="minorHAnsi"/>
              <w:noProof/>
              <w:sz w:val="24"/>
            </w:rPr>
          </w:pPr>
          <w:hyperlink w:anchor="_Toc233402219" w:history="1">
            <w:r w:rsidRPr="00661A1E">
              <w:rPr>
                <w:rStyle w:val="Hyperlink"/>
                <w:noProof/>
              </w:rPr>
              <w:t>PHỤ LỤC 3</w:t>
            </w:r>
            <w:r>
              <w:rPr>
                <w:noProof/>
                <w:webHidden/>
              </w:rPr>
              <w:tab/>
            </w:r>
            <w:r>
              <w:rPr>
                <w:noProof/>
                <w:webHidden/>
              </w:rPr>
              <w:fldChar w:fldCharType="begin"/>
            </w:r>
            <w:r>
              <w:rPr>
                <w:noProof/>
                <w:webHidden/>
              </w:rPr>
              <w:instrText xml:space="preserve"> PAGEREF _Toc233402219 \h </w:instrText>
            </w:r>
            <w:r>
              <w:rPr>
                <w:noProof/>
                <w:webHidden/>
              </w:rPr>
            </w:r>
            <w:r>
              <w:rPr>
                <w:noProof/>
                <w:webHidden/>
              </w:rPr>
              <w:fldChar w:fldCharType="separate"/>
            </w:r>
            <w:r>
              <w:rPr>
                <w:noProof/>
                <w:webHidden/>
              </w:rPr>
              <w:t>253</w:t>
            </w:r>
            <w:r>
              <w:rPr>
                <w:noProof/>
                <w:webHidden/>
              </w:rPr>
              <w:fldChar w:fldCharType="end"/>
            </w:r>
          </w:hyperlink>
        </w:p>
        <w:p w14:paraId="064D9C40" w14:textId="3A2F6207" w:rsidR="00130892" w:rsidRDefault="00130892">
          <w:pPr>
            <w:pStyle w:val="TOC3"/>
            <w:tabs>
              <w:tab w:val="right" w:leader="dot" w:pos="9062"/>
            </w:tabs>
            <w:rPr>
              <w:rFonts w:asciiTheme="minorHAnsi" w:eastAsiaTheme="minorEastAsia" w:hAnsiTheme="minorHAnsi"/>
              <w:noProof/>
              <w:sz w:val="24"/>
            </w:rPr>
          </w:pPr>
          <w:hyperlink w:anchor="_Toc233402220" w:history="1">
            <w:r w:rsidRPr="00661A1E">
              <w:rPr>
                <w:rStyle w:val="Hyperlink"/>
                <w:bCs/>
                <w:noProof/>
              </w:rPr>
              <w:t>GIÁO TRÌNH DÀNH CHO BAN GIÁO THỌ</w:t>
            </w:r>
            <w:r>
              <w:rPr>
                <w:noProof/>
                <w:webHidden/>
              </w:rPr>
              <w:tab/>
            </w:r>
            <w:r>
              <w:rPr>
                <w:noProof/>
                <w:webHidden/>
              </w:rPr>
              <w:fldChar w:fldCharType="begin"/>
            </w:r>
            <w:r>
              <w:rPr>
                <w:noProof/>
                <w:webHidden/>
              </w:rPr>
              <w:instrText xml:space="preserve"> PAGEREF _Toc233402220 \h </w:instrText>
            </w:r>
            <w:r>
              <w:rPr>
                <w:noProof/>
                <w:webHidden/>
              </w:rPr>
            </w:r>
            <w:r>
              <w:rPr>
                <w:noProof/>
                <w:webHidden/>
              </w:rPr>
              <w:fldChar w:fldCharType="separate"/>
            </w:r>
            <w:r>
              <w:rPr>
                <w:noProof/>
                <w:webHidden/>
              </w:rPr>
              <w:t>253</w:t>
            </w:r>
            <w:r>
              <w:rPr>
                <w:noProof/>
                <w:webHidden/>
              </w:rPr>
              <w:fldChar w:fldCharType="end"/>
            </w:r>
          </w:hyperlink>
        </w:p>
        <w:p w14:paraId="6A6FE4E4" w14:textId="4436AB2D" w:rsidR="00130892" w:rsidRDefault="00130892">
          <w:pPr>
            <w:pStyle w:val="TOC3"/>
            <w:tabs>
              <w:tab w:val="right" w:leader="dot" w:pos="9062"/>
            </w:tabs>
            <w:rPr>
              <w:rFonts w:asciiTheme="minorHAnsi" w:eastAsiaTheme="minorEastAsia" w:hAnsiTheme="minorHAnsi"/>
              <w:noProof/>
              <w:sz w:val="24"/>
            </w:rPr>
          </w:pPr>
          <w:hyperlink w:anchor="_Toc233402221" w:history="1">
            <w:r w:rsidRPr="00661A1E">
              <w:rPr>
                <w:rStyle w:val="Hyperlink"/>
                <w:bCs/>
                <w:noProof/>
              </w:rPr>
              <w:t>GIÁO TRÌNH DÀNH CHO HỌC VIỆN</w:t>
            </w:r>
            <w:r>
              <w:rPr>
                <w:noProof/>
                <w:webHidden/>
              </w:rPr>
              <w:tab/>
            </w:r>
            <w:r>
              <w:rPr>
                <w:noProof/>
                <w:webHidden/>
              </w:rPr>
              <w:fldChar w:fldCharType="begin"/>
            </w:r>
            <w:r>
              <w:rPr>
                <w:noProof/>
                <w:webHidden/>
              </w:rPr>
              <w:instrText xml:space="preserve"> PAGEREF _Toc233402221 \h </w:instrText>
            </w:r>
            <w:r>
              <w:rPr>
                <w:noProof/>
                <w:webHidden/>
              </w:rPr>
            </w:r>
            <w:r>
              <w:rPr>
                <w:noProof/>
                <w:webHidden/>
              </w:rPr>
              <w:fldChar w:fldCharType="separate"/>
            </w:r>
            <w:r>
              <w:rPr>
                <w:noProof/>
                <w:webHidden/>
              </w:rPr>
              <w:t>256</w:t>
            </w:r>
            <w:r>
              <w:rPr>
                <w:noProof/>
                <w:webHidden/>
              </w:rPr>
              <w:fldChar w:fldCharType="end"/>
            </w:r>
          </w:hyperlink>
        </w:p>
        <w:p w14:paraId="61ACEE05" w14:textId="58BCCBD1" w:rsidR="00130892" w:rsidRDefault="00130892">
          <w:pPr>
            <w:pStyle w:val="TOC2"/>
            <w:tabs>
              <w:tab w:val="right" w:leader="dot" w:pos="9062"/>
            </w:tabs>
            <w:rPr>
              <w:rFonts w:asciiTheme="minorHAnsi" w:eastAsiaTheme="minorEastAsia" w:hAnsiTheme="minorHAnsi"/>
              <w:noProof/>
              <w:sz w:val="24"/>
            </w:rPr>
          </w:pPr>
          <w:hyperlink w:anchor="_Toc233402222" w:history="1">
            <w:r w:rsidRPr="00661A1E">
              <w:rPr>
                <w:rStyle w:val="Hyperlink"/>
                <w:noProof/>
              </w:rPr>
              <w:t>PHỤ LỤC 4</w:t>
            </w:r>
            <w:r>
              <w:rPr>
                <w:noProof/>
                <w:webHidden/>
              </w:rPr>
              <w:tab/>
            </w:r>
            <w:r>
              <w:rPr>
                <w:noProof/>
                <w:webHidden/>
              </w:rPr>
              <w:fldChar w:fldCharType="begin"/>
            </w:r>
            <w:r>
              <w:rPr>
                <w:noProof/>
                <w:webHidden/>
              </w:rPr>
              <w:instrText xml:space="preserve"> PAGEREF _Toc233402222 \h </w:instrText>
            </w:r>
            <w:r>
              <w:rPr>
                <w:noProof/>
                <w:webHidden/>
              </w:rPr>
            </w:r>
            <w:r>
              <w:rPr>
                <w:noProof/>
                <w:webHidden/>
              </w:rPr>
              <w:fldChar w:fldCharType="separate"/>
            </w:r>
            <w:r>
              <w:rPr>
                <w:noProof/>
                <w:webHidden/>
              </w:rPr>
              <w:t>260</w:t>
            </w:r>
            <w:r>
              <w:rPr>
                <w:noProof/>
                <w:webHidden/>
              </w:rPr>
              <w:fldChar w:fldCharType="end"/>
            </w:r>
          </w:hyperlink>
        </w:p>
        <w:p w14:paraId="423424EF" w14:textId="0DDA286F" w:rsidR="00130892" w:rsidRDefault="00130892">
          <w:pPr>
            <w:pStyle w:val="TOC2"/>
            <w:tabs>
              <w:tab w:val="right" w:leader="dot" w:pos="9062"/>
            </w:tabs>
            <w:rPr>
              <w:rFonts w:asciiTheme="minorHAnsi" w:eastAsiaTheme="minorEastAsia" w:hAnsiTheme="minorHAnsi"/>
              <w:noProof/>
              <w:sz w:val="24"/>
            </w:rPr>
          </w:pPr>
          <w:hyperlink w:anchor="_Toc233402223" w:history="1">
            <w:r w:rsidRPr="00661A1E">
              <w:rPr>
                <w:rStyle w:val="Hyperlink"/>
                <w:noProof/>
              </w:rPr>
              <w:t>PHỤ LỤC 5</w:t>
            </w:r>
            <w:r>
              <w:rPr>
                <w:noProof/>
                <w:webHidden/>
              </w:rPr>
              <w:tab/>
            </w:r>
            <w:r>
              <w:rPr>
                <w:noProof/>
                <w:webHidden/>
              </w:rPr>
              <w:fldChar w:fldCharType="begin"/>
            </w:r>
            <w:r>
              <w:rPr>
                <w:noProof/>
                <w:webHidden/>
              </w:rPr>
              <w:instrText xml:space="preserve"> PAGEREF _Toc233402223 \h </w:instrText>
            </w:r>
            <w:r>
              <w:rPr>
                <w:noProof/>
                <w:webHidden/>
              </w:rPr>
            </w:r>
            <w:r>
              <w:rPr>
                <w:noProof/>
                <w:webHidden/>
              </w:rPr>
              <w:fldChar w:fldCharType="separate"/>
            </w:r>
            <w:r>
              <w:rPr>
                <w:noProof/>
                <w:webHidden/>
              </w:rPr>
              <w:t>268</w:t>
            </w:r>
            <w:r>
              <w:rPr>
                <w:noProof/>
                <w:webHidden/>
              </w:rPr>
              <w:fldChar w:fldCharType="end"/>
            </w:r>
          </w:hyperlink>
        </w:p>
        <w:p w14:paraId="6579CCF9" w14:textId="18A1835F" w:rsidR="00130892" w:rsidRDefault="00130892">
          <w:pPr>
            <w:pStyle w:val="TOC2"/>
            <w:tabs>
              <w:tab w:val="right" w:leader="dot" w:pos="9062"/>
            </w:tabs>
            <w:rPr>
              <w:rFonts w:asciiTheme="minorHAnsi" w:eastAsiaTheme="minorEastAsia" w:hAnsiTheme="minorHAnsi"/>
              <w:noProof/>
              <w:sz w:val="24"/>
            </w:rPr>
          </w:pPr>
          <w:hyperlink w:anchor="_Toc233402224" w:history="1">
            <w:r w:rsidRPr="00661A1E">
              <w:rPr>
                <w:rStyle w:val="Hyperlink"/>
                <w:noProof/>
              </w:rPr>
              <w:t>PHỤ LỤC 6</w:t>
            </w:r>
            <w:r>
              <w:rPr>
                <w:noProof/>
                <w:webHidden/>
              </w:rPr>
              <w:tab/>
            </w:r>
            <w:r>
              <w:rPr>
                <w:noProof/>
                <w:webHidden/>
              </w:rPr>
              <w:fldChar w:fldCharType="begin"/>
            </w:r>
            <w:r>
              <w:rPr>
                <w:noProof/>
                <w:webHidden/>
              </w:rPr>
              <w:instrText xml:space="preserve"> PAGEREF _Toc233402224 \h </w:instrText>
            </w:r>
            <w:r>
              <w:rPr>
                <w:noProof/>
                <w:webHidden/>
              </w:rPr>
            </w:r>
            <w:r>
              <w:rPr>
                <w:noProof/>
                <w:webHidden/>
              </w:rPr>
              <w:fldChar w:fldCharType="separate"/>
            </w:r>
            <w:r>
              <w:rPr>
                <w:noProof/>
                <w:webHidden/>
              </w:rPr>
              <w:t>275</w:t>
            </w:r>
            <w:r>
              <w:rPr>
                <w:noProof/>
                <w:webHidden/>
              </w:rPr>
              <w:fldChar w:fldCharType="end"/>
            </w:r>
          </w:hyperlink>
        </w:p>
        <w:p w14:paraId="0CB958BB" w14:textId="444FF157" w:rsidR="00130892" w:rsidRDefault="00130892">
          <w:pPr>
            <w:pStyle w:val="TOC2"/>
            <w:tabs>
              <w:tab w:val="right" w:leader="dot" w:pos="9062"/>
            </w:tabs>
            <w:rPr>
              <w:rFonts w:asciiTheme="minorHAnsi" w:eastAsiaTheme="minorEastAsia" w:hAnsiTheme="minorHAnsi"/>
              <w:noProof/>
              <w:sz w:val="24"/>
            </w:rPr>
          </w:pPr>
          <w:hyperlink w:anchor="_Toc233402225" w:history="1">
            <w:r w:rsidRPr="00661A1E">
              <w:rPr>
                <w:rStyle w:val="Hyperlink"/>
                <w:noProof/>
              </w:rPr>
              <w:t>PHỤ LỤC 7</w:t>
            </w:r>
            <w:r>
              <w:rPr>
                <w:noProof/>
                <w:webHidden/>
              </w:rPr>
              <w:tab/>
            </w:r>
            <w:r>
              <w:rPr>
                <w:noProof/>
                <w:webHidden/>
              </w:rPr>
              <w:fldChar w:fldCharType="begin"/>
            </w:r>
            <w:r>
              <w:rPr>
                <w:noProof/>
                <w:webHidden/>
              </w:rPr>
              <w:instrText xml:space="preserve"> PAGEREF _Toc233402225 \h </w:instrText>
            </w:r>
            <w:r>
              <w:rPr>
                <w:noProof/>
                <w:webHidden/>
              </w:rPr>
            </w:r>
            <w:r>
              <w:rPr>
                <w:noProof/>
                <w:webHidden/>
              </w:rPr>
              <w:fldChar w:fldCharType="separate"/>
            </w:r>
            <w:r>
              <w:rPr>
                <w:noProof/>
                <w:webHidden/>
              </w:rPr>
              <w:t>279</w:t>
            </w:r>
            <w:r>
              <w:rPr>
                <w:noProof/>
                <w:webHidden/>
              </w:rPr>
              <w:fldChar w:fldCharType="end"/>
            </w:r>
          </w:hyperlink>
        </w:p>
        <w:p w14:paraId="187FD257" w14:textId="3D8DC378" w:rsidR="00E40A5B" w:rsidRDefault="00E40A5B">
          <w:r>
            <w:rPr>
              <w:b/>
              <w:bCs/>
              <w:noProof/>
            </w:rPr>
            <w:fldChar w:fldCharType="end"/>
          </w:r>
        </w:p>
      </w:sdtContent>
    </w:sdt>
    <w:p w14:paraId="41D31B4E" w14:textId="77777777" w:rsidR="00E40A5B" w:rsidRDefault="00E40A5B" w:rsidP="00E40A5B"/>
    <w:p w14:paraId="36FA7BCC" w14:textId="77777777" w:rsidR="00E40A5B" w:rsidRDefault="00E40A5B" w:rsidP="00E40A5B"/>
    <w:p w14:paraId="47025D15" w14:textId="77777777" w:rsidR="00E40A5B" w:rsidRDefault="00E40A5B" w:rsidP="00E40A5B"/>
    <w:p w14:paraId="6670A1E8" w14:textId="77777777" w:rsidR="00E40A5B" w:rsidRDefault="00E40A5B" w:rsidP="00E40A5B"/>
    <w:p w14:paraId="13CDF510" w14:textId="77777777" w:rsidR="00E40A5B" w:rsidRDefault="00E40A5B" w:rsidP="00E40A5B"/>
    <w:p w14:paraId="03400D56" w14:textId="77777777" w:rsidR="00E40A5B" w:rsidRDefault="00E40A5B" w:rsidP="00E40A5B"/>
    <w:p w14:paraId="368DCA01" w14:textId="77777777" w:rsidR="00E40A5B" w:rsidRDefault="00E40A5B" w:rsidP="00E40A5B"/>
    <w:p w14:paraId="59A28C76" w14:textId="77777777" w:rsidR="00E40A5B" w:rsidRDefault="00E40A5B" w:rsidP="00E40A5B"/>
    <w:p w14:paraId="5DC9C519" w14:textId="77777777" w:rsidR="00E40A5B" w:rsidRDefault="00E40A5B" w:rsidP="00E40A5B"/>
    <w:p w14:paraId="6BD1F4B1" w14:textId="77777777" w:rsidR="00E40A5B" w:rsidRDefault="00E40A5B" w:rsidP="00E40A5B"/>
    <w:p w14:paraId="432E1C74" w14:textId="77777777" w:rsidR="00E40A5B" w:rsidRDefault="00E40A5B" w:rsidP="00E40A5B"/>
    <w:p w14:paraId="0D61960D" w14:textId="77777777" w:rsidR="00E40A5B" w:rsidRPr="00E40A5B" w:rsidRDefault="00E40A5B" w:rsidP="00E40A5B"/>
    <w:p w14:paraId="21A1EBE7" w14:textId="3A41A844" w:rsidR="0000187E" w:rsidRPr="00E40A5B" w:rsidRDefault="0000187E" w:rsidP="0000187E">
      <w:pPr>
        <w:pStyle w:val="Heading1"/>
        <w:spacing w:before="200" w:after="200" w:line="400" w:lineRule="atLeast"/>
        <w:ind w:firstLine="567"/>
        <w:jc w:val="both"/>
        <w:rPr>
          <w:bCs/>
          <w:sz w:val="28"/>
          <w:szCs w:val="28"/>
        </w:rPr>
      </w:pPr>
      <w:bookmarkStart w:id="1" w:name="_Toc233402188"/>
      <w:r w:rsidRPr="00E40A5B">
        <w:rPr>
          <w:bCs/>
          <w:sz w:val="28"/>
          <w:szCs w:val="28"/>
        </w:rPr>
        <w:lastRenderedPageBreak/>
        <w:t>LỜI TỰA</w:t>
      </w:r>
      <w:bookmarkEnd w:id="1"/>
    </w:p>
    <w:p w14:paraId="5BE3B856" w14:textId="77777777" w:rsidR="0000187E" w:rsidRPr="00E40A5B" w:rsidRDefault="0000187E" w:rsidP="0000187E">
      <w:pPr>
        <w:spacing w:before="200" w:after="200" w:line="400" w:lineRule="atLeast"/>
        <w:ind w:firstLine="567"/>
        <w:rPr>
          <w:sz w:val="28"/>
          <w:szCs w:val="28"/>
        </w:rPr>
      </w:pPr>
      <w:r w:rsidRPr="00E40A5B">
        <w:rPr>
          <w:sz w:val="28"/>
          <w:szCs w:val="28"/>
        </w:rPr>
        <w:t>Trong đời sống con người, lời nói tuy vô hình nhưng có sức mạnh rất lớn. Một lời có thể làm người khác an ổn, cũng có thể làm người khác đau khổ. Một lời có thể kết nối tình thân, cũng có thể chia rẽ gia đình, bạn bè, Tăng đoàn và xã hội. Một lời có thể đưa người vào thiện pháp, cũng có thể đẩy người vào bất thiện pháp.</w:t>
      </w:r>
    </w:p>
    <w:p w14:paraId="4A2396A8" w14:textId="77777777" w:rsidR="0000187E" w:rsidRPr="00E40A5B" w:rsidRDefault="0000187E" w:rsidP="0000187E">
      <w:pPr>
        <w:spacing w:before="200" w:after="200" w:line="400" w:lineRule="atLeast"/>
        <w:ind w:firstLine="567"/>
        <w:rPr>
          <w:sz w:val="28"/>
          <w:szCs w:val="28"/>
        </w:rPr>
      </w:pPr>
      <w:r w:rsidRPr="00E40A5B">
        <w:rPr>
          <w:sz w:val="28"/>
          <w:szCs w:val="28"/>
        </w:rPr>
        <w:t>Đức Thế Tôn dạy rằng nghiệp chính là tư tâm sở; sau khi tư duy, chúng sinh tạo nghiệp bằng thân, bằng lời nói và bằng ý. Như vậy, khẩu nghiệp không chỉ là âm thanh phát ra nơi miệng, mà là tâm được biểu hiện thành ngôn ngữ. Lời nói là phần nổi, tâm ý là phần gốc. Muốn thanh tịnh lời nói, người tu không thể chỉ sửa ngoài miệng, mà phải quay về sửa tận gốc nơi tâm.</w:t>
      </w:r>
    </w:p>
    <w:p w14:paraId="52577596" w14:textId="77777777" w:rsidR="0000187E" w:rsidRPr="00E40A5B" w:rsidRDefault="0000187E" w:rsidP="0000187E">
      <w:pPr>
        <w:spacing w:before="200" w:after="200" w:line="400" w:lineRule="atLeast"/>
        <w:ind w:firstLine="567"/>
        <w:rPr>
          <w:sz w:val="28"/>
          <w:szCs w:val="28"/>
        </w:rPr>
      </w:pPr>
      <w:r w:rsidRPr="00E40A5B">
        <w:rPr>
          <w:sz w:val="28"/>
          <w:szCs w:val="28"/>
        </w:rPr>
        <w:t>Cuốn “Khẩu Nghiệp Thánh Điển” được biên soạn với tâm nguyện gom lại những tinh hoa cốt lõi về lời nói trong Thánh giáo Nikāya, giúp người học Phật thấy rõ bốn ác khẩu nghiệp cần đoạn trừ: nói dối, nói hai lưỡi, nói lời độc ác, nói lời phù phiếm; đồng thời tu tập bốn thiện khẩu nghiệp: chân ngữ, hòa hợp ngữ, ái ngữ và pháp ngữ.</w:t>
      </w:r>
    </w:p>
    <w:p w14:paraId="0046CB12" w14:textId="77777777" w:rsidR="0000187E" w:rsidRPr="00E40A5B" w:rsidRDefault="0000187E" w:rsidP="0000187E">
      <w:pPr>
        <w:spacing w:before="200" w:after="200" w:line="400" w:lineRule="atLeast"/>
        <w:ind w:firstLine="567"/>
        <w:rPr>
          <w:sz w:val="28"/>
          <w:szCs w:val="28"/>
        </w:rPr>
      </w:pPr>
      <w:r w:rsidRPr="00E40A5B">
        <w:rPr>
          <w:sz w:val="28"/>
          <w:szCs w:val="28"/>
        </w:rPr>
        <w:t>Người biên soạn tự thấy mình còn là kẻ hữu học, sự hiểu biết và hành trì còn nhiều giới hạn. Nếu trong quá trình kết tập, diễn đạt, sắp xếp còn có điều thiếu sót, kính mong chư Tôn đức, các bậc thiện tri thức và quý độc giả từ bi chỉ dạy, hoan hỷ chỉ lỗi để bản sách ngày càng được thanh tịnh, đúng pháp và lợi ích hơn.</w:t>
      </w:r>
    </w:p>
    <w:p w14:paraId="36E92145" w14:textId="77777777" w:rsidR="0000187E" w:rsidRPr="00E40A5B" w:rsidRDefault="0000187E" w:rsidP="0000187E">
      <w:pPr>
        <w:spacing w:before="200" w:after="200" w:line="400" w:lineRule="atLeast"/>
        <w:ind w:firstLine="567"/>
        <w:rPr>
          <w:sz w:val="28"/>
          <w:szCs w:val="28"/>
        </w:rPr>
      </w:pPr>
      <w:r w:rsidRPr="00E40A5B">
        <w:rPr>
          <w:sz w:val="28"/>
          <w:szCs w:val="28"/>
        </w:rPr>
        <w:t>Nguyện cho ai đọc sách này biết giữ gìn lời nói, biết quán sát tâm trước khi nói, biết dừng lại trước lời bất thiện, biết nuôi lớn lời chân thật, hòa hợp, từ ái và đúng pháp. Nguyện cho khẩu nghiệp được thanh tịnh, tâm được thanh tịnh, trí tuệ được tăng trưởng, và con đường giải thoát ngày càng sáng rõ.</w:t>
      </w:r>
    </w:p>
    <w:p w14:paraId="1DF06C01" w14:textId="1766319C" w:rsidR="008A649C" w:rsidRPr="00E40A5B" w:rsidRDefault="008A649C" w:rsidP="00A80C79">
      <w:pPr>
        <w:spacing w:before="200" w:after="200" w:line="400" w:lineRule="atLeast"/>
        <w:ind w:firstLine="567"/>
        <w:jc w:val="center"/>
        <w:rPr>
          <w:b/>
          <w:bCs/>
          <w:sz w:val="28"/>
          <w:szCs w:val="28"/>
        </w:rPr>
      </w:pPr>
      <w:r w:rsidRPr="00E40A5B">
        <w:rPr>
          <w:b/>
          <w:bCs/>
          <w:sz w:val="28"/>
          <w:szCs w:val="28"/>
        </w:rPr>
        <w:t>LINH QUY PHÁP ẤN</w:t>
      </w:r>
    </w:p>
    <w:p w14:paraId="348649D8" w14:textId="162D5DE9" w:rsidR="008A649C" w:rsidRPr="00E40A5B" w:rsidRDefault="008A649C" w:rsidP="00A80C79">
      <w:pPr>
        <w:spacing w:before="200" w:after="200" w:line="400" w:lineRule="atLeast"/>
        <w:ind w:firstLine="567"/>
        <w:jc w:val="center"/>
        <w:rPr>
          <w:b/>
          <w:bCs/>
          <w:sz w:val="28"/>
          <w:szCs w:val="28"/>
        </w:rPr>
      </w:pPr>
      <w:r w:rsidRPr="00E40A5B">
        <w:rPr>
          <w:b/>
          <w:bCs/>
          <w:sz w:val="28"/>
          <w:szCs w:val="28"/>
        </w:rPr>
        <w:t>Ngày 26/06/2026 (12-05 – Bính Ngọ)</w:t>
      </w:r>
    </w:p>
    <w:p w14:paraId="591E4AA7" w14:textId="7604AA52" w:rsidR="008A649C" w:rsidRPr="00E40A5B" w:rsidRDefault="008A649C" w:rsidP="00A80C79">
      <w:pPr>
        <w:spacing w:before="200" w:after="200" w:line="400" w:lineRule="atLeast"/>
        <w:ind w:firstLine="567"/>
        <w:jc w:val="center"/>
        <w:rPr>
          <w:b/>
          <w:bCs/>
          <w:sz w:val="28"/>
          <w:szCs w:val="28"/>
        </w:rPr>
      </w:pPr>
      <w:r w:rsidRPr="00E40A5B">
        <w:rPr>
          <w:b/>
          <w:bCs/>
          <w:sz w:val="28"/>
          <w:szCs w:val="28"/>
        </w:rPr>
        <w:t>THÍCH MINH THÀNH</w:t>
      </w:r>
    </w:p>
    <w:p w14:paraId="23C5F3A5" w14:textId="5630B83F" w:rsidR="008A649C" w:rsidRPr="00E40A5B" w:rsidRDefault="008A649C" w:rsidP="00A80C79">
      <w:pPr>
        <w:spacing w:before="200" w:after="200" w:line="400" w:lineRule="atLeast"/>
        <w:ind w:firstLine="567"/>
        <w:jc w:val="center"/>
        <w:rPr>
          <w:b/>
          <w:bCs/>
          <w:sz w:val="28"/>
          <w:szCs w:val="28"/>
        </w:rPr>
      </w:pPr>
      <w:r w:rsidRPr="00E40A5B">
        <w:rPr>
          <w:b/>
          <w:bCs/>
          <w:sz w:val="28"/>
          <w:szCs w:val="28"/>
        </w:rPr>
        <w:t>KÍNH LỄ!</w:t>
      </w:r>
    </w:p>
    <w:p w14:paraId="28AE2298" w14:textId="77777777" w:rsidR="0000187E" w:rsidRPr="00E40A5B" w:rsidRDefault="0000187E" w:rsidP="0000187E">
      <w:pPr>
        <w:pStyle w:val="Heading1"/>
        <w:spacing w:before="200" w:after="200" w:line="400" w:lineRule="atLeast"/>
        <w:ind w:firstLine="567"/>
        <w:jc w:val="both"/>
        <w:rPr>
          <w:bCs/>
          <w:sz w:val="28"/>
          <w:szCs w:val="28"/>
        </w:rPr>
      </w:pPr>
      <w:bookmarkStart w:id="2" w:name="_Toc233402189"/>
      <w:r w:rsidRPr="00E40A5B">
        <w:rPr>
          <w:bCs/>
          <w:sz w:val="28"/>
          <w:szCs w:val="28"/>
        </w:rPr>
        <w:lastRenderedPageBreak/>
        <w:t>LỜI MỞ ĐẦU</w:t>
      </w:r>
      <w:bookmarkEnd w:id="2"/>
    </w:p>
    <w:p w14:paraId="3B71F0DE" w14:textId="77777777" w:rsidR="0000187E" w:rsidRPr="00E40A5B" w:rsidRDefault="0000187E" w:rsidP="0000187E">
      <w:pPr>
        <w:spacing w:before="200" w:after="200" w:line="400" w:lineRule="atLeast"/>
        <w:ind w:firstLine="567"/>
        <w:rPr>
          <w:sz w:val="28"/>
          <w:szCs w:val="28"/>
        </w:rPr>
      </w:pPr>
      <w:r w:rsidRPr="00E40A5B">
        <w:rPr>
          <w:sz w:val="28"/>
          <w:szCs w:val="28"/>
        </w:rPr>
        <w:t>Trong thân, khẩu, ý, khẩu nghiệp là chiếc cầu nối giữa nội tâm và thế giới. Ý nghĩ chưa nói ra còn ẩn kín trong tâm, nhưng khi phát thành lời, nó có thể cứu người hoặc hại người, tạo hòa hợp hoặc chia rẽ, đem đến an lạc hoặc khổ đau.</w:t>
      </w:r>
    </w:p>
    <w:p w14:paraId="1D3251B6" w14:textId="77777777" w:rsidR="0000187E" w:rsidRPr="00E40A5B" w:rsidRDefault="0000187E" w:rsidP="0000187E">
      <w:pPr>
        <w:spacing w:before="200" w:after="200" w:line="400" w:lineRule="atLeast"/>
        <w:ind w:firstLine="567"/>
        <w:rPr>
          <w:sz w:val="28"/>
          <w:szCs w:val="28"/>
        </w:rPr>
      </w:pPr>
      <w:r w:rsidRPr="00E40A5B">
        <w:rPr>
          <w:sz w:val="28"/>
          <w:szCs w:val="28"/>
        </w:rPr>
        <w:t>Đức Thế Tôn dạy: “Ta nói rằng nghiệp là tư tâm sở. Sau khi tư duy, người ta tạo nghiệp bằng thân, bằng lời nói, bằng ý.” Vì vậy, lời nói không phải là chuyện nhỏ. Mỗi lời nói đều mang theo tác ý. Mỗi tác ý đều gieo một hạt giống nghiệp. Âm thanh tan biến, nhưng nghiệp không tan biến. Nó lưu lại trong dòng tâm thức và chờ đủ duyên để cho quả.</w:t>
      </w:r>
    </w:p>
    <w:p w14:paraId="2E757D86" w14:textId="77777777" w:rsidR="0000187E" w:rsidRPr="00E40A5B" w:rsidRDefault="0000187E" w:rsidP="0000187E">
      <w:pPr>
        <w:spacing w:before="200" w:after="200" w:line="400" w:lineRule="atLeast"/>
        <w:ind w:firstLine="567"/>
        <w:rPr>
          <w:sz w:val="28"/>
          <w:szCs w:val="28"/>
        </w:rPr>
      </w:pPr>
      <w:r w:rsidRPr="00E40A5B">
        <w:rPr>
          <w:sz w:val="28"/>
          <w:szCs w:val="28"/>
        </w:rPr>
        <w:t>Trong Bát Thánh đạo có Chánh ngữ. Trong mười thiện nghiệp có bốn thiện khẩu nghiệp. Trong giới luật có sự phòng hộ lời nói. Trong thiền định có sự tịnh hóa lời nói. Trong trí tuệ có sự đoạn tận mọi vọng ngôn. Vì vậy, muốn đi trọn con đường Thánh đạo, người tu không thể xem nhẹ khẩu nghiệp.</w:t>
      </w:r>
    </w:p>
    <w:p w14:paraId="6C5D3F51" w14:textId="77777777" w:rsidR="0000187E" w:rsidRPr="00E40A5B" w:rsidRDefault="0000187E" w:rsidP="0000187E">
      <w:pPr>
        <w:spacing w:before="200" w:after="200" w:line="400" w:lineRule="atLeast"/>
        <w:ind w:firstLine="567"/>
        <w:rPr>
          <w:sz w:val="28"/>
          <w:szCs w:val="28"/>
        </w:rPr>
      </w:pPr>
      <w:r w:rsidRPr="00E40A5B">
        <w:rPr>
          <w:sz w:val="28"/>
          <w:szCs w:val="28"/>
        </w:rPr>
        <w:t>Khẩu nghiệp bất thiện phát sinh từ tham, sân, si. Do tham nên nói dối để được lợi. Do sân nên nói lời độc ác để làm đau người khác. Do si nên nói lời phù phiếm, tán loạn, không lợi ích. Do chấp ngã nên nói hai lưỡi, đâm thọc, chia rẽ, bảo vệ cái tôi và phe nhóm của mình.</w:t>
      </w:r>
    </w:p>
    <w:p w14:paraId="5052E4C3" w14:textId="77777777" w:rsidR="0000187E" w:rsidRPr="00E40A5B" w:rsidRDefault="0000187E" w:rsidP="0000187E">
      <w:pPr>
        <w:spacing w:before="200" w:after="200" w:line="400" w:lineRule="atLeast"/>
        <w:ind w:firstLine="567"/>
        <w:rPr>
          <w:sz w:val="28"/>
          <w:szCs w:val="28"/>
        </w:rPr>
      </w:pPr>
      <w:r w:rsidRPr="00E40A5B">
        <w:rPr>
          <w:sz w:val="28"/>
          <w:szCs w:val="28"/>
        </w:rPr>
        <w:t>Ngược lại, khẩu nghiệp thiện phát sinh từ chánh kiến, chánh niệm, tâm từ và trí tuệ. Người có chánh kiến biết lời nói tạo nghiệp. Người có chánh niệm biết quán sát trước khi nói, trong khi nói và sau khi nói. Người có tâm từ biết dùng lời nói để xoa dịu khổ đau. Người có trí tuệ biết nói điều chân thật, lợi ích, đúng thời và đúng pháp.</w:t>
      </w:r>
    </w:p>
    <w:p w14:paraId="171EDAB1" w14:textId="77777777" w:rsidR="0000187E" w:rsidRPr="00E40A5B" w:rsidRDefault="0000187E" w:rsidP="0000187E">
      <w:pPr>
        <w:spacing w:before="200" w:after="200" w:line="400" w:lineRule="atLeast"/>
        <w:ind w:firstLine="567"/>
        <w:rPr>
          <w:sz w:val="28"/>
          <w:szCs w:val="28"/>
        </w:rPr>
      </w:pPr>
      <w:r w:rsidRPr="00E40A5B">
        <w:rPr>
          <w:sz w:val="28"/>
          <w:szCs w:val="28"/>
        </w:rPr>
        <w:t>Cuốn sách này được chia thành năm phần, hai mươi chương, nhằm trình bày con đường thanh tịnh khẩu nghiệp từ căn bản đến cứu cánh: trước hết nhận diện bản chất khẩu nghiệp; kế đến đoạn trừ bốn ác khẩu nghiệp; rồi tu tập bốn thiện khẩu nghiệp; sau đó đặt Chánh ngữ vào Bát Thánh đạo; cuối cùng đưa khẩu nghiệp vào pháp hành giải thoát.</w:t>
      </w:r>
    </w:p>
    <w:p w14:paraId="15B88794" w14:textId="77777777" w:rsidR="0000187E" w:rsidRPr="00E40A5B" w:rsidRDefault="0000187E" w:rsidP="0000187E">
      <w:pPr>
        <w:spacing w:before="200" w:after="200" w:line="400" w:lineRule="atLeast"/>
        <w:ind w:firstLine="567"/>
        <w:rPr>
          <w:sz w:val="28"/>
          <w:szCs w:val="28"/>
        </w:rPr>
      </w:pPr>
      <w:r w:rsidRPr="00E40A5B">
        <w:rPr>
          <w:sz w:val="28"/>
          <w:szCs w:val="28"/>
        </w:rPr>
        <w:t>Nguyện người đọc không chỉ hiểu khẩu nghiệp bằng tri thức, mà còn thực tập ngay trong đời sống hằng ngày: biết dừng một lời nói dối, biết không truyền một lời chia rẽ, biết không buông một lời độc ác, biết không chìm trong lời phù phiếm; biết nói lời chân thật, lời hòa hợp, lời từ ái, lời đúng pháp. Đó chính là bắt đầu bước vào con đường Chánh ngữ.</w:t>
      </w:r>
    </w:p>
    <w:p w14:paraId="42F64B7F" w14:textId="6AF24E6F" w:rsidR="00A80C79" w:rsidRPr="00E40A5B" w:rsidRDefault="00A80C79" w:rsidP="00A80C79">
      <w:pPr>
        <w:spacing w:before="200" w:after="200" w:line="400" w:lineRule="atLeast"/>
        <w:ind w:firstLine="567"/>
        <w:jc w:val="center"/>
        <w:rPr>
          <w:sz w:val="28"/>
          <w:szCs w:val="28"/>
        </w:rPr>
      </w:pPr>
      <w:r w:rsidRPr="00E40A5B">
        <w:rPr>
          <w:sz w:val="28"/>
          <w:szCs w:val="28"/>
        </w:rPr>
        <w:lastRenderedPageBreak/>
        <w:t>Mở trang kinh sáng giữa tâm mình</w:t>
      </w:r>
      <w:r w:rsidRPr="00E40A5B">
        <w:rPr>
          <w:sz w:val="28"/>
          <w:szCs w:val="28"/>
        </w:rPr>
        <w:br/>
        <w:t>Giữ miệng, soi lòng, học tịnh thanh</w:t>
      </w:r>
      <w:r w:rsidRPr="00E40A5B">
        <w:rPr>
          <w:sz w:val="28"/>
          <w:szCs w:val="28"/>
        </w:rPr>
        <w:br/>
        <w:t>Chân thật, hòa từ, lời đúng pháp</w:t>
      </w:r>
      <w:r w:rsidRPr="00E40A5B">
        <w:rPr>
          <w:sz w:val="28"/>
          <w:szCs w:val="28"/>
        </w:rPr>
        <w:br/>
        <w:t>Đưa người vượt khổ đến an lành.</w:t>
      </w:r>
    </w:p>
    <w:p w14:paraId="27B78C8F" w14:textId="11039BD1" w:rsidR="0000187E" w:rsidRPr="00E40A5B" w:rsidRDefault="0000187E" w:rsidP="0000187E">
      <w:pPr>
        <w:pStyle w:val="Heading1"/>
        <w:spacing w:before="200" w:after="200" w:line="400" w:lineRule="atLeast"/>
        <w:ind w:firstLine="567"/>
        <w:jc w:val="both"/>
        <w:rPr>
          <w:bCs/>
          <w:sz w:val="28"/>
          <w:szCs w:val="28"/>
        </w:rPr>
      </w:pPr>
      <w:bookmarkStart w:id="3" w:name="_Toc233402190"/>
      <w:r w:rsidRPr="00E40A5B">
        <w:rPr>
          <w:bCs/>
          <w:sz w:val="28"/>
          <w:szCs w:val="28"/>
        </w:rPr>
        <w:t xml:space="preserve">PHẦN </w:t>
      </w:r>
      <w:r w:rsidR="00226207">
        <w:rPr>
          <w:bCs/>
          <w:sz w:val="28"/>
          <w:szCs w:val="28"/>
        </w:rPr>
        <w:t>1</w:t>
      </w:r>
      <w:r w:rsidRPr="00E40A5B">
        <w:rPr>
          <w:bCs/>
          <w:sz w:val="28"/>
          <w:szCs w:val="28"/>
        </w:rPr>
        <w:t>: BẢN CHẤT KHẨU NGHIỆP</w:t>
      </w:r>
      <w:bookmarkEnd w:id="3"/>
    </w:p>
    <w:p w14:paraId="479809B7" w14:textId="77777777" w:rsidR="0000187E" w:rsidRPr="00E40A5B" w:rsidRDefault="0000187E" w:rsidP="0000187E">
      <w:pPr>
        <w:pStyle w:val="Heading2"/>
        <w:spacing w:before="200" w:after="200" w:line="400" w:lineRule="atLeast"/>
        <w:ind w:firstLine="567"/>
        <w:jc w:val="both"/>
        <w:rPr>
          <w:bCs/>
          <w:sz w:val="28"/>
          <w:szCs w:val="28"/>
        </w:rPr>
      </w:pPr>
      <w:bookmarkStart w:id="4" w:name="_Toc233402191"/>
      <w:r w:rsidRPr="00E40A5B">
        <w:rPr>
          <w:bCs/>
          <w:sz w:val="28"/>
          <w:szCs w:val="28"/>
        </w:rPr>
        <w:t>Chương 1. Khẩu nghiệp là gì?</w:t>
      </w:r>
      <w:bookmarkEnd w:id="4"/>
    </w:p>
    <w:p w14:paraId="72175D3F" w14:textId="77777777" w:rsidR="009C4CB8" w:rsidRPr="00E40A5B" w:rsidRDefault="009C4CB8" w:rsidP="009C4CB8">
      <w:pPr>
        <w:spacing w:before="200" w:after="200" w:line="400" w:lineRule="atLeast"/>
        <w:ind w:firstLine="567"/>
        <w:rPr>
          <w:sz w:val="28"/>
          <w:szCs w:val="28"/>
        </w:rPr>
      </w:pPr>
      <w:r w:rsidRPr="00E40A5B">
        <w:rPr>
          <w:sz w:val="28"/>
          <w:szCs w:val="28"/>
        </w:rPr>
        <w:t>Khẩu nghiệp là nghiệp được tạo tác bởi lời nói. Nhưng lời nói không tự nhiên sinh ra. Trước khi âm thanh phát ra nơi miệng, đã có cảm giác, suy nghĩ, tác ý và tâm hành. Vì vậy, khẩu nghiệp không chỉ là âm thanh, mà là tâm được biểu hiện thành lời.</w:t>
      </w:r>
    </w:p>
    <w:p w14:paraId="05611FCB" w14:textId="77777777" w:rsidR="009C4CB8" w:rsidRPr="00E40A5B" w:rsidRDefault="009C4CB8" w:rsidP="009C4CB8">
      <w:pPr>
        <w:spacing w:before="200" w:after="200" w:line="400" w:lineRule="atLeast"/>
        <w:ind w:firstLine="567"/>
        <w:rPr>
          <w:sz w:val="28"/>
          <w:szCs w:val="28"/>
        </w:rPr>
      </w:pPr>
      <w:r w:rsidRPr="00E40A5B">
        <w:rPr>
          <w:sz w:val="28"/>
          <w:szCs w:val="28"/>
        </w:rPr>
        <w:t>Ý là gốc. Khẩu là biểu hiện. Thân là hành động cụ thể. Một lời nói phát ra bên ngoài luôn có gốc rễ từ bên trong. Nếu tâm tham, lời nói mang màu sắc tham. Nếu tâm sân, lời nói mang màu sắc sân. Nếu tâm si, lời nói mang màu sắc si. Nếu tâm từ, lời nói trở thành ái ngữ. Nếu tâm có trí tuệ, lời nói trở thành pháp ngữ.</w:t>
      </w:r>
    </w:p>
    <w:p w14:paraId="7A0D636B" w14:textId="77777777" w:rsidR="009C4CB8" w:rsidRPr="00E40A5B" w:rsidRDefault="009C4CB8" w:rsidP="009C4CB8">
      <w:pPr>
        <w:spacing w:before="200" w:after="200" w:line="400" w:lineRule="atLeast"/>
        <w:ind w:firstLine="567"/>
        <w:rPr>
          <w:sz w:val="28"/>
          <w:szCs w:val="28"/>
        </w:rPr>
      </w:pPr>
      <w:r w:rsidRPr="00E40A5B">
        <w:rPr>
          <w:sz w:val="28"/>
          <w:szCs w:val="28"/>
        </w:rPr>
        <w:t>Người tu học Thánh đạo phải thấy rõ: sửa khẩu nghiệp không phải chỉ là sửa cách nói, sửa giọng nói, sửa ngôn từ hay sửa phép giao tiếp. Sửa khẩu nghiệp là sửa tâm. Vì tâm là chủ nhân của lời nói. Khi tâm được hộ trì, lời nói được hộ trì. Khi tâm được thanh tịnh, khẩu nghiệp được thanh tịnh.</w:t>
      </w:r>
    </w:p>
    <w:p w14:paraId="02F271C7" w14:textId="0956529A" w:rsidR="009C4CB8" w:rsidRPr="00E40A5B" w:rsidRDefault="009C4CB8" w:rsidP="009C4CB8">
      <w:pPr>
        <w:spacing w:before="200" w:after="200" w:line="400" w:lineRule="atLeast"/>
        <w:ind w:firstLine="567"/>
        <w:rPr>
          <w:sz w:val="28"/>
          <w:szCs w:val="28"/>
        </w:rPr>
      </w:pPr>
      <w:r w:rsidRPr="00E40A5B">
        <w:rPr>
          <w:sz w:val="28"/>
          <w:szCs w:val="28"/>
        </w:rPr>
        <w:t xml:space="preserve">Đức Thế Tôn dạy trong bài kinh Một Pháp Môn Quyết Trạch, Chương Sáu Pháp, bài số 63, Tăng Chi Bộ Kinh: </w:t>
      </w:r>
      <w:r w:rsidRPr="00E40A5B">
        <w:rPr>
          <w:i/>
          <w:iCs/>
          <w:sz w:val="28"/>
          <w:szCs w:val="28"/>
        </w:rPr>
        <w:t>“Này các Tỷ-kheo, Ta tuyên bố rằng suy tư là nghiệp; sau khi suy tư, tạo nghiệp về thân, về lời, về ý.”</w:t>
      </w:r>
    </w:p>
    <w:p w14:paraId="2A0397CA" w14:textId="77777777" w:rsidR="009C4CB8" w:rsidRPr="00E40A5B" w:rsidRDefault="009C4CB8" w:rsidP="009C4CB8">
      <w:pPr>
        <w:spacing w:before="200" w:after="200" w:line="400" w:lineRule="atLeast"/>
        <w:ind w:firstLine="567"/>
        <w:rPr>
          <w:sz w:val="28"/>
          <w:szCs w:val="28"/>
        </w:rPr>
      </w:pPr>
      <w:r w:rsidRPr="00E40A5B">
        <w:rPr>
          <w:sz w:val="28"/>
          <w:szCs w:val="28"/>
        </w:rPr>
        <w:t>Đoạn kinh này là nền tảng để hiểu khẩu nghiệp. Đức Phật không dạy rằng chỉ khi lời nói phát ra mới là nghiệp. Ngài dạy nghiệp bắt đầu từ suy tư, từ tác ý, từ sự lựa chọn trong tâm. Sau khi suy tư, con người mới tạo nghiệp bằng thân, bằng lời nói và bằng ý.</w:t>
      </w:r>
    </w:p>
    <w:p w14:paraId="66E2F893" w14:textId="77777777" w:rsidR="009C4CB8" w:rsidRPr="00E40A5B" w:rsidRDefault="009C4CB8" w:rsidP="009C4CB8">
      <w:pPr>
        <w:spacing w:before="200" w:after="200" w:line="400" w:lineRule="atLeast"/>
        <w:ind w:firstLine="567"/>
        <w:rPr>
          <w:sz w:val="28"/>
          <w:szCs w:val="28"/>
        </w:rPr>
      </w:pPr>
      <w:r w:rsidRPr="00E40A5B">
        <w:rPr>
          <w:sz w:val="28"/>
          <w:szCs w:val="28"/>
        </w:rPr>
        <w:t>Như vậy, lời nói chỉ là phần sau của một tiến trình đã vận hành từ trước. Một lời nói ác không bắt đầu từ cái miệng, mà bắt đầu từ một tâm bất thiện. Một lời nói thiện cũng không bắt đầu từ cái miệng, mà bắt đầu từ một tâm có chánh niệm, có từ bi, có trí tuệ.</w:t>
      </w:r>
    </w:p>
    <w:p w14:paraId="2C67083B" w14:textId="77777777" w:rsidR="009C4CB8" w:rsidRPr="00E40A5B" w:rsidRDefault="009C4CB8" w:rsidP="009C4CB8">
      <w:pPr>
        <w:spacing w:before="200" w:after="200" w:line="400" w:lineRule="atLeast"/>
        <w:ind w:firstLine="567"/>
        <w:rPr>
          <w:sz w:val="28"/>
          <w:szCs w:val="28"/>
        </w:rPr>
      </w:pPr>
      <w:r w:rsidRPr="00E40A5B">
        <w:rPr>
          <w:sz w:val="28"/>
          <w:szCs w:val="28"/>
        </w:rPr>
        <w:lastRenderedPageBreak/>
        <w:t>Cho nên muốn hiểu khẩu nghiệp, phải quay về nhìn tâm. Muốn đoạn trừ khẩu nghiệp bất thiện, phải đoạn trừ ngay nơi tác ý bất thiện. Muốn thành tựu Chánh ngữ, phải tu tập từ Chánh kiến, Chánh tư duy và Chánh niệm.</w:t>
      </w:r>
    </w:p>
    <w:p w14:paraId="0AF5BEB1" w14:textId="550D690C" w:rsidR="009C4CB8" w:rsidRPr="00E40A5B" w:rsidRDefault="009C4CB8" w:rsidP="009C4CB8">
      <w:pPr>
        <w:spacing w:before="200" w:after="200" w:line="400" w:lineRule="atLeast"/>
        <w:ind w:firstLine="567"/>
        <w:rPr>
          <w:sz w:val="28"/>
          <w:szCs w:val="28"/>
        </w:rPr>
      </w:pPr>
      <w:r w:rsidRPr="00E40A5B">
        <w:rPr>
          <w:sz w:val="28"/>
          <w:szCs w:val="28"/>
        </w:rPr>
        <w:t xml:space="preserve">Trong đời sống hằng ngày, nhiều người nghĩ rằng lời nói chỉ là phương tiện giao tiếp. Nhưng theo </w:t>
      </w:r>
      <w:r w:rsidR="00A80C79" w:rsidRPr="00E40A5B">
        <w:rPr>
          <w:sz w:val="28"/>
          <w:szCs w:val="28"/>
        </w:rPr>
        <w:t>Chánh tạng</w:t>
      </w:r>
      <w:r w:rsidRPr="00E40A5B">
        <w:rPr>
          <w:sz w:val="28"/>
          <w:szCs w:val="28"/>
        </w:rPr>
        <w:t xml:space="preserve"> Nikāya, lời nói còn là nghiệp. Mỗi lời nói đều có tác ý phía sau. Có lời nói phát xuất từ tham. Có lời nói phát xuất từ sân. Có lời nói phát xuất từ si. Cũng có lời nói phát xuất từ từ tâm, bi tâm và trí tuệ.</w:t>
      </w:r>
    </w:p>
    <w:p w14:paraId="10A1325E" w14:textId="77777777" w:rsidR="009C4CB8" w:rsidRPr="00E40A5B" w:rsidRDefault="009C4CB8" w:rsidP="009C4CB8">
      <w:pPr>
        <w:spacing w:before="200" w:after="200" w:line="400" w:lineRule="atLeast"/>
        <w:ind w:firstLine="567"/>
        <w:rPr>
          <w:sz w:val="28"/>
          <w:szCs w:val="28"/>
        </w:rPr>
      </w:pPr>
      <w:r w:rsidRPr="00E40A5B">
        <w:rPr>
          <w:sz w:val="28"/>
          <w:szCs w:val="28"/>
        </w:rPr>
        <w:t>Khi tâm tham khởi lên, người ta có thể nói dối để được lợi, nói khéo để lừa người, nói ngọt để chiếm đoạt, nói hay để che giấu bản ngã.</w:t>
      </w:r>
    </w:p>
    <w:p w14:paraId="1315FE1E" w14:textId="77777777" w:rsidR="009C4CB8" w:rsidRPr="00E40A5B" w:rsidRDefault="009C4CB8" w:rsidP="009C4CB8">
      <w:pPr>
        <w:spacing w:before="200" w:after="200" w:line="400" w:lineRule="atLeast"/>
        <w:ind w:firstLine="567"/>
        <w:rPr>
          <w:sz w:val="28"/>
          <w:szCs w:val="28"/>
        </w:rPr>
      </w:pPr>
      <w:r w:rsidRPr="00E40A5B">
        <w:rPr>
          <w:sz w:val="28"/>
          <w:szCs w:val="28"/>
        </w:rPr>
        <w:t>Khi tâm sân khởi lên, người ta có thể nói lời nặng nề, chửi mắng, công kích, mỉa mai, đâm thọc, làm đau lòng người khác.</w:t>
      </w:r>
    </w:p>
    <w:p w14:paraId="4DC280B1" w14:textId="77777777" w:rsidR="009C4CB8" w:rsidRPr="00E40A5B" w:rsidRDefault="009C4CB8" w:rsidP="009C4CB8">
      <w:pPr>
        <w:spacing w:before="200" w:after="200" w:line="400" w:lineRule="atLeast"/>
        <w:ind w:firstLine="567"/>
        <w:rPr>
          <w:sz w:val="28"/>
          <w:szCs w:val="28"/>
        </w:rPr>
      </w:pPr>
      <w:r w:rsidRPr="00E40A5B">
        <w:rPr>
          <w:sz w:val="28"/>
          <w:szCs w:val="28"/>
        </w:rPr>
        <w:t>Khi tâm si khởi lên, người ta nói lời vô ích, nói theo thói quen, nói theo đám đông, nói mà không biết lời ấy đưa đến thiện hay bất thiện.</w:t>
      </w:r>
    </w:p>
    <w:p w14:paraId="39CFDE31" w14:textId="77777777" w:rsidR="009C4CB8" w:rsidRPr="00E40A5B" w:rsidRDefault="009C4CB8" w:rsidP="009C4CB8">
      <w:pPr>
        <w:spacing w:before="200" w:after="200" w:line="400" w:lineRule="atLeast"/>
        <w:ind w:firstLine="567"/>
        <w:rPr>
          <w:sz w:val="28"/>
          <w:szCs w:val="28"/>
        </w:rPr>
      </w:pPr>
      <w:r w:rsidRPr="00E40A5B">
        <w:rPr>
          <w:sz w:val="28"/>
          <w:szCs w:val="28"/>
        </w:rPr>
        <w:t>Ngược lại, khi tâm có chánh niệm, lời nói được soi sáng. Khi tâm có từ bi, lời nói trở nên hiền hòa. Khi tâm có trí tuệ, lời nói trở thành đúng pháp, đúng thời, đúng lợi ích.</w:t>
      </w:r>
    </w:p>
    <w:p w14:paraId="768BDA1C" w14:textId="77777777" w:rsidR="009C4CB8" w:rsidRPr="00E40A5B" w:rsidRDefault="009C4CB8" w:rsidP="009C4CB8">
      <w:pPr>
        <w:spacing w:before="200" w:after="200" w:line="400" w:lineRule="atLeast"/>
        <w:ind w:firstLine="567"/>
        <w:rPr>
          <w:sz w:val="28"/>
          <w:szCs w:val="28"/>
        </w:rPr>
      </w:pPr>
      <w:r w:rsidRPr="00E40A5B">
        <w:rPr>
          <w:sz w:val="28"/>
          <w:szCs w:val="28"/>
        </w:rPr>
        <w:t>Vì vậy, khẩu nghiệp chính là tấm gương phản chiếu nội tâm. Nghe một người nói lâu ngày, có thể biết tâm người ấy đang được nuôi dưỡng bằng gì: tham hay xả, sân hay từ, si mê hay trí tuệ.</w:t>
      </w:r>
    </w:p>
    <w:p w14:paraId="7644971A" w14:textId="77777777" w:rsidR="009C4CB8" w:rsidRPr="00E40A5B" w:rsidRDefault="009C4CB8" w:rsidP="009C4CB8">
      <w:pPr>
        <w:spacing w:before="200" w:after="200" w:line="400" w:lineRule="atLeast"/>
        <w:ind w:firstLine="567"/>
        <w:rPr>
          <w:sz w:val="28"/>
          <w:szCs w:val="28"/>
        </w:rPr>
      </w:pPr>
      <w:r w:rsidRPr="00E40A5B">
        <w:rPr>
          <w:sz w:val="28"/>
          <w:szCs w:val="28"/>
        </w:rPr>
        <w:t>Theo pháp hành Nikāya, muốn thấy rõ khẩu nghiệp phải nhận diện năm uẩn đang vận hành.</w:t>
      </w:r>
    </w:p>
    <w:p w14:paraId="4065C871" w14:textId="77777777" w:rsidR="009C4CB8" w:rsidRPr="00E40A5B" w:rsidRDefault="009C4CB8" w:rsidP="009C4CB8">
      <w:pPr>
        <w:spacing w:before="200" w:after="200" w:line="400" w:lineRule="atLeast"/>
        <w:jc w:val="left"/>
        <w:rPr>
          <w:sz w:val="28"/>
          <w:szCs w:val="28"/>
        </w:rPr>
      </w:pPr>
      <w:r w:rsidRPr="00E40A5B">
        <w:rPr>
          <w:sz w:val="28"/>
          <w:szCs w:val="28"/>
        </w:rPr>
        <w:t>Thân này là sắc.</w:t>
      </w:r>
      <w:r w:rsidRPr="00E40A5B">
        <w:rPr>
          <w:sz w:val="28"/>
          <w:szCs w:val="28"/>
        </w:rPr>
        <w:br/>
        <w:t>Cảm giác dễ chịu, khó chịu, trung tính là thọ.</w:t>
      </w:r>
      <w:r w:rsidRPr="00E40A5B">
        <w:rPr>
          <w:sz w:val="28"/>
          <w:szCs w:val="28"/>
        </w:rPr>
        <w:br/>
        <w:t>Hình bóng, ký ức, nhận định là tưởng.</w:t>
      </w:r>
      <w:r w:rsidRPr="00E40A5B">
        <w:rPr>
          <w:sz w:val="28"/>
          <w:szCs w:val="28"/>
        </w:rPr>
        <w:br/>
        <w:t>Suy nghĩ, phản ứng, muốn nói, muốn đáp trả là hành.</w:t>
      </w:r>
      <w:r w:rsidRPr="00E40A5B">
        <w:rPr>
          <w:sz w:val="28"/>
          <w:szCs w:val="28"/>
        </w:rPr>
        <w:br/>
        <w:t>Sự rõ biết toàn bộ tiến trình ấy là thức.</w:t>
      </w:r>
    </w:p>
    <w:p w14:paraId="1BC7649B" w14:textId="77777777" w:rsidR="009C4CB8" w:rsidRPr="00E40A5B" w:rsidRDefault="009C4CB8" w:rsidP="009C4CB8">
      <w:pPr>
        <w:spacing w:before="200" w:after="200" w:line="400" w:lineRule="atLeast"/>
        <w:rPr>
          <w:sz w:val="28"/>
          <w:szCs w:val="28"/>
        </w:rPr>
      </w:pPr>
      <w:r w:rsidRPr="00E40A5B">
        <w:rPr>
          <w:sz w:val="28"/>
          <w:szCs w:val="28"/>
        </w:rPr>
        <w:t>Một lời nói thường hình thành như sau:</w:t>
      </w:r>
    </w:p>
    <w:p w14:paraId="4B6B41B6" w14:textId="77777777" w:rsidR="009C4CB8" w:rsidRPr="00E40A5B" w:rsidRDefault="009C4CB8" w:rsidP="009C4CB8">
      <w:pPr>
        <w:spacing w:before="200" w:after="200" w:line="400" w:lineRule="atLeast"/>
        <w:jc w:val="left"/>
        <w:rPr>
          <w:sz w:val="28"/>
          <w:szCs w:val="28"/>
        </w:rPr>
      </w:pPr>
      <w:r w:rsidRPr="00E40A5B">
        <w:rPr>
          <w:sz w:val="28"/>
          <w:szCs w:val="28"/>
        </w:rPr>
        <w:t>Tai nghe một âm thanh.</w:t>
      </w:r>
      <w:r w:rsidRPr="00E40A5B">
        <w:rPr>
          <w:sz w:val="28"/>
          <w:szCs w:val="28"/>
        </w:rPr>
        <w:br/>
        <w:t>Mắt thấy một thái độ.</w:t>
      </w:r>
      <w:r w:rsidRPr="00E40A5B">
        <w:rPr>
          <w:sz w:val="28"/>
          <w:szCs w:val="28"/>
        </w:rPr>
        <w:br/>
        <w:t>Ý nhớ lại một chuyện cũ.</w:t>
      </w:r>
      <w:r w:rsidRPr="00E40A5B">
        <w:rPr>
          <w:sz w:val="28"/>
          <w:szCs w:val="28"/>
        </w:rPr>
        <w:br/>
        <w:t>Cảm giác khó chịu sinh lên.</w:t>
      </w:r>
      <w:r w:rsidRPr="00E40A5B">
        <w:rPr>
          <w:sz w:val="28"/>
          <w:szCs w:val="28"/>
        </w:rPr>
        <w:br/>
      </w:r>
      <w:r w:rsidRPr="00E40A5B">
        <w:rPr>
          <w:sz w:val="28"/>
          <w:szCs w:val="28"/>
        </w:rPr>
        <w:lastRenderedPageBreak/>
        <w:t>Tưởng ghi nhận: “Người này xúc phạm ta.”</w:t>
      </w:r>
      <w:r w:rsidRPr="00E40A5B">
        <w:rPr>
          <w:sz w:val="28"/>
          <w:szCs w:val="28"/>
        </w:rPr>
        <w:br/>
        <w:t>Hành bắt đầu phản ứng: “Ta phải nói lại, phải thắng, phải cho họ biết.”</w:t>
      </w:r>
      <w:r w:rsidRPr="00E40A5B">
        <w:rPr>
          <w:sz w:val="28"/>
          <w:szCs w:val="28"/>
        </w:rPr>
        <w:br/>
        <w:t>Thức biết nhưng bị vô minh che phủ.</w:t>
      </w:r>
      <w:r w:rsidRPr="00E40A5B">
        <w:rPr>
          <w:sz w:val="28"/>
          <w:szCs w:val="28"/>
        </w:rPr>
        <w:br/>
        <w:t>Rồi lời nói bất thiện phát ra.</w:t>
      </w:r>
    </w:p>
    <w:p w14:paraId="6CC4ADD1" w14:textId="77777777" w:rsidR="009C4CB8" w:rsidRPr="00E40A5B" w:rsidRDefault="009C4CB8" w:rsidP="009C4CB8">
      <w:pPr>
        <w:spacing w:before="200" w:after="200" w:line="400" w:lineRule="atLeast"/>
        <w:ind w:firstLine="567"/>
        <w:rPr>
          <w:sz w:val="28"/>
          <w:szCs w:val="28"/>
        </w:rPr>
      </w:pPr>
      <w:r w:rsidRPr="00E40A5B">
        <w:rPr>
          <w:sz w:val="28"/>
          <w:szCs w:val="28"/>
        </w:rPr>
        <w:t>Nếu không có chánh niệm, người ta tưởng rằng: “Tôi đang nói.” Nhưng khi quán sát theo năm uẩn, người tu thấy rõ: chỉ là sắc, thọ, tưởng, hành, thức đang vận hành; chỉ là cảm giác, hình bóng, suy nghĩ, phản ứng và sự rõ biết đang sinh diệt.</w:t>
      </w:r>
    </w:p>
    <w:p w14:paraId="504D2ECD" w14:textId="77777777" w:rsidR="009C4CB8" w:rsidRPr="00E40A5B" w:rsidRDefault="009C4CB8" w:rsidP="009C4CB8">
      <w:pPr>
        <w:spacing w:before="200" w:after="200" w:line="400" w:lineRule="atLeast"/>
        <w:ind w:firstLine="567"/>
        <w:rPr>
          <w:sz w:val="28"/>
          <w:szCs w:val="28"/>
        </w:rPr>
      </w:pPr>
      <w:r w:rsidRPr="00E40A5B">
        <w:rPr>
          <w:sz w:val="28"/>
          <w:szCs w:val="28"/>
        </w:rPr>
        <w:t>Thấy như vậy, người tu bớt chấp vào cái tôi trong lời nói. Không còn nghĩ: “Tôi bị xúc phạm, tôi phải đáp trả, tôi phải hơn thua.” Nhờ đó khẩu nghiệp bắt đầu lắng dịu.</w:t>
      </w:r>
    </w:p>
    <w:p w14:paraId="495C0B6D" w14:textId="14210772" w:rsidR="009C4CB8" w:rsidRPr="00E40A5B" w:rsidRDefault="009C4CB8" w:rsidP="009C4CB8">
      <w:pPr>
        <w:spacing w:before="200" w:after="200" w:line="400" w:lineRule="atLeast"/>
        <w:ind w:firstLine="567"/>
        <w:rPr>
          <w:sz w:val="28"/>
          <w:szCs w:val="28"/>
        </w:rPr>
      </w:pPr>
      <w:r w:rsidRPr="00E40A5B">
        <w:rPr>
          <w:sz w:val="28"/>
          <w:szCs w:val="28"/>
        </w:rPr>
        <w:t>Việc tu không dừng ở cầu xin bình an, mà phải đi thẳng vào nguyên nhân của khổ đau. Pháp hành giúp người tu bình an, thấu suốt sự thật của thân và tâm, nhận ra nguyên nhân phiền não, ngăn chặn phiền não chưa sinh và chấm dứt phiền não đã sinh.</w:t>
      </w:r>
    </w:p>
    <w:p w14:paraId="6B2F352E" w14:textId="77777777" w:rsidR="009C4CB8" w:rsidRPr="00E40A5B" w:rsidRDefault="009C4CB8" w:rsidP="009C4CB8">
      <w:pPr>
        <w:spacing w:before="200" w:after="200" w:line="400" w:lineRule="atLeast"/>
        <w:rPr>
          <w:sz w:val="28"/>
          <w:szCs w:val="28"/>
        </w:rPr>
      </w:pPr>
      <w:r w:rsidRPr="00E40A5B">
        <w:rPr>
          <w:sz w:val="28"/>
          <w:szCs w:val="28"/>
        </w:rPr>
        <w:t>Ứng dụng vào khẩu nghiệp, người tu phải quay về nhận diện:</w:t>
      </w:r>
    </w:p>
    <w:p w14:paraId="0D1804B9" w14:textId="77777777" w:rsidR="009C4CB8" w:rsidRPr="00E40A5B" w:rsidRDefault="009C4CB8" w:rsidP="009C4CB8">
      <w:pPr>
        <w:spacing w:before="200" w:after="200" w:line="400" w:lineRule="atLeast"/>
        <w:jc w:val="left"/>
        <w:rPr>
          <w:sz w:val="28"/>
          <w:szCs w:val="28"/>
        </w:rPr>
      </w:pPr>
      <w:r w:rsidRPr="00E40A5B">
        <w:rPr>
          <w:sz w:val="28"/>
          <w:szCs w:val="28"/>
        </w:rPr>
        <w:t>Lời nói này đang sinh từ tâm nào?</w:t>
      </w:r>
      <w:r w:rsidRPr="00E40A5B">
        <w:rPr>
          <w:sz w:val="28"/>
          <w:szCs w:val="28"/>
        </w:rPr>
        <w:br/>
        <w:t>Từ tham hay không tham?</w:t>
      </w:r>
      <w:r w:rsidRPr="00E40A5B">
        <w:rPr>
          <w:sz w:val="28"/>
          <w:szCs w:val="28"/>
        </w:rPr>
        <w:br/>
        <w:t>Từ sân hay không sân?</w:t>
      </w:r>
      <w:r w:rsidRPr="00E40A5B">
        <w:rPr>
          <w:sz w:val="28"/>
          <w:szCs w:val="28"/>
        </w:rPr>
        <w:br/>
        <w:t>Từ si hay không si?</w:t>
      </w:r>
      <w:r w:rsidRPr="00E40A5B">
        <w:rPr>
          <w:sz w:val="28"/>
          <w:szCs w:val="28"/>
        </w:rPr>
        <w:br/>
        <w:t>Từ bản ngã hay từ Chánh pháp?</w:t>
      </w:r>
      <w:r w:rsidRPr="00E40A5B">
        <w:rPr>
          <w:sz w:val="28"/>
          <w:szCs w:val="28"/>
        </w:rPr>
        <w:br/>
        <w:t>Từ muốn hơn thua hay từ muốn lợi ích?</w:t>
      </w:r>
      <w:r w:rsidRPr="00E40A5B">
        <w:rPr>
          <w:sz w:val="28"/>
          <w:szCs w:val="28"/>
        </w:rPr>
        <w:br/>
        <w:t>Từ muốn làm đau người hay từ lòng từ bi?</w:t>
      </w:r>
    </w:p>
    <w:p w14:paraId="6D79ECF8" w14:textId="77777777" w:rsidR="009C4CB8" w:rsidRPr="00E40A5B" w:rsidRDefault="009C4CB8" w:rsidP="009C4CB8">
      <w:pPr>
        <w:spacing w:before="200" w:after="200" w:line="400" w:lineRule="atLeast"/>
        <w:ind w:firstLine="567"/>
        <w:rPr>
          <w:sz w:val="28"/>
          <w:szCs w:val="28"/>
        </w:rPr>
      </w:pPr>
      <w:r w:rsidRPr="00E40A5B">
        <w:rPr>
          <w:sz w:val="28"/>
          <w:szCs w:val="28"/>
        </w:rPr>
        <w:t>Nếu thấy lời nói sinh từ tham, sân, si thì không nên nói. Nếu thấy lời nói sinh từ chánh niệm, từ bi và trí tuệ thì có thể nói, nhưng vẫn phải xét thêm: có đúng thời không, có lợi ích không, có phù hợp Chánh pháp không.</w:t>
      </w:r>
    </w:p>
    <w:p w14:paraId="7984D609" w14:textId="77777777" w:rsidR="009C4CB8" w:rsidRPr="00E40A5B" w:rsidRDefault="009C4CB8" w:rsidP="009C4CB8">
      <w:pPr>
        <w:spacing w:before="200" w:after="200" w:line="400" w:lineRule="atLeast"/>
        <w:ind w:firstLine="567"/>
        <w:rPr>
          <w:sz w:val="28"/>
          <w:szCs w:val="28"/>
        </w:rPr>
      </w:pPr>
      <w:r w:rsidRPr="00E40A5B">
        <w:rPr>
          <w:sz w:val="28"/>
          <w:szCs w:val="28"/>
        </w:rPr>
        <w:t>Đây chính là tu khẩu nghiệp theo pháp hành: không chỉ giữ miệng, mà soi tâm; không chỉ sửa lời, mà nhận diện năm uẩn; không chỉ tránh nói sai, mà đoạn tận gốc tâm bất thiện trước khi lời nói hình thành.</w:t>
      </w:r>
    </w:p>
    <w:p w14:paraId="323D7817" w14:textId="06F956D2" w:rsidR="009C4CB8" w:rsidRPr="00E40A5B" w:rsidRDefault="008A649C" w:rsidP="009C4CB8">
      <w:pPr>
        <w:spacing w:before="200" w:after="200" w:line="400" w:lineRule="atLeast"/>
        <w:rPr>
          <w:b/>
          <w:bCs/>
          <w:sz w:val="28"/>
          <w:szCs w:val="28"/>
        </w:rPr>
      </w:pPr>
      <w:r w:rsidRPr="00E40A5B">
        <w:rPr>
          <w:b/>
          <w:bCs/>
          <w:sz w:val="28"/>
          <w:szCs w:val="28"/>
        </w:rPr>
        <w:t>Theo Chánh Tạng</w:t>
      </w:r>
      <w:r w:rsidR="009C4CB8" w:rsidRPr="00E40A5B">
        <w:rPr>
          <w:b/>
          <w:bCs/>
          <w:sz w:val="28"/>
          <w:szCs w:val="28"/>
        </w:rPr>
        <w:t>, khẩu nghiệp bất thiện gồm bốn loại chính:</w:t>
      </w:r>
    </w:p>
    <w:p w14:paraId="7B34D2CF" w14:textId="77777777" w:rsidR="009C4CB8" w:rsidRPr="00E40A5B" w:rsidRDefault="009C4CB8" w:rsidP="008A649C">
      <w:pPr>
        <w:spacing w:before="200" w:after="200" w:line="400" w:lineRule="atLeast"/>
        <w:jc w:val="left"/>
        <w:rPr>
          <w:sz w:val="28"/>
          <w:szCs w:val="28"/>
        </w:rPr>
      </w:pPr>
      <w:r w:rsidRPr="00E40A5B">
        <w:rPr>
          <w:sz w:val="28"/>
          <w:szCs w:val="28"/>
        </w:rPr>
        <w:lastRenderedPageBreak/>
        <w:t>Một là nói dối.</w:t>
      </w:r>
      <w:r w:rsidRPr="00E40A5B">
        <w:rPr>
          <w:sz w:val="28"/>
          <w:szCs w:val="28"/>
        </w:rPr>
        <w:br/>
        <w:t>Hai là nói hai lưỡi.</w:t>
      </w:r>
      <w:r w:rsidRPr="00E40A5B">
        <w:rPr>
          <w:sz w:val="28"/>
          <w:szCs w:val="28"/>
        </w:rPr>
        <w:br/>
        <w:t>Ba là nói lời độc ác.</w:t>
      </w:r>
      <w:r w:rsidRPr="00E40A5B">
        <w:rPr>
          <w:sz w:val="28"/>
          <w:szCs w:val="28"/>
        </w:rPr>
        <w:br/>
        <w:t>Bốn là nói lời phù phiếm.</w:t>
      </w:r>
    </w:p>
    <w:p w14:paraId="348841D7" w14:textId="77777777" w:rsidR="009C4CB8" w:rsidRPr="00E40A5B" w:rsidRDefault="009C4CB8" w:rsidP="008A649C">
      <w:pPr>
        <w:spacing w:before="200" w:after="200" w:line="400" w:lineRule="atLeast"/>
        <w:jc w:val="left"/>
        <w:rPr>
          <w:sz w:val="28"/>
          <w:szCs w:val="28"/>
        </w:rPr>
      </w:pPr>
      <w:r w:rsidRPr="00E40A5B">
        <w:rPr>
          <w:sz w:val="28"/>
          <w:szCs w:val="28"/>
        </w:rPr>
        <w:t>Nói dối làm hư hoại sự thật.</w:t>
      </w:r>
      <w:r w:rsidRPr="00E40A5B">
        <w:rPr>
          <w:sz w:val="28"/>
          <w:szCs w:val="28"/>
        </w:rPr>
        <w:br/>
        <w:t>Nói hai lưỡi làm hư hoại hòa hợp.</w:t>
      </w:r>
      <w:r w:rsidRPr="00E40A5B">
        <w:rPr>
          <w:sz w:val="28"/>
          <w:szCs w:val="28"/>
        </w:rPr>
        <w:br/>
        <w:t>Nói lời độc ác làm hư hoại lòng từ.</w:t>
      </w:r>
      <w:r w:rsidRPr="00E40A5B">
        <w:rPr>
          <w:sz w:val="28"/>
          <w:szCs w:val="28"/>
        </w:rPr>
        <w:br/>
        <w:t>Nói lời phù phiếm làm hư hoại chánh niệm.</w:t>
      </w:r>
    </w:p>
    <w:p w14:paraId="6A52ABA5" w14:textId="77777777" w:rsidR="009C4CB8" w:rsidRPr="00E40A5B" w:rsidRDefault="009C4CB8" w:rsidP="008A649C">
      <w:pPr>
        <w:spacing w:before="200" w:after="200" w:line="400" w:lineRule="atLeast"/>
        <w:rPr>
          <w:b/>
          <w:bCs/>
          <w:sz w:val="28"/>
          <w:szCs w:val="28"/>
        </w:rPr>
      </w:pPr>
      <w:r w:rsidRPr="00E40A5B">
        <w:rPr>
          <w:b/>
          <w:bCs/>
          <w:sz w:val="28"/>
          <w:szCs w:val="28"/>
        </w:rPr>
        <w:t>Ngược lại, khẩu nghiệp thiện cũng có bốn loại chính:</w:t>
      </w:r>
    </w:p>
    <w:p w14:paraId="008FD148" w14:textId="77777777" w:rsidR="009C4CB8" w:rsidRPr="00E40A5B" w:rsidRDefault="009C4CB8" w:rsidP="008A649C">
      <w:pPr>
        <w:spacing w:before="200" w:after="200" w:line="400" w:lineRule="atLeast"/>
        <w:jc w:val="left"/>
        <w:rPr>
          <w:sz w:val="28"/>
          <w:szCs w:val="28"/>
        </w:rPr>
      </w:pPr>
      <w:r w:rsidRPr="00E40A5B">
        <w:rPr>
          <w:sz w:val="28"/>
          <w:szCs w:val="28"/>
        </w:rPr>
        <w:t>Một là chân ngữ.</w:t>
      </w:r>
      <w:r w:rsidRPr="00E40A5B">
        <w:rPr>
          <w:sz w:val="28"/>
          <w:szCs w:val="28"/>
        </w:rPr>
        <w:br/>
        <w:t>Hai là hòa hợp ngữ.</w:t>
      </w:r>
      <w:r w:rsidRPr="00E40A5B">
        <w:rPr>
          <w:sz w:val="28"/>
          <w:szCs w:val="28"/>
        </w:rPr>
        <w:br/>
        <w:t>Ba là ái ngữ.</w:t>
      </w:r>
      <w:r w:rsidRPr="00E40A5B">
        <w:rPr>
          <w:sz w:val="28"/>
          <w:szCs w:val="28"/>
        </w:rPr>
        <w:br/>
        <w:t>Bốn là pháp ngữ.</w:t>
      </w:r>
    </w:p>
    <w:p w14:paraId="285C5FB2" w14:textId="77777777" w:rsidR="009C4CB8" w:rsidRPr="00E40A5B" w:rsidRDefault="009C4CB8" w:rsidP="008A649C">
      <w:pPr>
        <w:spacing w:before="200" w:after="200" w:line="400" w:lineRule="atLeast"/>
        <w:jc w:val="left"/>
        <w:rPr>
          <w:sz w:val="28"/>
          <w:szCs w:val="28"/>
        </w:rPr>
      </w:pPr>
      <w:r w:rsidRPr="00E40A5B">
        <w:rPr>
          <w:sz w:val="28"/>
          <w:szCs w:val="28"/>
        </w:rPr>
        <w:t>Chân ngữ xây dựng lòng tin.</w:t>
      </w:r>
      <w:r w:rsidRPr="00E40A5B">
        <w:rPr>
          <w:sz w:val="28"/>
          <w:szCs w:val="28"/>
        </w:rPr>
        <w:br/>
        <w:t>Hòa hợp ngữ xây dựng đoàn kết.</w:t>
      </w:r>
      <w:r w:rsidRPr="00E40A5B">
        <w:rPr>
          <w:sz w:val="28"/>
          <w:szCs w:val="28"/>
        </w:rPr>
        <w:br/>
        <w:t>Ái ngữ làm mát dịu khổ đau.</w:t>
      </w:r>
      <w:r w:rsidRPr="00E40A5B">
        <w:rPr>
          <w:sz w:val="28"/>
          <w:szCs w:val="28"/>
        </w:rPr>
        <w:br/>
        <w:t>Pháp ngữ đưa người đến Chánh pháp và giải thoát.</w:t>
      </w:r>
    </w:p>
    <w:p w14:paraId="7ACFED67" w14:textId="77777777" w:rsidR="009C4CB8" w:rsidRPr="00E40A5B" w:rsidRDefault="009C4CB8" w:rsidP="009C4CB8">
      <w:pPr>
        <w:spacing w:before="200" w:after="200" w:line="400" w:lineRule="atLeast"/>
        <w:ind w:firstLine="567"/>
        <w:rPr>
          <w:sz w:val="28"/>
          <w:szCs w:val="28"/>
        </w:rPr>
      </w:pPr>
      <w:r w:rsidRPr="00E40A5B">
        <w:rPr>
          <w:sz w:val="28"/>
          <w:szCs w:val="28"/>
        </w:rPr>
        <w:t>Toàn bộ con đường thanh tịnh khẩu nghiệp đều xoay quanh việc đoạn trừ bốn lời nói bất thiện và tu tập bốn lời nói thiện lành này.</w:t>
      </w:r>
    </w:p>
    <w:p w14:paraId="6F035F6B" w14:textId="77777777" w:rsidR="009C4CB8" w:rsidRPr="00E40A5B" w:rsidRDefault="009C4CB8" w:rsidP="009C4CB8">
      <w:pPr>
        <w:spacing w:before="200" w:after="200" w:line="400" w:lineRule="atLeast"/>
        <w:ind w:firstLine="567"/>
        <w:rPr>
          <w:sz w:val="28"/>
          <w:szCs w:val="28"/>
        </w:rPr>
      </w:pPr>
      <w:r w:rsidRPr="00E40A5B">
        <w:rPr>
          <w:sz w:val="28"/>
          <w:szCs w:val="28"/>
        </w:rPr>
        <w:t>Người đời thường sửa lời nói từ bên ngoài: nói cho khéo hơn, mềm hơn, dễ nghe hơn. Điều ấy có lợi ích nhất định, nhưng chưa đủ. Nếu bên trong vẫn còn tham, sân, si thì lời nói khéo cũng có thể trở thành phương tiện của bản ngã.</w:t>
      </w:r>
    </w:p>
    <w:p w14:paraId="6F70851A" w14:textId="77777777" w:rsidR="009C4CB8" w:rsidRPr="00E40A5B" w:rsidRDefault="009C4CB8" w:rsidP="009C4CB8">
      <w:pPr>
        <w:spacing w:before="200" w:after="200" w:line="400" w:lineRule="atLeast"/>
        <w:ind w:firstLine="567"/>
        <w:rPr>
          <w:sz w:val="28"/>
          <w:szCs w:val="28"/>
        </w:rPr>
      </w:pPr>
      <w:r w:rsidRPr="00E40A5B">
        <w:rPr>
          <w:sz w:val="28"/>
          <w:szCs w:val="28"/>
        </w:rPr>
        <w:t>Người tu theo Nikāya phải sửa từ tâm. Khi tâm tham được nhận diện, lời nói tham giảm xuống. Khi tâm sân được nhận diện, lời nói ác giảm xuống. Khi tâm si được nhận diện, lời nói phù phiếm giảm xuống. Khi tâm có chánh niệm, lời nói được phòng hộ. Khi tâm có trí tuệ, lời nói trở thành đúng pháp.</w:t>
      </w:r>
    </w:p>
    <w:p w14:paraId="4AAF32C0" w14:textId="77777777" w:rsidR="009C4CB8" w:rsidRPr="00E40A5B" w:rsidRDefault="009C4CB8" w:rsidP="009C4CB8">
      <w:pPr>
        <w:spacing w:before="200" w:after="200" w:line="400" w:lineRule="atLeast"/>
        <w:ind w:firstLine="567"/>
        <w:rPr>
          <w:sz w:val="28"/>
          <w:szCs w:val="28"/>
        </w:rPr>
      </w:pPr>
      <w:r w:rsidRPr="00E40A5B">
        <w:rPr>
          <w:sz w:val="28"/>
          <w:szCs w:val="28"/>
        </w:rPr>
        <w:t>Do đó, trước khi nói cần dừng lại một chút. Dừng để biết tâm. Dừng để thấy cảm giác. Dừng để nhận diện suy nghĩ. Dừng để hỏi: “Lời này sẽ đưa đến khổ hay đưa đến an lạc?”</w:t>
      </w:r>
    </w:p>
    <w:p w14:paraId="3E3AD6C7" w14:textId="77777777" w:rsidR="009C4CB8" w:rsidRPr="00E40A5B" w:rsidRDefault="009C4CB8" w:rsidP="009C4CB8">
      <w:pPr>
        <w:spacing w:before="200" w:after="200" w:line="400" w:lineRule="atLeast"/>
        <w:ind w:firstLine="567"/>
        <w:rPr>
          <w:sz w:val="28"/>
          <w:szCs w:val="28"/>
        </w:rPr>
      </w:pPr>
      <w:r w:rsidRPr="00E40A5B">
        <w:rPr>
          <w:sz w:val="28"/>
          <w:szCs w:val="28"/>
        </w:rPr>
        <w:lastRenderedPageBreak/>
        <w:t>Chỉ một khoảnh khắc dừng lại cũng có thể ngăn một khẩu nghiệp nặng. Chỉ một niệm chánh niệm cũng có thể giữ lại một lời nói gây tổn thương. Chỉ một lần như lý tác ý cũng có thể chuyển một lời sân hận thành một lời hiền thiện.</w:t>
      </w:r>
    </w:p>
    <w:p w14:paraId="43E31C30" w14:textId="77777777" w:rsidR="009C4CB8" w:rsidRPr="00E40A5B" w:rsidRDefault="009C4CB8" w:rsidP="009C4CB8">
      <w:pPr>
        <w:spacing w:before="200" w:after="200" w:line="400" w:lineRule="atLeast"/>
        <w:ind w:firstLine="567"/>
        <w:rPr>
          <w:sz w:val="28"/>
          <w:szCs w:val="28"/>
        </w:rPr>
      </w:pPr>
      <w:r w:rsidRPr="00E40A5B">
        <w:rPr>
          <w:sz w:val="28"/>
          <w:szCs w:val="28"/>
        </w:rPr>
        <w:t>Chánh ngữ không phải chỉ là không nói sai. Chánh ngữ là lời nói được sinh ra từ Chánh kiến, được bảo hộ bởi Chánh niệm, được nuôi dưỡng bằng tâm từ và được soi sáng bởi trí tuệ.</w:t>
      </w:r>
    </w:p>
    <w:p w14:paraId="3609E339" w14:textId="24C598F2" w:rsidR="009C4CB8" w:rsidRPr="00E40A5B" w:rsidRDefault="009C4CB8" w:rsidP="008A649C">
      <w:pPr>
        <w:spacing w:before="200" w:after="200" w:line="400" w:lineRule="atLeast"/>
        <w:ind w:firstLine="567"/>
        <w:rPr>
          <w:sz w:val="28"/>
          <w:szCs w:val="28"/>
        </w:rPr>
      </w:pPr>
      <w:r w:rsidRPr="00E40A5B">
        <w:rPr>
          <w:sz w:val="28"/>
          <w:szCs w:val="28"/>
        </w:rPr>
        <w:t>Người mới tu bắt đầu bằng sự phòng hộ: không nói dối, không đâm thọc, không chửi rủa, không nói vô ích.</w:t>
      </w:r>
      <w:r w:rsidR="008A649C" w:rsidRPr="00E40A5B">
        <w:rPr>
          <w:sz w:val="28"/>
          <w:szCs w:val="28"/>
        </w:rPr>
        <w:t xml:space="preserve"> </w:t>
      </w:r>
      <w:r w:rsidRPr="00E40A5B">
        <w:rPr>
          <w:sz w:val="28"/>
          <w:szCs w:val="28"/>
        </w:rPr>
        <w:t>Người tu sâu hơn bắt đầu chuyển hóa: nói thật, nói hòa hợp, nói từ ái, nói đúng pháp.</w:t>
      </w:r>
      <w:r w:rsidR="008A649C" w:rsidRPr="00E40A5B">
        <w:rPr>
          <w:sz w:val="28"/>
          <w:szCs w:val="28"/>
        </w:rPr>
        <w:t xml:space="preserve"> </w:t>
      </w:r>
      <w:r w:rsidRPr="00E40A5B">
        <w:rPr>
          <w:sz w:val="28"/>
          <w:szCs w:val="28"/>
        </w:rPr>
        <w:t>Người tu sâu hơn nữa quán sát ngay nơi gốc: lời nói này do xúc nào, thọ nào, tưởng nào, hành nào sinh ra? Có cái tôi nào đang muốn được bảo vệ không? Có tham sân si nào đang điều khiển không?</w:t>
      </w:r>
    </w:p>
    <w:p w14:paraId="345ED361" w14:textId="77777777" w:rsidR="009C4CB8" w:rsidRPr="00E40A5B" w:rsidRDefault="009C4CB8" w:rsidP="009C4CB8">
      <w:pPr>
        <w:spacing w:before="200" w:after="200" w:line="400" w:lineRule="atLeast"/>
        <w:ind w:firstLine="567"/>
        <w:rPr>
          <w:sz w:val="28"/>
          <w:szCs w:val="28"/>
        </w:rPr>
      </w:pPr>
      <w:r w:rsidRPr="00E40A5B">
        <w:rPr>
          <w:sz w:val="28"/>
          <w:szCs w:val="28"/>
        </w:rPr>
        <w:t>Khi thấy rõ như vậy, khẩu nghiệp không còn là chuyện bên ngoài. Nó trở thành pháp hành trực tiếp. Mỗi lời nói là một cơ hội tu. Mỗi lần im lặng đúng pháp là một lần tu. Mỗi lần dừng được lời ác là một lần thắng mình. Mỗi lần nói được lời thiện là một lần nuôi lớn Thánh đạo.</w:t>
      </w:r>
    </w:p>
    <w:p w14:paraId="34E009A1" w14:textId="7C36808E" w:rsidR="009C4CB8" w:rsidRPr="00E40A5B" w:rsidRDefault="009C4CB8" w:rsidP="009C4CB8">
      <w:pPr>
        <w:spacing w:before="200" w:after="200" w:line="400" w:lineRule="atLeast"/>
        <w:ind w:firstLine="567"/>
        <w:rPr>
          <w:b/>
          <w:bCs/>
          <w:sz w:val="28"/>
          <w:szCs w:val="28"/>
        </w:rPr>
      </w:pPr>
      <w:r w:rsidRPr="00E40A5B">
        <w:rPr>
          <w:b/>
          <w:bCs/>
          <w:sz w:val="28"/>
          <w:szCs w:val="28"/>
        </w:rPr>
        <w:t>KẾT LUẬN CHƯƠNG</w:t>
      </w:r>
      <w:r w:rsidR="008A649C" w:rsidRPr="00E40A5B">
        <w:rPr>
          <w:b/>
          <w:bCs/>
          <w:sz w:val="28"/>
          <w:szCs w:val="28"/>
        </w:rPr>
        <w:t xml:space="preserve"> 1 </w:t>
      </w:r>
    </w:p>
    <w:p w14:paraId="11DE33B7" w14:textId="77777777" w:rsidR="009C4CB8" w:rsidRPr="00E40A5B" w:rsidRDefault="009C4CB8" w:rsidP="009C4CB8">
      <w:pPr>
        <w:spacing w:before="200" w:after="200" w:line="400" w:lineRule="atLeast"/>
        <w:ind w:firstLine="567"/>
        <w:rPr>
          <w:sz w:val="28"/>
          <w:szCs w:val="28"/>
        </w:rPr>
      </w:pPr>
      <w:r w:rsidRPr="00E40A5B">
        <w:rPr>
          <w:sz w:val="28"/>
          <w:szCs w:val="28"/>
        </w:rPr>
        <w:t>Khẩu nghiệp là nghiệp được tạo tác bởi lời nói, nhưng gốc của nó nằm ở tâm. Lời nói không tự sinh. Trước lời nói có xúc, thọ, tưởng, hành, tác ý và sự vận hành của tâm. Vì vậy, muốn thanh tịnh khẩu nghiệp phải quay về thanh tịnh tâm.</w:t>
      </w:r>
    </w:p>
    <w:p w14:paraId="1472BF3C" w14:textId="77777777" w:rsidR="009C4CB8" w:rsidRPr="00E40A5B" w:rsidRDefault="009C4CB8" w:rsidP="009C4CB8">
      <w:pPr>
        <w:spacing w:before="200" w:after="200" w:line="400" w:lineRule="atLeast"/>
        <w:ind w:firstLine="567"/>
        <w:rPr>
          <w:sz w:val="28"/>
          <w:szCs w:val="28"/>
        </w:rPr>
      </w:pPr>
      <w:r w:rsidRPr="00E40A5B">
        <w:rPr>
          <w:sz w:val="28"/>
          <w:szCs w:val="28"/>
        </w:rPr>
        <w:t>Một lời nói có thể là nhân của khổ đau nếu phát xuất từ tham, sân, si. Một lời nói có thể là nhân của an lạc nếu phát xuất từ chánh niệm, từ bi và trí tuệ. Người tu học Thánh đạo không chỉ học nói hay, mà học nói đúng pháp. Không chỉ học im lặng bên ngoài, mà học nhận diện tâm bên trong.</w:t>
      </w:r>
    </w:p>
    <w:p w14:paraId="111F2CC7" w14:textId="77777777" w:rsidR="009C4CB8" w:rsidRPr="00E40A5B" w:rsidRDefault="009C4CB8" w:rsidP="009C4CB8">
      <w:pPr>
        <w:spacing w:before="200" w:after="200" w:line="400" w:lineRule="atLeast"/>
        <w:ind w:firstLine="567"/>
        <w:rPr>
          <w:sz w:val="28"/>
          <w:szCs w:val="28"/>
        </w:rPr>
      </w:pPr>
      <w:r w:rsidRPr="00E40A5B">
        <w:rPr>
          <w:sz w:val="28"/>
          <w:szCs w:val="28"/>
        </w:rPr>
        <w:t>Tu khẩu nghiệp là tu từ gốc. Gốc ấy là tâm. Khi tâm được thấy rõ, lời nói được thấy rõ. Khi tâm được hộ trì, lời nói được hộ trì. Khi tâm được thanh tịnh, khẩu nghiệp được thanh tịnh. Khi khẩu nghiệp được thanh tịnh, Chánh ngữ có mặt. Khi Chánh ngữ có mặt, Thánh đạo được nuôi lớn.</w:t>
      </w:r>
    </w:p>
    <w:p w14:paraId="740588CF" w14:textId="6CEE12D4" w:rsidR="009C4CB8" w:rsidRPr="00E40A5B" w:rsidRDefault="009C4CB8" w:rsidP="008A649C">
      <w:pPr>
        <w:spacing w:before="200" w:after="200" w:line="400" w:lineRule="atLeast"/>
        <w:rPr>
          <w:b/>
          <w:bCs/>
          <w:sz w:val="28"/>
          <w:szCs w:val="28"/>
        </w:rPr>
      </w:pPr>
      <w:r w:rsidRPr="00E40A5B">
        <w:rPr>
          <w:b/>
          <w:bCs/>
          <w:sz w:val="28"/>
          <w:szCs w:val="28"/>
        </w:rPr>
        <w:t>KỆ TÓM TẮT CHƯƠNG</w:t>
      </w:r>
      <w:r w:rsidR="008A649C" w:rsidRPr="00E40A5B">
        <w:rPr>
          <w:b/>
          <w:bCs/>
          <w:sz w:val="28"/>
          <w:szCs w:val="28"/>
        </w:rPr>
        <w:t xml:space="preserve"> 1</w:t>
      </w:r>
    </w:p>
    <w:p w14:paraId="135E6816" w14:textId="77777777" w:rsidR="009C4CB8" w:rsidRPr="00E40A5B" w:rsidRDefault="009C4CB8" w:rsidP="008A649C">
      <w:pPr>
        <w:spacing w:before="200" w:after="200" w:line="400" w:lineRule="atLeast"/>
        <w:jc w:val="left"/>
        <w:rPr>
          <w:sz w:val="28"/>
          <w:szCs w:val="28"/>
        </w:rPr>
      </w:pPr>
      <w:r w:rsidRPr="00E40A5B">
        <w:rPr>
          <w:sz w:val="28"/>
          <w:szCs w:val="28"/>
        </w:rPr>
        <w:t>Tâm khởi rồi lời nói sinh ra</w:t>
      </w:r>
      <w:r w:rsidRPr="00E40A5B">
        <w:rPr>
          <w:sz w:val="28"/>
          <w:szCs w:val="28"/>
        </w:rPr>
        <w:br/>
        <w:t>Thiện ác đều từ ý nở hoa</w:t>
      </w:r>
      <w:r w:rsidRPr="00E40A5B">
        <w:rPr>
          <w:sz w:val="28"/>
          <w:szCs w:val="28"/>
        </w:rPr>
        <w:br/>
      </w:r>
      <w:r w:rsidRPr="00E40A5B">
        <w:rPr>
          <w:sz w:val="28"/>
          <w:szCs w:val="28"/>
        </w:rPr>
        <w:lastRenderedPageBreak/>
        <w:t>Biết rõ năm uẩn đang vận chuyển</w:t>
      </w:r>
      <w:r w:rsidRPr="00E40A5B">
        <w:rPr>
          <w:sz w:val="28"/>
          <w:szCs w:val="28"/>
        </w:rPr>
        <w:br/>
        <w:t>Khẩu thanh tâm tịnh sáng đường xa.</w:t>
      </w:r>
    </w:p>
    <w:p w14:paraId="4F0F1F82" w14:textId="55B92117" w:rsidR="009C4CB8" w:rsidRPr="00E40A5B" w:rsidRDefault="009C4CB8" w:rsidP="008A649C">
      <w:pPr>
        <w:spacing w:before="200" w:after="200" w:line="400" w:lineRule="atLeast"/>
        <w:ind w:firstLine="567"/>
        <w:jc w:val="center"/>
        <w:rPr>
          <w:b/>
          <w:bCs/>
          <w:sz w:val="28"/>
          <w:szCs w:val="28"/>
        </w:rPr>
      </w:pPr>
      <w:r w:rsidRPr="00E40A5B">
        <w:rPr>
          <w:b/>
          <w:bCs/>
          <w:sz w:val="28"/>
          <w:szCs w:val="28"/>
        </w:rPr>
        <w:t>SƠ ĐỒ TÓM LƯỢC CHƯƠNG</w:t>
      </w:r>
      <w:r w:rsidR="008A649C" w:rsidRPr="00E40A5B">
        <w:rPr>
          <w:b/>
          <w:bCs/>
          <w:sz w:val="28"/>
          <w:szCs w:val="28"/>
        </w:rPr>
        <w:t xml:space="preserve"> 1</w:t>
      </w:r>
    </w:p>
    <w:p w14:paraId="12389838"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TÂM</w:t>
      </w:r>
      <w:r w:rsidRPr="00E40A5B">
        <w:rPr>
          <w:b/>
          <w:bCs/>
          <w:sz w:val="28"/>
          <w:szCs w:val="28"/>
        </w:rPr>
        <w:br/>
        <w:t>↓</w:t>
      </w:r>
      <w:r w:rsidRPr="00E40A5B">
        <w:rPr>
          <w:b/>
          <w:bCs/>
          <w:sz w:val="28"/>
          <w:szCs w:val="28"/>
        </w:rPr>
        <w:br/>
        <w:t>TÁC Ý</w:t>
      </w:r>
      <w:r w:rsidRPr="00E40A5B">
        <w:rPr>
          <w:b/>
          <w:bCs/>
          <w:sz w:val="28"/>
          <w:szCs w:val="28"/>
        </w:rPr>
        <w:br/>
        <w:t>↓</w:t>
      </w:r>
      <w:r w:rsidRPr="00E40A5B">
        <w:rPr>
          <w:b/>
          <w:bCs/>
          <w:sz w:val="28"/>
          <w:szCs w:val="28"/>
        </w:rPr>
        <w:br/>
        <w:t>SUY NGHĨ</w:t>
      </w:r>
      <w:r w:rsidRPr="00E40A5B">
        <w:rPr>
          <w:b/>
          <w:bCs/>
          <w:sz w:val="28"/>
          <w:szCs w:val="28"/>
        </w:rPr>
        <w:br/>
        <w:t>↓</w:t>
      </w:r>
      <w:r w:rsidRPr="00E40A5B">
        <w:rPr>
          <w:b/>
          <w:bCs/>
          <w:sz w:val="28"/>
          <w:szCs w:val="28"/>
        </w:rPr>
        <w:br/>
        <w:t>LỜI NÓI</w:t>
      </w:r>
      <w:r w:rsidRPr="00E40A5B">
        <w:rPr>
          <w:b/>
          <w:bCs/>
          <w:sz w:val="28"/>
          <w:szCs w:val="28"/>
        </w:rPr>
        <w:br/>
        <w:t>↓</w:t>
      </w:r>
      <w:r w:rsidRPr="00E40A5B">
        <w:rPr>
          <w:b/>
          <w:bCs/>
          <w:sz w:val="28"/>
          <w:szCs w:val="28"/>
        </w:rPr>
        <w:br/>
        <w:t>KHẨU NGHIỆP</w:t>
      </w:r>
      <w:r w:rsidRPr="00E40A5B">
        <w:rPr>
          <w:b/>
          <w:bCs/>
          <w:sz w:val="28"/>
          <w:szCs w:val="28"/>
        </w:rPr>
        <w:br/>
        <w:t>↓</w:t>
      </w:r>
      <w:r w:rsidRPr="00E40A5B">
        <w:rPr>
          <w:b/>
          <w:bCs/>
          <w:sz w:val="28"/>
          <w:szCs w:val="28"/>
        </w:rPr>
        <w:br/>
        <w:t>THIỆN hoặc BẤT THIỆN</w:t>
      </w:r>
    </w:p>
    <w:p w14:paraId="20345597" w14:textId="20D64B7F" w:rsidR="009C4CB8" w:rsidRPr="00E40A5B" w:rsidRDefault="008A649C"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12C45302"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NĂM UẨN TRONG KHẨU NGHIỆP</w:t>
      </w:r>
    </w:p>
    <w:p w14:paraId="10B11C57"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SẮC</w:t>
      </w:r>
      <w:r w:rsidRPr="00E40A5B">
        <w:rPr>
          <w:b/>
          <w:bCs/>
          <w:sz w:val="28"/>
          <w:szCs w:val="28"/>
        </w:rPr>
        <w:br/>
        <w:t>Thân, tai, mắt, âm thanh, đối tượng tiếp xúc</w:t>
      </w:r>
      <w:r w:rsidRPr="00E40A5B">
        <w:rPr>
          <w:b/>
          <w:bCs/>
          <w:sz w:val="28"/>
          <w:szCs w:val="28"/>
        </w:rPr>
        <w:br/>
        <w:t>↓</w:t>
      </w:r>
      <w:r w:rsidRPr="00E40A5B">
        <w:rPr>
          <w:b/>
          <w:bCs/>
          <w:sz w:val="28"/>
          <w:szCs w:val="28"/>
        </w:rPr>
        <w:br/>
        <w:t>THỌ</w:t>
      </w:r>
      <w:r w:rsidRPr="00E40A5B">
        <w:rPr>
          <w:b/>
          <w:bCs/>
          <w:sz w:val="28"/>
          <w:szCs w:val="28"/>
        </w:rPr>
        <w:br/>
        <w:t>Cảm giác dễ chịu, khó chịu, trung tính</w:t>
      </w:r>
      <w:r w:rsidRPr="00E40A5B">
        <w:rPr>
          <w:b/>
          <w:bCs/>
          <w:sz w:val="28"/>
          <w:szCs w:val="28"/>
        </w:rPr>
        <w:br/>
        <w:t>↓</w:t>
      </w:r>
      <w:r w:rsidRPr="00E40A5B">
        <w:rPr>
          <w:b/>
          <w:bCs/>
          <w:sz w:val="28"/>
          <w:szCs w:val="28"/>
        </w:rPr>
        <w:br/>
        <w:t>TƯỞNG</w:t>
      </w:r>
      <w:r w:rsidRPr="00E40A5B">
        <w:rPr>
          <w:b/>
          <w:bCs/>
          <w:sz w:val="28"/>
          <w:szCs w:val="28"/>
        </w:rPr>
        <w:br/>
        <w:t>Ghi nhận, nhận định, nhớ lại, gán nghĩa</w:t>
      </w:r>
      <w:r w:rsidRPr="00E40A5B">
        <w:rPr>
          <w:b/>
          <w:bCs/>
          <w:sz w:val="28"/>
          <w:szCs w:val="28"/>
        </w:rPr>
        <w:br/>
        <w:t>↓</w:t>
      </w:r>
      <w:r w:rsidRPr="00E40A5B">
        <w:rPr>
          <w:b/>
          <w:bCs/>
          <w:sz w:val="28"/>
          <w:szCs w:val="28"/>
        </w:rPr>
        <w:br/>
        <w:t>HÀNH</w:t>
      </w:r>
      <w:r w:rsidRPr="00E40A5B">
        <w:rPr>
          <w:b/>
          <w:bCs/>
          <w:sz w:val="28"/>
          <w:szCs w:val="28"/>
        </w:rPr>
        <w:br/>
        <w:t>Suy nghĩ, phản ứng, muốn nói, muốn đáp trả</w:t>
      </w:r>
      <w:r w:rsidRPr="00E40A5B">
        <w:rPr>
          <w:b/>
          <w:bCs/>
          <w:sz w:val="28"/>
          <w:szCs w:val="28"/>
        </w:rPr>
        <w:br/>
        <w:t>↓</w:t>
      </w:r>
      <w:r w:rsidRPr="00E40A5B">
        <w:rPr>
          <w:b/>
          <w:bCs/>
          <w:sz w:val="28"/>
          <w:szCs w:val="28"/>
        </w:rPr>
        <w:br/>
        <w:t>THỨC</w:t>
      </w:r>
      <w:r w:rsidRPr="00E40A5B">
        <w:rPr>
          <w:b/>
          <w:bCs/>
          <w:sz w:val="28"/>
          <w:szCs w:val="28"/>
        </w:rPr>
        <w:br/>
        <w:t>Rõ biết tiến trình đang xảy ra</w:t>
      </w:r>
      <w:r w:rsidRPr="00E40A5B">
        <w:rPr>
          <w:b/>
          <w:bCs/>
          <w:sz w:val="28"/>
          <w:szCs w:val="28"/>
        </w:rPr>
        <w:br/>
        <w:t>↓</w:t>
      </w:r>
      <w:r w:rsidRPr="00E40A5B">
        <w:rPr>
          <w:b/>
          <w:bCs/>
          <w:sz w:val="28"/>
          <w:szCs w:val="28"/>
        </w:rPr>
        <w:br/>
        <w:t>LỜI NÓI PHÁT SINH</w:t>
      </w:r>
    </w:p>
    <w:p w14:paraId="7598FA50" w14:textId="02A08236" w:rsidR="009C4CB8" w:rsidRPr="00E40A5B" w:rsidRDefault="008A649C"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08C7BE8F"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lastRenderedPageBreak/>
        <w:t>KHẨU NGHIỆP BẤT THIỆN</w:t>
      </w:r>
    </w:p>
    <w:p w14:paraId="71E63236"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Tham</w:t>
      </w:r>
      <w:r w:rsidRPr="00E40A5B">
        <w:rPr>
          <w:b/>
          <w:bCs/>
          <w:sz w:val="28"/>
          <w:szCs w:val="28"/>
        </w:rPr>
        <w:br/>
        <w:t>↓</w:t>
      </w:r>
      <w:r w:rsidRPr="00E40A5B">
        <w:rPr>
          <w:b/>
          <w:bCs/>
          <w:sz w:val="28"/>
          <w:szCs w:val="28"/>
        </w:rPr>
        <w:br/>
        <w:t>Nói dối, nói vì lợi mình</w:t>
      </w:r>
    </w:p>
    <w:p w14:paraId="27213FA6"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Sân</w:t>
      </w:r>
      <w:r w:rsidRPr="00E40A5B">
        <w:rPr>
          <w:b/>
          <w:bCs/>
          <w:sz w:val="28"/>
          <w:szCs w:val="28"/>
        </w:rPr>
        <w:br/>
        <w:t>↓</w:t>
      </w:r>
      <w:r w:rsidRPr="00E40A5B">
        <w:rPr>
          <w:b/>
          <w:bCs/>
          <w:sz w:val="28"/>
          <w:szCs w:val="28"/>
        </w:rPr>
        <w:br/>
        <w:t>Ác khẩu, đâm thọc, chia rẽ</w:t>
      </w:r>
    </w:p>
    <w:p w14:paraId="41938ADD"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Si</w:t>
      </w:r>
      <w:r w:rsidRPr="00E40A5B">
        <w:rPr>
          <w:b/>
          <w:bCs/>
          <w:sz w:val="28"/>
          <w:szCs w:val="28"/>
        </w:rPr>
        <w:br/>
        <w:t>↓</w:t>
      </w:r>
      <w:r w:rsidRPr="00E40A5B">
        <w:rPr>
          <w:b/>
          <w:bCs/>
          <w:sz w:val="28"/>
          <w:szCs w:val="28"/>
        </w:rPr>
        <w:br/>
        <w:t>Nói phù phiếm, nói không chánh niệm</w:t>
      </w:r>
    </w:p>
    <w:p w14:paraId="544305AB" w14:textId="29500EFE"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p>
    <w:p w14:paraId="2A3D529B"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KHẨU NGHIỆP THIỆN</w:t>
      </w:r>
    </w:p>
    <w:p w14:paraId="0D96C3DA"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Chánh niệm</w:t>
      </w:r>
      <w:r w:rsidRPr="00E40A5B">
        <w:rPr>
          <w:b/>
          <w:bCs/>
          <w:sz w:val="28"/>
          <w:szCs w:val="28"/>
        </w:rPr>
        <w:br/>
        <w:t>↓</w:t>
      </w:r>
      <w:r w:rsidRPr="00E40A5B">
        <w:rPr>
          <w:b/>
          <w:bCs/>
          <w:sz w:val="28"/>
          <w:szCs w:val="28"/>
        </w:rPr>
        <w:br/>
        <w:t>Biết trước khi nói</w:t>
      </w:r>
    </w:p>
    <w:p w14:paraId="6BE436DE"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Tâm từ</w:t>
      </w:r>
      <w:r w:rsidRPr="00E40A5B">
        <w:rPr>
          <w:b/>
          <w:bCs/>
          <w:sz w:val="28"/>
          <w:szCs w:val="28"/>
        </w:rPr>
        <w:br/>
        <w:t>↓</w:t>
      </w:r>
      <w:r w:rsidRPr="00E40A5B">
        <w:rPr>
          <w:b/>
          <w:bCs/>
          <w:sz w:val="28"/>
          <w:szCs w:val="28"/>
        </w:rPr>
        <w:br/>
        <w:t>Nói lời hiền hòa</w:t>
      </w:r>
    </w:p>
    <w:p w14:paraId="2D19D717"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Trí tuệ</w:t>
      </w:r>
      <w:r w:rsidRPr="00E40A5B">
        <w:rPr>
          <w:b/>
          <w:bCs/>
          <w:sz w:val="28"/>
          <w:szCs w:val="28"/>
        </w:rPr>
        <w:br/>
        <w:t>↓</w:t>
      </w:r>
      <w:r w:rsidRPr="00E40A5B">
        <w:rPr>
          <w:b/>
          <w:bCs/>
          <w:sz w:val="28"/>
          <w:szCs w:val="28"/>
        </w:rPr>
        <w:br/>
        <w:t>Nói lời đúng pháp</w:t>
      </w:r>
    </w:p>
    <w:p w14:paraId="535D4B52"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Chánh kiến</w:t>
      </w:r>
      <w:r w:rsidRPr="00E40A5B">
        <w:rPr>
          <w:b/>
          <w:bCs/>
          <w:sz w:val="28"/>
          <w:szCs w:val="28"/>
        </w:rPr>
        <w:br/>
        <w:t>↓</w:t>
      </w:r>
      <w:r w:rsidRPr="00E40A5B">
        <w:rPr>
          <w:b/>
          <w:bCs/>
          <w:sz w:val="28"/>
          <w:szCs w:val="28"/>
        </w:rPr>
        <w:br/>
        <w:t>Nói lời đưa đến giải thoát</w:t>
      </w:r>
    </w:p>
    <w:p w14:paraId="3D1F6AF2" w14:textId="62AFF20F" w:rsidR="009C4CB8" w:rsidRPr="00E40A5B" w:rsidRDefault="008A649C"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79569DCD"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CON ĐƯỜNG TU KHẨU NGHIỆP</w:t>
      </w:r>
    </w:p>
    <w:p w14:paraId="0AF0C427" w14:textId="77777777" w:rsidR="009C4CB8" w:rsidRPr="00E40A5B" w:rsidRDefault="009C4CB8" w:rsidP="008A649C">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Nhận diện tâm</w:t>
      </w:r>
      <w:r w:rsidRPr="00E40A5B">
        <w:rPr>
          <w:b/>
          <w:bCs/>
          <w:sz w:val="28"/>
          <w:szCs w:val="28"/>
        </w:rPr>
        <w:br/>
        <w:t>↓</w:t>
      </w:r>
      <w:r w:rsidRPr="00E40A5B">
        <w:rPr>
          <w:b/>
          <w:bCs/>
          <w:sz w:val="28"/>
          <w:szCs w:val="28"/>
        </w:rPr>
        <w:br/>
        <w:t>Nhận diện năm uẩn</w:t>
      </w:r>
      <w:r w:rsidRPr="00E40A5B">
        <w:rPr>
          <w:b/>
          <w:bCs/>
          <w:sz w:val="28"/>
          <w:szCs w:val="28"/>
        </w:rPr>
        <w:br/>
        <w:t>↓</w:t>
      </w:r>
      <w:r w:rsidRPr="00E40A5B">
        <w:rPr>
          <w:b/>
          <w:bCs/>
          <w:sz w:val="28"/>
          <w:szCs w:val="28"/>
        </w:rPr>
        <w:br/>
      </w:r>
      <w:r w:rsidRPr="00E40A5B">
        <w:rPr>
          <w:b/>
          <w:bCs/>
          <w:sz w:val="28"/>
          <w:szCs w:val="28"/>
        </w:rPr>
        <w:lastRenderedPageBreak/>
        <w:t>Như lý tác ý</w:t>
      </w:r>
      <w:r w:rsidRPr="00E40A5B">
        <w:rPr>
          <w:b/>
          <w:bCs/>
          <w:sz w:val="28"/>
          <w:szCs w:val="28"/>
        </w:rPr>
        <w:br/>
        <w:t>↓</w:t>
      </w:r>
      <w:r w:rsidRPr="00E40A5B">
        <w:rPr>
          <w:b/>
          <w:bCs/>
          <w:sz w:val="28"/>
          <w:szCs w:val="28"/>
        </w:rPr>
        <w:br/>
        <w:t>Dừng lời bất thiện</w:t>
      </w:r>
      <w:r w:rsidRPr="00E40A5B">
        <w:rPr>
          <w:b/>
          <w:bCs/>
          <w:sz w:val="28"/>
          <w:szCs w:val="28"/>
        </w:rPr>
        <w:br/>
        <w:t>↓</w:t>
      </w:r>
      <w:r w:rsidRPr="00E40A5B">
        <w:rPr>
          <w:b/>
          <w:bCs/>
          <w:sz w:val="28"/>
          <w:szCs w:val="28"/>
        </w:rPr>
        <w:br/>
        <w:t>Nuôi lời thiện lành</w:t>
      </w:r>
      <w:r w:rsidRPr="00E40A5B">
        <w:rPr>
          <w:b/>
          <w:bCs/>
          <w:sz w:val="28"/>
          <w:szCs w:val="28"/>
        </w:rPr>
        <w:br/>
        <w:t>↓</w:t>
      </w:r>
      <w:r w:rsidRPr="00E40A5B">
        <w:rPr>
          <w:b/>
          <w:bCs/>
          <w:sz w:val="28"/>
          <w:szCs w:val="28"/>
        </w:rPr>
        <w:br/>
        <w:t>Thành tựu Chánh ngữ</w:t>
      </w:r>
      <w:r w:rsidRPr="00E40A5B">
        <w:rPr>
          <w:b/>
          <w:bCs/>
          <w:sz w:val="28"/>
          <w:szCs w:val="28"/>
        </w:rPr>
        <w:br/>
        <w:t>↓</w:t>
      </w:r>
      <w:r w:rsidRPr="00E40A5B">
        <w:rPr>
          <w:b/>
          <w:bCs/>
          <w:sz w:val="28"/>
          <w:szCs w:val="28"/>
        </w:rPr>
        <w:br/>
        <w:t>Khẩu thanh tịnh</w:t>
      </w:r>
      <w:r w:rsidRPr="00E40A5B">
        <w:rPr>
          <w:b/>
          <w:bCs/>
          <w:sz w:val="28"/>
          <w:szCs w:val="28"/>
        </w:rPr>
        <w:br/>
        <w:t>↓</w:t>
      </w:r>
      <w:r w:rsidRPr="00E40A5B">
        <w:rPr>
          <w:b/>
          <w:bCs/>
          <w:sz w:val="28"/>
          <w:szCs w:val="28"/>
        </w:rPr>
        <w:br/>
        <w:t>Tâm thanh tịnh</w:t>
      </w:r>
      <w:r w:rsidRPr="00E40A5B">
        <w:rPr>
          <w:b/>
          <w:bCs/>
          <w:sz w:val="28"/>
          <w:szCs w:val="28"/>
        </w:rPr>
        <w:br/>
        <w:t>↓</w:t>
      </w:r>
      <w:r w:rsidRPr="00E40A5B">
        <w:rPr>
          <w:b/>
          <w:bCs/>
          <w:sz w:val="28"/>
          <w:szCs w:val="28"/>
        </w:rPr>
        <w:br/>
        <w:t>Thánh đạo tăng trưởng</w:t>
      </w:r>
    </w:p>
    <w:p w14:paraId="158B0834" w14:textId="51A1B740" w:rsidR="0000187E" w:rsidRPr="00E40A5B" w:rsidRDefault="0000187E" w:rsidP="009C4CB8">
      <w:pPr>
        <w:pStyle w:val="Heading2"/>
        <w:rPr>
          <w:bCs/>
          <w:sz w:val="28"/>
          <w:szCs w:val="28"/>
        </w:rPr>
      </w:pPr>
      <w:bookmarkStart w:id="5" w:name="_Toc233402192"/>
      <w:r w:rsidRPr="00E40A5B">
        <w:rPr>
          <w:bCs/>
          <w:sz w:val="28"/>
          <w:szCs w:val="28"/>
        </w:rPr>
        <w:t>Chương 2. Nghiệp được tạo ra bởi lời nói</w:t>
      </w:r>
      <w:bookmarkEnd w:id="5"/>
    </w:p>
    <w:p w14:paraId="0BB6D918" w14:textId="77777777" w:rsidR="008B6AF5" w:rsidRPr="00E40A5B" w:rsidRDefault="008B6AF5" w:rsidP="008B6AF5">
      <w:pPr>
        <w:spacing w:before="200" w:after="200" w:line="400" w:lineRule="atLeast"/>
        <w:ind w:firstLine="567"/>
        <w:rPr>
          <w:sz w:val="28"/>
          <w:szCs w:val="28"/>
        </w:rPr>
      </w:pPr>
      <w:r w:rsidRPr="00E40A5B">
        <w:rPr>
          <w:sz w:val="28"/>
          <w:szCs w:val="28"/>
        </w:rPr>
        <w:t>Một lời nói chân thật hay dối trá đều là một hạt giống nghiệp. Một lời hòa hợp hay chia rẽ đều để lại dấu ấn trong dòng tâm thức. Âm thanh có thể mất, nhưng nghiệp không mất. Người nói xong có thể quên, nhưng nghiệp đã được gieo.</w:t>
      </w:r>
    </w:p>
    <w:p w14:paraId="00B32CF6" w14:textId="77777777" w:rsidR="008B6AF5" w:rsidRPr="00E40A5B" w:rsidRDefault="008B6AF5" w:rsidP="008B6AF5">
      <w:pPr>
        <w:spacing w:before="200" w:after="200" w:line="400" w:lineRule="atLeast"/>
        <w:ind w:firstLine="567"/>
        <w:rPr>
          <w:sz w:val="28"/>
          <w:szCs w:val="28"/>
        </w:rPr>
      </w:pPr>
      <w:r w:rsidRPr="00E40A5B">
        <w:rPr>
          <w:sz w:val="28"/>
          <w:szCs w:val="28"/>
        </w:rPr>
        <w:t>Lời nói không phải là chuyện nhẹ. Một câu nói có thể tạo niềm tin, cũng có thể phá vỡ niềm tin. Một câu nói có thể đem an vui, cũng có thể làm người khác tổn thương nhiều năm. Một lời nói đúng pháp có thể nâng đỡ một người đang khổ; một lời nói ác có thể khiến người khác đau buồn, oán hận, thối thất thiện tâm.</w:t>
      </w:r>
    </w:p>
    <w:p w14:paraId="74D09887" w14:textId="77777777" w:rsidR="008B6AF5" w:rsidRPr="00E40A5B" w:rsidRDefault="008B6AF5" w:rsidP="008B6AF5">
      <w:pPr>
        <w:spacing w:before="200" w:after="200" w:line="400" w:lineRule="atLeast"/>
        <w:ind w:firstLine="567"/>
        <w:rPr>
          <w:sz w:val="28"/>
          <w:szCs w:val="28"/>
        </w:rPr>
      </w:pPr>
      <w:r w:rsidRPr="00E40A5B">
        <w:rPr>
          <w:sz w:val="28"/>
          <w:szCs w:val="28"/>
        </w:rPr>
        <w:t>Khẩu nghiệp có quả báo hiện đời và nhiều đời. Hiện đời, người nói dối mất lòng tin; người ác khẩu mất thiện cảm; người ly gián mất bạn lành; người phù phiếm mất chánh niệm. Nhiều đời, khẩu nghiệp bất thiện có thể đưa đến ác thú, còn khẩu nghiệp thiện đưa đến thiện thú và hỗ trợ Thánh đạo.</w:t>
      </w:r>
    </w:p>
    <w:p w14:paraId="46DD1E81" w14:textId="19950384" w:rsidR="008B6AF5" w:rsidRPr="00E40A5B" w:rsidRDefault="008B6AF5" w:rsidP="00D70347">
      <w:pPr>
        <w:spacing w:before="200" w:after="200" w:line="400" w:lineRule="atLeast"/>
        <w:ind w:firstLine="567"/>
        <w:rPr>
          <w:sz w:val="28"/>
          <w:szCs w:val="28"/>
        </w:rPr>
      </w:pPr>
      <w:r w:rsidRPr="00E40A5B">
        <w:rPr>
          <w:sz w:val="28"/>
          <w:szCs w:val="28"/>
        </w:rPr>
        <w:t xml:space="preserve">Đức Thế Tôn dạy trong Trung Bộ Kinh, Tiểu Kinh Nghiệp Phân Biệt, bài số 135: </w:t>
      </w:r>
      <w:r w:rsidRPr="00E40A5B">
        <w:rPr>
          <w:i/>
          <w:iCs/>
          <w:sz w:val="28"/>
          <w:szCs w:val="28"/>
        </w:rPr>
        <w:t>“Thưa Tôn giả Gotama, do nhân gì, do duyên gì, giữa loài Người với nhau, khi họ là loài Người, lại thấy có người liệt, có người ưu?</w:t>
      </w:r>
      <w:r w:rsidR="00D70347" w:rsidRPr="00E40A5B">
        <w:rPr>
          <w:i/>
          <w:iCs/>
          <w:sz w:val="28"/>
          <w:szCs w:val="28"/>
        </w:rPr>
        <w:t xml:space="preserve"> - </w:t>
      </w:r>
      <w:r w:rsidRPr="00E40A5B">
        <w:rPr>
          <w:i/>
          <w:iCs/>
          <w:sz w:val="28"/>
          <w:szCs w:val="28"/>
        </w:rPr>
        <w:t>Này Thanh niên, các loài hữu tình là chủ nhân của nghiệp, là thừa tự của nghiệp. Nghiệp là thai tạng, nghiệp là quyến thuộc, nghiệp là điểm tựa, nghiệp phân chia các loài hữu tình; nghĩa là có liệt, có ưu.”</w:t>
      </w:r>
    </w:p>
    <w:p w14:paraId="468C4789" w14:textId="2BE813BB" w:rsidR="008B6AF5" w:rsidRPr="00E40A5B" w:rsidRDefault="008B6AF5" w:rsidP="008B6AF5">
      <w:pPr>
        <w:spacing w:before="200" w:after="200" w:line="400" w:lineRule="atLeast"/>
        <w:ind w:firstLine="567"/>
        <w:rPr>
          <w:sz w:val="28"/>
          <w:szCs w:val="28"/>
        </w:rPr>
      </w:pPr>
    </w:p>
    <w:p w14:paraId="0AFF2980" w14:textId="77777777" w:rsidR="00D70347" w:rsidRPr="00E40A5B" w:rsidRDefault="00D70347" w:rsidP="00D70347">
      <w:pPr>
        <w:spacing w:before="200" w:after="200" w:line="400" w:lineRule="atLeast"/>
        <w:ind w:firstLine="567"/>
        <w:rPr>
          <w:sz w:val="28"/>
          <w:szCs w:val="28"/>
        </w:rPr>
      </w:pPr>
      <w:r w:rsidRPr="00E40A5B">
        <w:rPr>
          <w:sz w:val="28"/>
          <w:szCs w:val="28"/>
        </w:rPr>
        <w:lastRenderedPageBreak/>
        <w:t>Đoạn kinh này chỉ rõ rằng chúng sinh không phải ngẫu nhiên chịu quả sai khác. Mỗi người là chủ nhân của nghiệp mình đã tạo, là người thừa hưởng nghiệp mình đã gieo. Nghiệp là thai tạng, vì chúng sinh nương nơi nghiệp mà tái sinh. Nghiệp là quyến thuộc, vì nghiệp theo sát chúng sinh hơn cả bà con thân thuộc. Nghiệp là điểm tựa, vì khi thân hoại mạng chung, chỉ có nghiệp thiện hoặc bất thiện làm nhân duyên dẫn dắt.</w:t>
      </w:r>
    </w:p>
    <w:p w14:paraId="79E7B8BC" w14:textId="77777777" w:rsidR="00D70347" w:rsidRPr="00E40A5B" w:rsidRDefault="00D70347" w:rsidP="00D70347">
      <w:pPr>
        <w:spacing w:before="200" w:after="200" w:line="400" w:lineRule="atLeast"/>
        <w:ind w:firstLine="567"/>
        <w:rPr>
          <w:sz w:val="28"/>
          <w:szCs w:val="28"/>
        </w:rPr>
      </w:pPr>
      <w:r w:rsidRPr="00E40A5B">
        <w:rPr>
          <w:sz w:val="28"/>
          <w:szCs w:val="28"/>
        </w:rPr>
        <w:t>Ứng dụng vào khẩu nghiệp, mỗi lời nói đều là một phần của nghiệp. Người nói lời chân thật đang gieo nhân chân thật. Người nói lời dối trá đang gieo nhân mất niềm tin. Người nói lời hòa hợp đang gieo nhân đoàn kết. Người nói lời chia rẽ đang gieo nhân bất hòa. Người nói lời từ ái đang gieo nhân an vui. Người nói lời độc ác đang gieo nhân oán hận.</w:t>
      </w:r>
    </w:p>
    <w:p w14:paraId="1E2E99F7" w14:textId="291B467E" w:rsidR="00D70347" w:rsidRPr="00E40A5B" w:rsidRDefault="00D70347" w:rsidP="00D70347">
      <w:pPr>
        <w:spacing w:before="200" w:after="200" w:line="400" w:lineRule="atLeast"/>
        <w:ind w:firstLine="567"/>
        <w:rPr>
          <w:sz w:val="28"/>
          <w:szCs w:val="28"/>
        </w:rPr>
      </w:pPr>
      <w:r w:rsidRPr="00E40A5B">
        <w:rPr>
          <w:sz w:val="28"/>
          <w:szCs w:val="28"/>
        </w:rPr>
        <w:t>Vì vậy, người tu không xem lời nói là âm thanh thoáng qua. Người tu thấy lời nói là nghiệp, thấy nghiệp là nhân, thấy nhân ấy sẽ đưa đến quả. Âm thanh có thể tan biến, nhưng tác ý phía sau lời nói đã ghi dấu trong dòng tâm. Chính vì thế, tu khẩu nghiệp là tu ngay nơi tác ý, ngay nơi cảm giác, ngay nơi suy nghĩ và ngay trước khi lời nói được phát ra.</w:t>
      </w:r>
    </w:p>
    <w:p w14:paraId="30482743" w14:textId="77777777" w:rsidR="008B6AF5" w:rsidRPr="00E40A5B" w:rsidRDefault="008B6AF5" w:rsidP="008B6AF5">
      <w:pPr>
        <w:spacing w:before="200" w:after="200" w:line="400" w:lineRule="atLeast"/>
        <w:ind w:firstLine="567"/>
        <w:rPr>
          <w:sz w:val="28"/>
          <w:szCs w:val="28"/>
        </w:rPr>
      </w:pPr>
      <w:r w:rsidRPr="00E40A5B">
        <w:rPr>
          <w:sz w:val="28"/>
          <w:szCs w:val="28"/>
        </w:rPr>
        <w:t>Một lời nói trở thành nghiệp vì phía sau nó có tác ý. Có người nói để che giấu sự thật. Có người nói để làm người khác đau. Có người nói để chia rẽ hai bên. Có người nói chỉ vì phóng dật, không có chánh niệm. Cũng có người nói để an ủi, hòa giải, khuyến thiện và chỉ bày Chánh pháp.</w:t>
      </w:r>
    </w:p>
    <w:p w14:paraId="5B16F7BA" w14:textId="77777777" w:rsidR="008B6AF5" w:rsidRPr="00E40A5B" w:rsidRDefault="008B6AF5" w:rsidP="008B6AF5">
      <w:pPr>
        <w:spacing w:before="200" w:after="200" w:line="400" w:lineRule="atLeast"/>
        <w:ind w:firstLine="567"/>
        <w:rPr>
          <w:sz w:val="28"/>
          <w:szCs w:val="28"/>
        </w:rPr>
      </w:pPr>
      <w:r w:rsidRPr="00E40A5B">
        <w:rPr>
          <w:sz w:val="28"/>
          <w:szCs w:val="28"/>
        </w:rPr>
        <w:t>Cùng là một câu nói, nhưng nếu tâm khác nhau thì nghiệp khác nhau. Một lời quở trách phát ra từ sân hận sẽ thành ác khẩu. Nhưng một lời nhắc nhở đúng thời, có từ tâm, có lợi ích, có chánh pháp thì có thể trở thành thiện khẩu nghiệp.</w:t>
      </w:r>
    </w:p>
    <w:p w14:paraId="1B2A71DD" w14:textId="77777777" w:rsidR="008B6AF5" w:rsidRPr="00E40A5B" w:rsidRDefault="008B6AF5" w:rsidP="008B6AF5">
      <w:pPr>
        <w:spacing w:before="200" w:after="200" w:line="400" w:lineRule="atLeast"/>
        <w:ind w:firstLine="567"/>
        <w:rPr>
          <w:sz w:val="28"/>
          <w:szCs w:val="28"/>
        </w:rPr>
      </w:pPr>
      <w:r w:rsidRPr="00E40A5B">
        <w:rPr>
          <w:sz w:val="28"/>
          <w:szCs w:val="28"/>
        </w:rPr>
        <w:t>Do đó, khi xét khẩu nghiệp, không chỉ xét âm thanh bên ngoài mà phải xét tâm bên trong. Người tu cần hỏi: “Ta nói lời này với tâm gì? Ta muốn lợi ích hay muốn hơn thua? Ta muốn giúp người hay muốn làm người đau? Ta đang nói bằng chánh niệm hay bằng phiền não?”</w:t>
      </w:r>
    </w:p>
    <w:p w14:paraId="465EF637" w14:textId="77777777" w:rsidR="008B6AF5" w:rsidRPr="00E40A5B" w:rsidRDefault="008B6AF5" w:rsidP="008B6AF5">
      <w:pPr>
        <w:spacing w:before="200" w:after="200" w:line="400" w:lineRule="atLeast"/>
        <w:ind w:firstLine="567"/>
        <w:rPr>
          <w:sz w:val="28"/>
          <w:szCs w:val="28"/>
        </w:rPr>
      </w:pPr>
      <w:r w:rsidRPr="00E40A5B">
        <w:rPr>
          <w:sz w:val="28"/>
          <w:szCs w:val="28"/>
        </w:rPr>
        <w:t>Nếu không xét tác ý, người ta rất dễ tự lừa mình. Có khi miệng nói là “vì người khác”, nhưng thật ra là vì sân. Có khi miệng nói là “nói sự thật”, nhưng thật ra là muốn làm người khác tổn thương. Có khi miệng nói là “góp ý”, nhưng trong tâm đầy hơn thua và ngã mạn.</w:t>
      </w:r>
    </w:p>
    <w:p w14:paraId="44186808" w14:textId="77777777" w:rsidR="008B6AF5" w:rsidRPr="00E40A5B" w:rsidRDefault="008B6AF5" w:rsidP="008B6AF5">
      <w:pPr>
        <w:spacing w:before="200" w:after="200" w:line="400" w:lineRule="atLeast"/>
        <w:ind w:firstLine="567"/>
        <w:rPr>
          <w:sz w:val="28"/>
          <w:szCs w:val="28"/>
        </w:rPr>
      </w:pPr>
      <w:r w:rsidRPr="00E40A5B">
        <w:rPr>
          <w:sz w:val="28"/>
          <w:szCs w:val="28"/>
        </w:rPr>
        <w:t>Bởi vậy, tu khẩu nghiệp trước hết là soi tác ý.</w:t>
      </w:r>
    </w:p>
    <w:p w14:paraId="1B16FCE1" w14:textId="77777777" w:rsidR="008B6AF5" w:rsidRPr="00E40A5B" w:rsidRDefault="008B6AF5" w:rsidP="008B6AF5">
      <w:pPr>
        <w:spacing w:before="200" w:after="200" w:line="400" w:lineRule="atLeast"/>
        <w:ind w:firstLine="567"/>
        <w:rPr>
          <w:sz w:val="28"/>
          <w:szCs w:val="28"/>
        </w:rPr>
      </w:pPr>
      <w:r w:rsidRPr="00E40A5B">
        <w:rPr>
          <w:sz w:val="28"/>
          <w:szCs w:val="28"/>
        </w:rPr>
        <w:lastRenderedPageBreak/>
        <w:t>Khi một lời nói phát ra, âm thanh chỉ tồn tại trong một thời gian rất ngắn. Người nghe xong, âm thanh ấy không còn. Nhưng tác động của lời nói thì có thể kéo dài rất lâu.</w:t>
      </w:r>
    </w:p>
    <w:p w14:paraId="5BEFF377" w14:textId="77777777" w:rsidR="008B6AF5" w:rsidRPr="00E40A5B" w:rsidRDefault="008B6AF5" w:rsidP="008B6AF5">
      <w:pPr>
        <w:spacing w:before="200" w:after="200" w:line="400" w:lineRule="atLeast"/>
        <w:ind w:firstLine="567"/>
        <w:rPr>
          <w:sz w:val="28"/>
          <w:szCs w:val="28"/>
        </w:rPr>
      </w:pPr>
      <w:r w:rsidRPr="00E40A5B">
        <w:rPr>
          <w:sz w:val="28"/>
          <w:szCs w:val="28"/>
        </w:rPr>
        <w:t>Một lời nói dối có thể phá vỡ lòng tin nhiều năm. Một lời chia rẽ có thể làm hai người thân trở thành xa lạ. Một lời độc ác có thể khiến người khác đau buồn suốt đời. Một lời phù phiếm có thể làm tâm mình tán loạn, mất sự tỉnh giác, xa dần pháp hành.</w:t>
      </w:r>
    </w:p>
    <w:p w14:paraId="1F5C111F" w14:textId="77777777" w:rsidR="008B6AF5" w:rsidRPr="00E40A5B" w:rsidRDefault="008B6AF5" w:rsidP="008B6AF5">
      <w:pPr>
        <w:spacing w:before="200" w:after="200" w:line="400" w:lineRule="atLeast"/>
        <w:ind w:firstLine="567"/>
        <w:rPr>
          <w:sz w:val="28"/>
          <w:szCs w:val="28"/>
        </w:rPr>
      </w:pPr>
      <w:r w:rsidRPr="00E40A5B">
        <w:rPr>
          <w:sz w:val="28"/>
          <w:szCs w:val="28"/>
        </w:rPr>
        <w:t>Ngược lại, một lời chân thật có thể xây dựng uy tín. Một lời hòa hợp có thể hàn gắn tình thân. Một lời từ ái có thể làm dịu nỗi khổ. Một lời đúng pháp có thể mở ra con đường tu tập cho người nghe.</w:t>
      </w:r>
    </w:p>
    <w:p w14:paraId="2A099387" w14:textId="77777777" w:rsidR="008B6AF5" w:rsidRPr="00E40A5B" w:rsidRDefault="008B6AF5" w:rsidP="008B6AF5">
      <w:pPr>
        <w:spacing w:before="200" w:after="200" w:line="400" w:lineRule="atLeast"/>
        <w:ind w:firstLine="567"/>
        <w:rPr>
          <w:sz w:val="28"/>
          <w:szCs w:val="28"/>
        </w:rPr>
      </w:pPr>
      <w:r w:rsidRPr="00E40A5B">
        <w:rPr>
          <w:sz w:val="28"/>
          <w:szCs w:val="28"/>
        </w:rPr>
        <w:t>Vì vậy, âm thanh tuy mất nhưng nghiệp vẫn tiếp tục vận hành. Lời nói sau khi phát ra không còn thuộc riêng người nói nữa. Nó đi vào tâm người nghe, đi vào mối quan hệ, đi vào đời sống, và đi vào dòng nghiệp của chính người đã nói.</w:t>
      </w:r>
    </w:p>
    <w:p w14:paraId="1AAA3327" w14:textId="77777777" w:rsidR="008B6AF5" w:rsidRPr="00E40A5B" w:rsidRDefault="008B6AF5" w:rsidP="008B6AF5">
      <w:pPr>
        <w:spacing w:before="200" w:after="200" w:line="400" w:lineRule="atLeast"/>
        <w:ind w:firstLine="567"/>
        <w:rPr>
          <w:sz w:val="28"/>
          <w:szCs w:val="28"/>
        </w:rPr>
      </w:pPr>
      <w:r w:rsidRPr="00E40A5B">
        <w:rPr>
          <w:sz w:val="28"/>
          <w:szCs w:val="28"/>
        </w:rPr>
        <w:t>Quả báo của khẩu nghiệp không cần đợi đến đời sau mới thấy. Ngay trong hiện đời, người ta đã nhận quả từ lời nói của mình.</w:t>
      </w:r>
    </w:p>
    <w:p w14:paraId="0E79259B" w14:textId="77777777" w:rsidR="008B6AF5" w:rsidRPr="00E40A5B" w:rsidRDefault="008B6AF5" w:rsidP="008B6AF5">
      <w:pPr>
        <w:spacing w:before="200" w:after="200" w:line="400" w:lineRule="atLeast"/>
        <w:ind w:firstLine="567"/>
        <w:rPr>
          <w:sz w:val="28"/>
          <w:szCs w:val="28"/>
        </w:rPr>
      </w:pPr>
      <w:r w:rsidRPr="00E40A5B">
        <w:rPr>
          <w:sz w:val="28"/>
          <w:szCs w:val="28"/>
        </w:rPr>
        <w:t>Người thường nói dối sẽ bị nghi ngờ. Dù sau này nói thật, người khác cũng khó tin. Người thường nói hai lưỡi sẽ bị xa lánh, vì ai cũng sợ bị đem chuyện riêng đi nói nơi khác. Người thường ác khẩu sẽ ít được gần gũi, vì lời nói của họ làm người khác bất an. Người thường nói phù phiếm sẽ dễ mất sự sâu sắc, vì tâm quen chạy theo chuyện vô ích.</w:t>
      </w:r>
    </w:p>
    <w:p w14:paraId="58A454E5" w14:textId="77777777" w:rsidR="008B6AF5" w:rsidRPr="00E40A5B" w:rsidRDefault="008B6AF5" w:rsidP="008B6AF5">
      <w:pPr>
        <w:spacing w:before="200" w:after="200" w:line="400" w:lineRule="atLeast"/>
        <w:ind w:firstLine="567"/>
        <w:rPr>
          <w:sz w:val="28"/>
          <w:szCs w:val="28"/>
        </w:rPr>
      </w:pPr>
      <w:r w:rsidRPr="00E40A5B">
        <w:rPr>
          <w:sz w:val="28"/>
          <w:szCs w:val="28"/>
        </w:rPr>
        <w:t>Ngược lại, người chân thật được tin cậy. Người nói lời hòa hợp được nhiều người thương kính. Người nói lời từ ái dễ làm người khác an lòng. Người nói lời đúng pháp có thể đem lại lợi ích lớn cho mình và người.</w:t>
      </w:r>
    </w:p>
    <w:p w14:paraId="3359A7C3" w14:textId="77777777" w:rsidR="008B6AF5" w:rsidRPr="00E40A5B" w:rsidRDefault="008B6AF5" w:rsidP="008B6AF5">
      <w:pPr>
        <w:spacing w:before="200" w:after="200" w:line="400" w:lineRule="atLeast"/>
        <w:ind w:firstLine="567"/>
        <w:rPr>
          <w:sz w:val="28"/>
          <w:szCs w:val="28"/>
        </w:rPr>
      </w:pPr>
      <w:r w:rsidRPr="00E40A5B">
        <w:rPr>
          <w:sz w:val="28"/>
          <w:szCs w:val="28"/>
        </w:rPr>
        <w:t>Nhìn vào đời sống hằng ngày, ta có thể thấy nghiệp của lời nói đang vận hành từng giờ. Người gieo lời bất thiện thường sống trong môi trường bất an. Người gieo lời thiện lành thường tạo được niềm tin, thiện cảm và sự hòa thuận.</w:t>
      </w:r>
    </w:p>
    <w:p w14:paraId="53C1C2C3" w14:textId="77777777" w:rsidR="008B6AF5" w:rsidRPr="00E40A5B" w:rsidRDefault="008B6AF5" w:rsidP="008B6AF5">
      <w:pPr>
        <w:spacing w:before="200" w:after="200" w:line="400" w:lineRule="atLeast"/>
        <w:ind w:firstLine="567"/>
        <w:rPr>
          <w:sz w:val="28"/>
          <w:szCs w:val="28"/>
        </w:rPr>
      </w:pPr>
      <w:r w:rsidRPr="00E40A5B">
        <w:rPr>
          <w:sz w:val="28"/>
          <w:szCs w:val="28"/>
        </w:rPr>
        <w:t>Theo Chánh tạng, nghiệp không chỉ cho quả trong hiện đời mà còn có thể tiếp tục dẫn dắt đời sau. Khẩu nghiệp bất thiện nếu được lặp lại nhiều lần, nuôi lớn nhiều lần, không biết hổ thẹn, không biết phòng hộ, sẽ trở thành tập khí sâu dày.</w:t>
      </w:r>
    </w:p>
    <w:p w14:paraId="4B598316" w14:textId="77777777" w:rsidR="008B6AF5" w:rsidRPr="00E40A5B" w:rsidRDefault="008B6AF5" w:rsidP="008B6AF5">
      <w:pPr>
        <w:spacing w:before="200" w:after="200" w:line="400" w:lineRule="atLeast"/>
        <w:ind w:firstLine="567"/>
        <w:rPr>
          <w:sz w:val="28"/>
          <w:szCs w:val="28"/>
        </w:rPr>
      </w:pPr>
      <w:r w:rsidRPr="00E40A5B">
        <w:rPr>
          <w:sz w:val="28"/>
          <w:szCs w:val="28"/>
        </w:rPr>
        <w:lastRenderedPageBreak/>
        <w:t>Người quen nói dối sẽ dễ tiếp tục nói dối. Người quen ác khẩu sẽ dễ tiếp tục nổi sân bằng lời nói. Người quen nói lời chia rẽ sẽ dễ vui thích trong chuyện hơn thua, phe nhóm. Người quen nói lời phù phiếm sẽ dễ đánh mất sự tỉnh giác.</w:t>
      </w:r>
    </w:p>
    <w:p w14:paraId="4406D170" w14:textId="77777777" w:rsidR="008B6AF5" w:rsidRPr="00E40A5B" w:rsidRDefault="008B6AF5" w:rsidP="008B6AF5">
      <w:pPr>
        <w:spacing w:before="200" w:after="200" w:line="400" w:lineRule="atLeast"/>
        <w:ind w:firstLine="567"/>
        <w:rPr>
          <w:sz w:val="28"/>
          <w:szCs w:val="28"/>
        </w:rPr>
      </w:pPr>
      <w:r w:rsidRPr="00E40A5B">
        <w:rPr>
          <w:sz w:val="28"/>
          <w:szCs w:val="28"/>
        </w:rPr>
        <w:t>Tập khí ấy không mất khi âm thanh chấm dứt. Nó trở thành khuynh hướng trong tâm. Chính khuynh hướng ấy tiếp tục tạo nghiệp, tiếp tục tạo quả, tiếp tục dẫn dắt khổ đau.</w:t>
      </w:r>
    </w:p>
    <w:p w14:paraId="549D857C" w14:textId="77777777" w:rsidR="008B6AF5" w:rsidRPr="00E40A5B" w:rsidRDefault="008B6AF5" w:rsidP="008B6AF5">
      <w:pPr>
        <w:spacing w:before="200" w:after="200" w:line="400" w:lineRule="atLeast"/>
        <w:ind w:firstLine="567"/>
        <w:rPr>
          <w:sz w:val="28"/>
          <w:szCs w:val="28"/>
        </w:rPr>
      </w:pPr>
      <w:r w:rsidRPr="00E40A5B">
        <w:rPr>
          <w:sz w:val="28"/>
          <w:szCs w:val="28"/>
        </w:rPr>
        <w:t>Vì vậy, người tu phải cẩn thận với những lời nói lặp lại mỗi ngày. Một lời nói ác lặp lại nhiều lần thành thói quen ác. Một lời nói thiện lặp lại nhiều lần thành thiện hạnh. Mỗi ngày nói chân thật hơn, hiền hòa hơn, đúng pháp hơn, đó là đang chuyển dòng khẩu nghiệp.</w:t>
      </w:r>
    </w:p>
    <w:p w14:paraId="185E7B86" w14:textId="77777777" w:rsidR="008B6AF5" w:rsidRPr="00E40A5B" w:rsidRDefault="008B6AF5" w:rsidP="008B6AF5">
      <w:pPr>
        <w:spacing w:before="200" w:after="200" w:line="400" w:lineRule="atLeast"/>
        <w:ind w:firstLine="567"/>
        <w:rPr>
          <w:sz w:val="28"/>
          <w:szCs w:val="28"/>
        </w:rPr>
      </w:pPr>
      <w:r w:rsidRPr="00E40A5B">
        <w:rPr>
          <w:sz w:val="28"/>
          <w:szCs w:val="28"/>
        </w:rPr>
        <w:t>Muốn thấy khẩu nghiệp đang hình thành, người tu cần nhìn vào năm uẩn.</w:t>
      </w:r>
    </w:p>
    <w:p w14:paraId="7BB58610" w14:textId="77777777" w:rsidR="008B6AF5" w:rsidRPr="00E40A5B" w:rsidRDefault="008B6AF5" w:rsidP="008B6AF5">
      <w:pPr>
        <w:spacing w:before="200" w:after="200" w:line="400" w:lineRule="atLeast"/>
        <w:ind w:firstLine="567"/>
        <w:rPr>
          <w:sz w:val="28"/>
          <w:szCs w:val="28"/>
        </w:rPr>
      </w:pPr>
      <w:r w:rsidRPr="00E40A5B">
        <w:rPr>
          <w:sz w:val="28"/>
          <w:szCs w:val="28"/>
        </w:rPr>
        <w:t>Sắc là thân này, miệng này, tai nghe âm thanh, mắt thấy hình ảnh, thân tiếp xúc hoàn cảnh. Thọ là cảm giác dễ chịu, khó chịu hoặc trung tính khi tiếp xúc. Tưởng là sự ghi nhận, nhớ lại, đặt tên, nhận định người này tốt, người kia xấu, chuyện này đúng, chuyện kia sai. Hành là suy nghĩ, phản ứng, muốn nói, muốn đáp trả, muốn giải thích, muốn hơn thua. Thức là sự rõ biết toàn bộ tiến trình đang xảy ra.</w:t>
      </w:r>
    </w:p>
    <w:p w14:paraId="7DE51177" w14:textId="77777777" w:rsidR="008B6AF5" w:rsidRPr="00E40A5B" w:rsidRDefault="008B6AF5" w:rsidP="008B6AF5">
      <w:pPr>
        <w:spacing w:before="200" w:after="200" w:line="400" w:lineRule="atLeast"/>
        <w:ind w:firstLine="567"/>
        <w:rPr>
          <w:sz w:val="28"/>
          <w:szCs w:val="28"/>
        </w:rPr>
      </w:pPr>
      <w:r w:rsidRPr="00E40A5B">
        <w:rPr>
          <w:sz w:val="28"/>
          <w:szCs w:val="28"/>
        </w:rPr>
        <w:t>Một người nghe lời chê. Tai tiếp xúc âm thanh. Khổ thọ sinh lên. Tưởng ghi nhận: “Người này xem thường ta.” Hành bắt đầu phản ứng: “Ta phải nói lại.” Nếu không có chánh niệm, lời sân hận phát ra. Như vậy khẩu nghiệp đã được tạo.</w:t>
      </w:r>
    </w:p>
    <w:p w14:paraId="57DBF399" w14:textId="77777777" w:rsidR="008B6AF5" w:rsidRPr="00E40A5B" w:rsidRDefault="008B6AF5" w:rsidP="008B6AF5">
      <w:pPr>
        <w:spacing w:before="200" w:after="200" w:line="400" w:lineRule="atLeast"/>
        <w:ind w:firstLine="567"/>
        <w:rPr>
          <w:sz w:val="28"/>
          <w:szCs w:val="28"/>
        </w:rPr>
      </w:pPr>
      <w:r w:rsidRPr="00E40A5B">
        <w:rPr>
          <w:sz w:val="28"/>
          <w:szCs w:val="28"/>
        </w:rPr>
        <w:t>Nhưng nếu ngay lúc khổ thọ sinh lên, người ấy nhận diện: “Đây là cảm giác khó chịu; đây là tưởng đang gán nghĩa; đây là suy nghĩ muốn phản ứng; đây không phải là ta, không phải của ta, không phải tự ngã của ta”, thì lời ác có thể được dừng lại.</w:t>
      </w:r>
    </w:p>
    <w:p w14:paraId="2C1D07AE" w14:textId="77777777" w:rsidR="008B6AF5" w:rsidRPr="00E40A5B" w:rsidRDefault="008B6AF5" w:rsidP="008B6AF5">
      <w:pPr>
        <w:spacing w:before="200" w:after="200" w:line="400" w:lineRule="atLeast"/>
        <w:ind w:firstLine="567"/>
        <w:rPr>
          <w:sz w:val="28"/>
          <w:szCs w:val="28"/>
        </w:rPr>
      </w:pPr>
      <w:r w:rsidRPr="00E40A5B">
        <w:rPr>
          <w:sz w:val="28"/>
          <w:szCs w:val="28"/>
        </w:rPr>
        <w:t>Đây là pháp hành rất thiết thực. Không đợi đến khi miệng nói rồi mới tu, mà tu ngay khi cảm giác vừa sinh, khi tưởng vừa ghi nhận, khi hành vừa muốn phản ứng.</w:t>
      </w:r>
    </w:p>
    <w:p w14:paraId="061D6184" w14:textId="77777777" w:rsidR="008B6AF5" w:rsidRPr="00E40A5B" w:rsidRDefault="008B6AF5" w:rsidP="008B6AF5">
      <w:pPr>
        <w:spacing w:before="200" w:after="200" w:line="400" w:lineRule="atLeast"/>
        <w:ind w:firstLine="567"/>
        <w:rPr>
          <w:sz w:val="28"/>
          <w:szCs w:val="28"/>
        </w:rPr>
      </w:pPr>
      <w:r w:rsidRPr="00E40A5B">
        <w:rPr>
          <w:sz w:val="28"/>
          <w:szCs w:val="28"/>
        </w:rPr>
        <w:t>Như lý tác ý là tác ý đúng pháp, nhìn sự việc đúng với nhân quả, đúng với vô thường, đúng với khổ, đúng với vô ngã. Không như lý tác ý thì lời nói dễ bị tham, sân, si dẫn dắt. Như lý tác ý thì lời nói được chánh niệm soi sáng.</w:t>
      </w:r>
    </w:p>
    <w:p w14:paraId="3032B189" w14:textId="77777777" w:rsidR="008B6AF5" w:rsidRPr="00E40A5B" w:rsidRDefault="008B6AF5" w:rsidP="00D70347">
      <w:pPr>
        <w:spacing w:before="200" w:after="200" w:line="400" w:lineRule="atLeast"/>
        <w:rPr>
          <w:sz w:val="28"/>
          <w:szCs w:val="28"/>
        </w:rPr>
      </w:pPr>
      <w:r w:rsidRPr="00E40A5B">
        <w:rPr>
          <w:sz w:val="28"/>
          <w:szCs w:val="28"/>
        </w:rPr>
        <w:t>Trước khi nói, người tu nên dừng lại và xét:</w:t>
      </w:r>
    </w:p>
    <w:p w14:paraId="23D1B188" w14:textId="77777777" w:rsidR="008B6AF5" w:rsidRPr="00E40A5B" w:rsidRDefault="008B6AF5" w:rsidP="00D70347">
      <w:pPr>
        <w:spacing w:before="200" w:after="200" w:line="400" w:lineRule="atLeast"/>
        <w:jc w:val="left"/>
        <w:rPr>
          <w:sz w:val="28"/>
          <w:szCs w:val="28"/>
        </w:rPr>
      </w:pPr>
      <w:r w:rsidRPr="00E40A5B">
        <w:rPr>
          <w:sz w:val="28"/>
          <w:szCs w:val="28"/>
        </w:rPr>
        <w:lastRenderedPageBreak/>
        <w:t>Lời này có chân thật không?</w:t>
      </w:r>
      <w:r w:rsidRPr="00E40A5B">
        <w:rPr>
          <w:sz w:val="28"/>
          <w:szCs w:val="28"/>
        </w:rPr>
        <w:br/>
        <w:t>Lời này có lợi ích không?</w:t>
      </w:r>
      <w:r w:rsidRPr="00E40A5B">
        <w:rPr>
          <w:sz w:val="28"/>
          <w:szCs w:val="28"/>
        </w:rPr>
        <w:br/>
        <w:t>Lời này có làm tăng trưởng hòa hợp không?</w:t>
      </w:r>
      <w:r w:rsidRPr="00E40A5B">
        <w:rPr>
          <w:sz w:val="28"/>
          <w:szCs w:val="28"/>
        </w:rPr>
        <w:br/>
        <w:t>Lời này có làm người khác đau khổ không?</w:t>
      </w:r>
      <w:r w:rsidRPr="00E40A5B">
        <w:rPr>
          <w:sz w:val="28"/>
          <w:szCs w:val="28"/>
        </w:rPr>
        <w:br/>
        <w:t>Lời này phát ra từ tâm từ hay từ tâm sân?</w:t>
      </w:r>
      <w:r w:rsidRPr="00E40A5B">
        <w:rPr>
          <w:sz w:val="28"/>
          <w:szCs w:val="28"/>
        </w:rPr>
        <w:br/>
        <w:t>Lời này có giúp mình và người đi gần Chánh pháp hơn không?</w:t>
      </w:r>
    </w:p>
    <w:p w14:paraId="3E94834D" w14:textId="77777777" w:rsidR="008B6AF5" w:rsidRPr="00E40A5B" w:rsidRDefault="008B6AF5" w:rsidP="008B6AF5">
      <w:pPr>
        <w:spacing w:before="200" w:after="200" w:line="400" w:lineRule="atLeast"/>
        <w:ind w:firstLine="567"/>
        <w:rPr>
          <w:sz w:val="28"/>
          <w:szCs w:val="28"/>
        </w:rPr>
      </w:pPr>
      <w:r w:rsidRPr="00E40A5B">
        <w:rPr>
          <w:sz w:val="28"/>
          <w:szCs w:val="28"/>
        </w:rPr>
        <w:t>Nếu lời ấy không chân thật, không lợi ích, không đúng thời, không từ tâm, thì nên im lặng. Im lặng lúc ấy không phải yếu đuối, mà là trí tuệ. Dừng được một lời bất thiện là dừng được một nhân khổ. Giữ được một lời đúng pháp là giữ được một hạt giống thiện lành.</w:t>
      </w:r>
    </w:p>
    <w:p w14:paraId="14E3BC8F" w14:textId="77777777" w:rsidR="008B6AF5" w:rsidRPr="00E40A5B" w:rsidRDefault="008B6AF5" w:rsidP="008B6AF5">
      <w:pPr>
        <w:spacing w:before="200" w:after="200" w:line="400" w:lineRule="atLeast"/>
        <w:ind w:firstLine="567"/>
        <w:rPr>
          <w:sz w:val="28"/>
          <w:szCs w:val="28"/>
        </w:rPr>
      </w:pPr>
      <w:r w:rsidRPr="00E40A5B">
        <w:rPr>
          <w:sz w:val="28"/>
          <w:szCs w:val="28"/>
        </w:rPr>
        <w:t>Khẩu nghiệp có thể chuyển hóa. Người từng nói dối có thể tập chân thật. Người từng ác khẩu có thể tập ái ngữ. Người từng đâm thọc có thể tập lời hòa hợp. Người từng nói phù phiếm có thể tập pháp ngữ.</w:t>
      </w:r>
    </w:p>
    <w:p w14:paraId="7FC56F72" w14:textId="77777777" w:rsidR="008B6AF5" w:rsidRPr="00E40A5B" w:rsidRDefault="008B6AF5" w:rsidP="008B6AF5">
      <w:pPr>
        <w:spacing w:before="200" w:after="200" w:line="400" w:lineRule="atLeast"/>
        <w:ind w:firstLine="567"/>
        <w:rPr>
          <w:sz w:val="28"/>
          <w:szCs w:val="28"/>
        </w:rPr>
      </w:pPr>
      <w:r w:rsidRPr="00E40A5B">
        <w:rPr>
          <w:sz w:val="28"/>
          <w:szCs w:val="28"/>
        </w:rPr>
        <w:t>Con đường chuyển hóa bắt đầu từ sự thấy lỗi. Nếu không thấy lỗi, người ta tiếp tục nuôi lớn nghiệp cũ. Nếu thấy lỗi, biết hổ thẹn, biết phòng hộ, biết tu sửa, thì dòng nghiệp bắt đầu đổi hướng.</w:t>
      </w:r>
    </w:p>
    <w:p w14:paraId="54515CC7" w14:textId="77777777" w:rsidR="008B6AF5" w:rsidRPr="00E40A5B" w:rsidRDefault="008B6AF5" w:rsidP="008B6AF5">
      <w:pPr>
        <w:spacing w:before="200" w:after="200" w:line="400" w:lineRule="atLeast"/>
        <w:ind w:firstLine="567"/>
        <w:rPr>
          <w:sz w:val="28"/>
          <w:szCs w:val="28"/>
        </w:rPr>
      </w:pPr>
      <w:r w:rsidRPr="00E40A5B">
        <w:rPr>
          <w:sz w:val="28"/>
          <w:szCs w:val="28"/>
        </w:rPr>
        <w:t>Mỗi ngày người tu chỉ cần thực tập ba việc: trước khi nói biết xét tâm, trong khi nói biết giữ chánh niệm, sau khi nói biết phản tỉnh. Nếu lỡ nói sai, biết nhận lỗi và phòng hộ lần sau. Nếu nói được lời thiện, biết hoan hỷ và tiếp tục nuôi lớn.</w:t>
      </w:r>
    </w:p>
    <w:p w14:paraId="50611B94" w14:textId="77777777" w:rsidR="008B6AF5" w:rsidRPr="00E40A5B" w:rsidRDefault="008B6AF5" w:rsidP="008B6AF5">
      <w:pPr>
        <w:spacing w:before="200" w:after="200" w:line="400" w:lineRule="atLeast"/>
        <w:ind w:firstLine="567"/>
        <w:rPr>
          <w:sz w:val="28"/>
          <w:szCs w:val="28"/>
        </w:rPr>
      </w:pPr>
      <w:r w:rsidRPr="00E40A5B">
        <w:rPr>
          <w:sz w:val="28"/>
          <w:szCs w:val="28"/>
        </w:rPr>
        <w:t>Nhờ thực tập như vậy, khẩu nghiệp dần thanh tịnh. Lời nói không còn là phương tiện của tham, sân, si, mà trở thành phương tiện của chánh niệm, từ bi và trí tuệ.</w:t>
      </w:r>
    </w:p>
    <w:p w14:paraId="386BDC13" w14:textId="77777777" w:rsidR="008B6AF5" w:rsidRPr="00E40A5B" w:rsidRDefault="008B6AF5" w:rsidP="008B6AF5">
      <w:pPr>
        <w:spacing w:before="200" w:after="200" w:line="400" w:lineRule="atLeast"/>
        <w:ind w:firstLine="567"/>
        <w:rPr>
          <w:b/>
          <w:bCs/>
          <w:sz w:val="28"/>
          <w:szCs w:val="28"/>
        </w:rPr>
      </w:pPr>
      <w:r w:rsidRPr="00E40A5B">
        <w:rPr>
          <w:b/>
          <w:bCs/>
          <w:sz w:val="28"/>
          <w:szCs w:val="28"/>
        </w:rPr>
        <w:t>KẾT LUẬN CHƯƠNG 2</w:t>
      </w:r>
    </w:p>
    <w:p w14:paraId="1CE6A08B" w14:textId="77777777" w:rsidR="008B6AF5" w:rsidRPr="00E40A5B" w:rsidRDefault="008B6AF5" w:rsidP="008B6AF5">
      <w:pPr>
        <w:spacing w:before="200" w:after="200" w:line="400" w:lineRule="atLeast"/>
        <w:ind w:firstLine="567"/>
        <w:rPr>
          <w:sz w:val="28"/>
          <w:szCs w:val="28"/>
        </w:rPr>
      </w:pPr>
      <w:r w:rsidRPr="00E40A5B">
        <w:rPr>
          <w:sz w:val="28"/>
          <w:szCs w:val="28"/>
        </w:rPr>
        <w:t>Nghiệp được tạo ra bởi lời nói không phải là điều xa xôi. Mỗi lời nói hằng ngày đều có thể trở thành nhân thiện hoặc nhân bất thiện. Âm thanh có thể tan biến, nhưng tác ý phía sau lời nói vẫn để lại dấu ấn trong dòng tâm thức.</w:t>
      </w:r>
    </w:p>
    <w:p w14:paraId="56A9AD97" w14:textId="77777777" w:rsidR="008B6AF5" w:rsidRPr="00E40A5B" w:rsidRDefault="008B6AF5" w:rsidP="008B6AF5">
      <w:pPr>
        <w:spacing w:before="200" w:after="200" w:line="400" w:lineRule="atLeast"/>
        <w:ind w:firstLine="567"/>
        <w:rPr>
          <w:sz w:val="28"/>
          <w:szCs w:val="28"/>
        </w:rPr>
      </w:pPr>
      <w:r w:rsidRPr="00E40A5B">
        <w:rPr>
          <w:sz w:val="28"/>
          <w:szCs w:val="28"/>
        </w:rPr>
        <w:t>Người tu học Chánh pháp phải thấy rõ lời nói là nghiệp. Vì thấy lời nói là nghiệp nên không dám buông lung. Vì thấy nghiệp có quả nên biết phòng hộ. Vì thấy khẩu nghiệp phát sinh từ tâm nên quay về nhận diện cảm giác, tưởng, suy nghĩ và tác ý trước khi nói.</w:t>
      </w:r>
    </w:p>
    <w:p w14:paraId="4675636E" w14:textId="77777777" w:rsidR="008B6AF5" w:rsidRPr="00E40A5B" w:rsidRDefault="008B6AF5" w:rsidP="008B6AF5">
      <w:pPr>
        <w:spacing w:before="200" w:after="200" w:line="400" w:lineRule="atLeast"/>
        <w:ind w:firstLine="567"/>
        <w:rPr>
          <w:sz w:val="28"/>
          <w:szCs w:val="28"/>
        </w:rPr>
      </w:pPr>
      <w:r w:rsidRPr="00E40A5B">
        <w:rPr>
          <w:sz w:val="28"/>
          <w:szCs w:val="28"/>
        </w:rPr>
        <w:lastRenderedPageBreak/>
        <w:t>Khi lời nói được soi sáng bằng chánh niệm và như lý tác ý, khẩu nghiệp bắt đầu chuyển hóa. Dối trá chuyển thành chân thật. Chia rẽ chuyển thành hòa hợp. Độc ác chuyển thành từ ái. Phù phiếm chuyển thành đúng pháp. Đó là con đường đưa khẩu nghiệp trở thành Chánh ngữ và hỗ trợ Thánh đạo.</w:t>
      </w:r>
    </w:p>
    <w:p w14:paraId="20744A2E" w14:textId="77777777" w:rsidR="008B6AF5" w:rsidRPr="00E40A5B" w:rsidRDefault="008B6AF5" w:rsidP="00D70347">
      <w:pPr>
        <w:spacing w:before="200" w:after="200" w:line="400" w:lineRule="atLeast"/>
        <w:rPr>
          <w:b/>
          <w:bCs/>
          <w:sz w:val="28"/>
          <w:szCs w:val="28"/>
        </w:rPr>
      </w:pPr>
      <w:r w:rsidRPr="00E40A5B">
        <w:rPr>
          <w:b/>
          <w:bCs/>
          <w:sz w:val="28"/>
          <w:szCs w:val="28"/>
        </w:rPr>
        <w:t>KỆ TÓM TẮT CHƯƠNG 2</w:t>
      </w:r>
    </w:p>
    <w:p w14:paraId="284E8AAC" w14:textId="77777777" w:rsidR="008B6AF5" w:rsidRPr="00E40A5B" w:rsidRDefault="008B6AF5" w:rsidP="00D70347">
      <w:pPr>
        <w:spacing w:before="200" w:after="200" w:line="400" w:lineRule="atLeast"/>
        <w:jc w:val="left"/>
        <w:rPr>
          <w:sz w:val="28"/>
          <w:szCs w:val="28"/>
        </w:rPr>
      </w:pPr>
      <w:r w:rsidRPr="00E40A5B">
        <w:rPr>
          <w:sz w:val="28"/>
          <w:szCs w:val="28"/>
        </w:rPr>
        <w:t>Một lời gieo xuống nghiệp liền sinh</w:t>
      </w:r>
      <w:r w:rsidRPr="00E40A5B">
        <w:rPr>
          <w:sz w:val="28"/>
          <w:szCs w:val="28"/>
        </w:rPr>
        <w:br/>
        <w:t>Thiện ác theo tâm kết quả mình</w:t>
      </w:r>
      <w:r w:rsidRPr="00E40A5B">
        <w:rPr>
          <w:sz w:val="28"/>
          <w:szCs w:val="28"/>
        </w:rPr>
        <w:br/>
        <w:t>Chánh niệm soi lời ngay tác ý</w:t>
      </w:r>
      <w:r w:rsidRPr="00E40A5B">
        <w:rPr>
          <w:sz w:val="28"/>
          <w:szCs w:val="28"/>
        </w:rPr>
        <w:br/>
        <w:t>Khẩu thanh dần mở đạo quang minh.</w:t>
      </w:r>
    </w:p>
    <w:p w14:paraId="682AB8A8" w14:textId="77777777" w:rsidR="008B6AF5" w:rsidRPr="00E40A5B" w:rsidRDefault="008B6AF5" w:rsidP="00D70347">
      <w:pPr>
        <w:spacing w:before="200" w:after="200" w:line="400" w:lineRule="atLeast"/>
        <w:ind w:firstLine="567"/>
        <w:jc w:val="center"/>
        <w:rPr>
          <w:b/>
          <w:bCs/>
          <w:sz w:val="28"/>
          <w:szCs w:val="28"/>
        </w:rPr>
      </w:pPr>
      <w:r w:rsidRPr="00E40A5B">
        <w:rPr>
          <w:b/>
          <w:bCs/>
          <w:sz w:val="28"/>
          <w:szCs w:val="28"/>
        </w:rPr>
        <w:t>SƠ ĐỒ TÓM LƯỢC CHƯƠNG 2</w:t>
      </w:r>
    </w:p>
    <w:p w14:paraId="49FAEC82"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TÁC Ý</w:t>
      </w:r>
      <w:r w:rsidRPr="00E40A5B">
        <w:rPr>
          <w:b/>
          <w:bCs/>
          <w:sz w:val="28"/>
          <w:szCs w:val="28"/>
        </w:rPr>
        <w:br/>
        <w:t>↓</w:t>
      </w:r>
      <w:r w:rsidRPr="00E40A5B">
        <w:rPr>
          <w:b/>
          <w:bCs/>
          <w:sz w:val="28"/>
          <w:szCs w:val="28"/>
        </w:rPr>
        <w:br/>
        <w:t>SUY NGHĨ</w:t>
      </w:r>
      <w:r w:rsidRPr="00E40A5B">
        <w:rPr>
          <w:b/>
          <w:bCs/>
          <w:sz w:val="28"/>
          <w:szCs w:val="28"/>
        </w:rPr>
        <w:br/>
        <w:t>↓</w:t>
      </w:r>
      <w:r w:rsidRPr="00E40A5B">
        <w:rPr>
          <w:b/>
          <w:bCs/>
          <w:sz w:val="28"/>
          <w:szCs w:val="28"/>
        </w:rPr>
        <w:br/>
        <w:t>LỜI NÓI</w:t>
      </w:r>
      <w:r w:rsidRPr="00E40A5B">
        <w:rPr>
          <w:b/>
          <w:bCs/>
          <w:sz w:val="28"/>
          <w:szCs w:val="28"/>
        </w:rPr>
        <w:br/>
        <w:t>↓</w:t>
      </w:r>
      <w:r w:rsidRPr="00E40A5B">
        <w:rPr>
          <w:b/>
          <w:bCs/>
          <w:sz w:val="28"/>
          <w:szCs w:val="28"/>
        </w:rPr>
        <w:br/>
        <w:t>KHẨU NGHIỆP</w:t>
      </w:r>
      <w:r w:rsidRPr="00E40A5B">
        <w:rPr>
          <w:b/>
          <w:bCs/>
          <w:sz w:val="28"/>
          <w:szCs w:val="28"/>
        </w:rPr>
        <w:br/>
        <w:t>↓</w:t>
      </w:r>
      <w:r w:rsidRPr="00E40A5B">
        <w:rPr>
          <w:b/>
          <w:bCs/>
          <w:sz w:val="28"/>
          <w:szCs w:val="28"/>
        </w:rPr>
        <w:br/>
        <w:t>QUẢ BÁO</w:t>
      </w:r>
    </w:p>
    <w:p w14:paraId="3A500B26" w14:textId="3FE966FF" w:rsidR="008B6AF5" w:rsidRPr="00E40A5B" w:rsidRDefault="00D70347"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2BC87511"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HAI HƯỚNG CỦA LỜI NÓI</w:t>
      </w:r>
    </w:p>
    <w:p w14:paraId="443FD2DC"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LỜI BẤT THIỆN</w:t>
      </w:r>
      <w:r w:rsidRPr="00E40A5B">
        <w:rPr>
          <w:b/>
          <w:bCs/>
          <w:sz w:val="28"/>
          <w:szCs w:val="28"/>
        </w:rPr>
        <w:br/>
        <w:t>↓</w:t>
      </w:r>
      <w:r w:rsidRPr="00E40A5B">
        <w:rPr>
          <w:b/>
          <w:bCs/>
          <w:sz w:val="28"/>
          <w:szCs w:val="28"/>
        </w:rPr>
        <w:br/>
        <w:t>Nói dối</w:t>
      </w:r>
      <w:r w:rsidRPr="00E40A5B">
        <w:rPr>
          <w:b/>
          <w:bCs/>
          <w:sz w:val="28"/>
          <w:szCs w:val="28"/>
        </w:rPr>
        <w:br/>
        <w:t>Nói hai lưỡi</w:t>
      </w:r>
      <w:r w:rsidRPr="00E40A5B">
        <w:rPr>
          <w:b/>
          <w:bCs/>
          <w:sz w:val="28"/>
          <w:szCs w:val="28"/>
        </w:rPr>
        <w:br/>
        <w:t>Nói lời độc ác</w:t>
      </w:r>
      <w:r w:rsidRPr="00E40A5B">
        <w:rPr>
          <w:b/>
          <w:bCs/>
          <w:sz w:val="28"/>
          <w:szCs w:val="28"/>
        </w:rPr>
        <w:br/>
        <w:t>Nói lời phù phiếm</w:t>
      </w:r>
      <w:r w:rsidRPr="00E40A5B">
        <w:rPr>
          <w:b/>
          <w:bCs/>
          <w:sz w:val="28"/>
          <w:szCs w:val="28"/>
        </w:rPr>
        <w:br/>
        <w:t>↓</w:t>
      </w:r>
      <w:r w:rsidRPr="00E40A5B">
        <w:rPr>
          <w:b/>
          <w:bCs/>
          <w:sz w:val="28"/>
          <w:szCs w:val="28"/>
        </w:rPr>
        <w:br/>
        <w:t>Mất niềm tin</w:t>
      </w:r>
      <w:r w:rsidRPr="00E40A5B">
        <w:rPr>
          <w:b/>
          <w:bCs/>
          <w:sz w:val="28"/>
          <w:szCs w:val="28"/>
        </w:rPr>
        <w:br/>
        <w:t>Mất hòa hợp</w:t>
      </w:r>
      <w:r w:rsidRPr="00E40A5B">
        <w:rPr>
          <w:b/>
          <w:bCs/>
          <w:sz w:val="28"/>
          <w:szCs w:val="28"/>
        </w:rPr>
        <w:br/>
        <w:t>Mất thiện cảm</w:t>
      </w:r>
      <w:r w:rsidRPr="00E40A5B">
        <w:rPr>
          <w:b/>
          <w:bCs/>
          <w:sz w:val="28"/>
          <w:szCs w:val="28"/>
        </w:rPr>
        <w:br/>
        <w:t>Mất chánh niệm</w:t>
      </w:r>
      <w:r w:rsidRPr="00E40A5B">
        <w:rPr>
          <w:b/>
          <w:bCs/>
          <w:sz w:val="28"/>
          <w:szCs w:val="28"/>
        </w:rPr>
        <w:br/>
      </w:r>
      <w:r w:rsidRPr="00E40A5B">
        <w:rPr>
          <w:b/>
          <w:bCs/>
          <w:sz w:val="28"/>
          <w:szCs w:val="28"/>
        </w:rPr>
        <w:lastRenderedPageBreak/>
        <w:t>↓</w:t>
      </w:r>
      <w:r w:rsidRPr="00E40A5B">
        <w:rPr>
          <w:b/>
          <w:bCs/>
          <w:sz w:val="28"/>
          <w:szCs w:val="28"/>
        </w:rPr>
        <w:br/>
        <w:t>Khổ hiện đời và nhiều đời</w:t>
      </w:r>
    </w:p>
    <w:p w14:paraId="5F8918E9" w14:textId="37CDAFE7" w:rsidR="008B6AF5" w:rsidRPr="00E40A5B" w:rsidRDefault="00D70347"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298D9E6E"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LỜI THIỆN LÀNH</w:t>
      </w:r>
      <w:r w:rsidRPr="00E40A5B">
        <w:rPr>
          <w:b/>
          <w:bCs/>
          <w:sz w:val="28"/>
          <w:szCs w:val="28"/>
        </w:rPr>
        <w:br/>
        <w:t>↓</w:t>
      </w:r>
      <w:r w:rsidRPr="00E40A5B">
        <w:rPr>
          <w:b/>
          <w:bCs/>
          <w:sz w:val="28"/>
          <w:szCs w:val="28"/>
        </w:rPr>
        <w:br/>
        <w:t>Chân ngữ</w:t>
      </w:r>
      <w:r w:rsidRPr="00E40A5B">
        <w:rPr>
          <w:b/>
          <w:bCs/>
          <w:sz w:val="28"/>
          <w:szCs w:val="28"/>
        </w:rPr>
        <w:br/>
        <w:t>Hòa hợp ngữ</w:t>
      </w:r>
      <w:r w:rsidRPr="00E40A5B">
        <w:rPr>
          <w:b/>
          <w:bCs/>
          <w:sz w:val="28"/>
          <w:szCs w:val="28"/>
        </w:rPr>
        <w:br/>
        <w:t>Ái ngữ</w:t>
      </w:r>
      <w:r w:rsidRPr="00E40A5B">
        <w:rPr>
          <w:b/>
          <w:bCs/>
          <w:sz w:val="28"/>
          <w:szCs w:val="28"/>
        </w:rPr>
        <w:br/>
        <w:t>Pháp ngữ</w:t>
      </w:r>
      <w:r w:rsidRPr="00E40A5B">
        <w:rPr>
          <w:b/>
          <w:bCs/>
          <w:sz w:val="28"/>
          <w:szCs w:val="28"/>
        </w:rPr>
        <w:br/>
        <w:t>↓</w:t>
      </w:r>
      <w:r w:rsidRPr="00E40A5B">
        <w:rPr>
          <w:b/>
          <w:bCs/>
          <w:sz w:val="28"/>
          <w:szCs w:val="28"/>
        </w:rPr>
        <w:br/>
        <w:t>Tạo niềm tin</w:t>
      </w:r>
      <w:r w:rsidRPr="00E40A5B">
        <w:rPr>
          <w:b/>
          <w:bCs/>
          <w:sz w:val="28"/>
          <w:szCs w:val="28"/>
        </w:rPr>
        <w:br/>
        <w:t>Tạo hòa hợp</w:t>
      </w:r>
      <w:r w:rsidRPr="00E40A5B">
        <w:rPr>
          <w:b/>
          <w:bCs/>
          <w:sz w:val="28"/>
          <w:szCs w:val="28"/>
        </w:rPr>
        <w:br/>
        <w:t>Tạo an vui</w:t>
      </w:r>
      <w:r w:rsidRPr="00E40A5B">
        <w:rPr>
          <w:b/>
          <w:bCs/>
          <w:sz w:val="28"/>
          <w:szCs w:val="28"/>
        </w:rPr>
        <w:br/>
        <w:t>Tạo trí tuệ</w:t>
      </w:r>
      <w:r w:rsidRPr="00E40A5B">
        <w:rPr>
          <w:b/>
          <w:bCs/>
          <w:sz w:val="28"/>
          <w:szCs w:val="28"/>
        </w:rPr>
        <w:br/>
        <w:t>↓</w:t>
      </w:r>
      <w:r w:rsidRPr="00E40A5B">
        <w:rPr>
          <w:b/>
          <w:bCs/>
          <w:sz w:val="28"/>
          <w:szCs w:val="28"/>
        </w:rPr>
        <w:br/>
        <w:t>Thiện nghiệp và Thánh đạo</w:t>
      </w:r>
    </w:p>
    <w:p w14:paraId="39039823" w14:textId="0C424D96" w:rsidR="008B6AF5" w:rsidRPr="00E40A5B" w:rsidRDefault="00D70347"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59F036B4"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KHẨU NGHIỆP THEO NĂM UẨN</w:t>
      </w:r>
    </w:p>
    <w:p w14:paraId="6F6F75DF"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SẮC</w:t>
      </w:r>
      <w:r w:rsidRPr="00E40A5B">
        <w:rPr>
          <w:b/>
          <w:bCs/>
          <w:sz w:val="28"/>
          <w:szCs w:val="28"/>
        </w:rPr>
        <w:br/>
        <w:t>Tai nghe, mắt thấy, thân tiếp xúc</w:t>
      </w:r>
      <w:r w:rsidRPr="00E40A5B">
        <w:rPr>
          <w:b/>
          <w:bCs/>
          <w:sz w:val="28"/>
          <w:szCs w:val="28"/>
        </w:rPr>
        <w:br/>
        <w:t>↓</w:t>
      </w:r>
      <w:r w:rsidRPr="00E40A5B">
        <w:rPr>
          <w:b/>
          <w:bCs/>
          <w:sz w:val="28"/>
          <w:szCs w:val="28"/>
        </w:rPr>
        <w:br/>
        <w:t>THỌ</w:t>
      </w:r>
      <w:r w:rsidRPr="00E40A5B">
        <w:rPr>
          <w:b/>
          <w:bCs/>
          <w:sz w:val="28"/>
          <w:szCs w:val="28"/>
        </w:rPr>
        <w:br/>
        <w:t>Dễ chịu, khó chịu, trung tính</w:t>
      </w:r>
      <w:r w:rsidRPr="00E40A5B">
        <w:rPr>
          <w:b/>
          <w:bCs/>
          <w:sz w:val="28"/>
          <w:szCs w:val="28"/>
        </w:rPr>
        <w:br/>
        <w:t>↓</w:t>
      </w:r>
      <w:r w:rsidRPr="00E40A5B">
        <w:rPr>
          <w:b/>
          <w:bCs/>
          <w:sz w:val="28"/>
          <w:szCs w:val="28"/>
        </w:rPr>
        <w:br/>
        <w:t>TƯỞNG</w:t>
      </w:r>
      <w:r w:rsidRPr="00E40A5B">
        <w:rPr>
          <w:b/>
          <w:bCs/>
          <w:sz w:val="28"/>
          <w:szCs w:val="28"/>
        </w:rPr>
        <w:br/>
        <w:t>Ghi nhận, đặt tên, nhận định</w:t>
      </w:r>
      <w:r w:rsidRPr="00E40A5B">
        <w:rPr>
          <w:b/>
          <w:bCs/>
          <w:sz w:val="28"/>
          <w:szCs w:val="28"/>
        </w:rPr>
        <w:br/>
        <w:t>↓</w:t>
      </w:r>
      <w:r w:rsidRPr="00E40A5B">
        <w:rPr>
          <w:b/>
          <w:bCs/>
          <w:sz w:val="28"/>
          <w:szCs w:val="28"/>
        </w:rPr>
        <w:br/>
        <w:t>HÀNH</w:t>
      </w:r>
      <w:r w:rsidRPr="00E40A5B">
        <w:rPr>
          <w:b/>
          <w:bCs/>
          <w:sz w:val="28"/>
          <w:szCs w:val="28"/>
        </w:rPr>
        <w:br/>
        <w:t>Suy nghĩ, phản ứng, muốn nói</w:t>
      </w:r>
      <w:r w:rsidRPr="00E40A5B">
        <w:rPr>
          <w:b/>
          <w:bCs/>
          <w:sz w:val="28"/>
          <w:szCs w:val="28"/>
        </w:rPr>
        <w:br/>
        <w:t>↓</w:t>
      </w:r>
      <w:r w:rsidRPr="00E40A5B">
        <w:rPr>
          <w:b/>
          <w:bCs/>
          <w:sz w:val="28"/>
          <w:szCs w:val="28"/>
        </w:rPr>
        <w:br/>
        <w:t>THỨC</w:t>
      </w:r>
      <w:r w:rsidRPr="00E40A5B">
        <w:rPr>
          <w:b/>
          <w:bCs/>
          <w:sz w:val="28"/>
          <w:szCs w:val="28"/>
        </w:rPr>
        <w:br/>
        <w:t>Rõ biết tiến trình</w:t>
      </w:r>
      <w:r w:rsidRPr="00E40A5B">
        <w:rPr>
          <w:b/>
          <w:bCs/>
          <w:sz w:val="28"/>
          <w:szCs w:val="28"/>
        </w:rPr>
        <w:br/>
        <w:t>↓</w:t>
      </w:r>
      <w:r w:rsidRPr="00E40A5B">
        <w:rPr>
          <w:b/>
          <w:bCs/>
          <w:sz w:val="28"/>
          <w:szCs w:val="28"/>
        </w:rPr>
        <w:br/>
      </w:r>
      <w:r w:rsidRPr="00E40A5B">
        <w:rPr>
          <w:b/>
          <w:bCs/>
          <w:sz w:val="28"/>
          <w:szCs w:val="28"/>
        </w:rPr>
        <w:lastRenderedPageBreak/>
        <w:t>CHÁNH NIỆM hoặc VÔ MINH</w:t>
      </w:r>
      <w:r w:rsidRPr="00E40A5B">
        <w:rPr>
          <w:b/>
          <w:bCs/>
          <w:sz w:val="28"/>
          <w:szCs w:val="28"/>
        </w:rPr>
        <w:br/>
        <w:t>↓</w:t>
      </w:r>
      <w:r w:rsidRPr="00E40A5B">
        <w:rPr>
          <w:b/>
          <w:bCs/>
          <w:sz w:val="28"/>
          <w:szCs w:val="28"/>
        </w:rPr>
        <w:br/>
        <w:t>Lời thiện hoặc lời bất thiện</w:t>
      </w:r>
    </w:p>
    <w:p w14:paraId="2209EE17" w14:textId="4E2F0196" w:rsidR="008B6AF5" w:rsidRPr="00E40A5B" w:rsidRDefault="00D70347"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w:t>
      </w:r>
    </w:p>
    <w:p w14:paraId="71FFA86B"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PHÁP HÀNH CHUYỂN HÓA</w:t>
      </w:r>
    </w:p>
    <w:p w14:paraId="77ECF652"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Trước khi nói</w:t>
      </w:r>
      <w:r w:rsidRPr="00E40A5B">
        <w:rPr>
          <w:b/>
          <w:bCs/>
          <w:sz w:val="28"/>
          <w:szCs w:val="28"/>
        </w:rPr>
        <w:br/>
        <w:t>↓</w:t>
      </w:r>
      <w:r w:rsidRPr="00E40A5B">
        <w:rPr>
          <w:b/>
          <w:bCs/>
          <w:sz w:val="28"/>
          <w:szCs w:val="28"/>
        </w:rPr>
        <w:br/>
        <w:t>Quán sát tác ý</w:t>
      </w:r>
    </w:p>
    <w:p w14:paraId="58B2A5E4"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Trong khi nói</w:t>
      </w:r>
      <w:r w:rsidRPr="00E40A5B">
        <w:rPr>
          <w:b/>
          <w:bCs/>
          <w:sz w:val="28"/>
          <w:szCs w:val="28"/>
        </w:rPr>
        <w:br/>
        <w:t>↓</w:t>
      </w:r>
      <w:r w:rsidRPr="00E40A5B">
        <w:rPr>
          <w:b/>
          <w:bCs/>
          <w:sz w:val="28"/>
          <w:szCs w:val="28"/>
        </w:rPr>
        <w:br/>
        <w:t>Giữ chánh niệm</w:t>
      </w:r>
    </w:p>
    <w:p w14:paraId="589310A4"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Sau khi nói</w:t>
      </w:r>
      <w:r w:rsidRPr="00E40A5B">
        <w:rPr>
          <w:b/>
          <w:bCs/>
          <w:sz w:val="28"/>
          <w:szCs w:val="28"/>
        </w:rPr>
        <w:br/>
        <w:t>↓</w:t>
      </w:r>
      <w:r w:rsidRPr="00E40A5B">
        <w:rPr>
          <w:b/>
          <w:bCs/>
          <w:sz w:val="28"/>
          <w:szCs w:val="28"/>
        </w:rPr>
        <w:br/>
        <w:t>Phản tỉnh lời nói</w:t>
      </w:r>
    </w:p>
    <w:p w14:paraId="1CF2443D"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Nếu bất thiện</w:t>
      </w:r>
      <w:r w:rsidRPr="00E40A5B">
        <w:rPr>
          <w:b/>
          <w:bCs/>
          <w:sz w:val="28"/>
          <w:szCs w:val="28"/>
        </w:rPr>
        <w:br/>
        <w:t>↓</w:t>
      </w:r>
      <w:r w:rsidRPr="00E40A5B">
        <w:rPr>
          <w:b/>
          <w:bCs/>
          <w:sz w:val="28"/>
          <w:szCs w:val="28"/>
        </w:rPr>
        <w:br/>
        <w:t>Sám hối và phòng hộ</w:t>
      </w:r>
    </w:p>
    <w:p w14:paraId="153097C7"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Nếu thiện lành</w:t>
      </w:r>
      <w:r w:rsidRPr="00E40A5B">
        <w:rPr>
          <w:b/>
          <w:bCs/>
          <w:sz w:val="28"/>
          <w:szCs w:val="28"/>
        </w:rPr>
        <w:br/>
        <w:t>↓</w:t>
      </w:r>
      <w:r w:rsidRPr="00E40A5B">
        <w:rPr>
          <w:b/>
          <w:bCs/>
          <w:sz w:val="28"/>
          <w:szCs w:val="28"/>
        </w:rPr>
        <w:br/>
        <w:t>Hoan hỷ và tiếp tục tu tập</w:t>
      </w:r>
    </w:p>
    <w:p w14:paraId="043B68F1" w14:textId="77777777" w:rsidR="008B6AF5" w:rsidRPr="00E40A5B" w:rsidRDefault="008B6AF5" w:rsidP="00D70347">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Kết quả</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Thánh đạo</w:t>
      </w:r>
    </w:p>
    <w:p w14:paraId="240E130F" w14:textId="76358924" w:rsidR="00A80C79" w:rsidRPr="00E40A5B" w:rsidRDefault="00A80C79" w:rsidP="008B6AF5">
      <w:pPr>
        <w:spacing w:before="200" w:after="200" w:line="400" w:lineRule="atLeast"/>
        <w:ind w:firstLine="567"/>
        <w:rPr>
          <w:sz w:val="28"/>
          <w:szCs w:val="28"/>
        </w:rPr>
      </w:pPr>
    </w:p>
    <w:p w14:paraId="1BDD54D2" w14:textId="77777777" w:rsidR="0000187E" w:rsidRPr="00E40A5B" w:rsidRDefault="0000187E" w:rsidP="0000187E">
      <w:pPr>
        <w:pStyle w:val="Heading2"/>
        <w:spacing w:before="200" w:after="200" w:line="400" w:lineRule="atLeast"/>
        <w:ind w:firstLine="567"/>
        <w:jc w:val="both"/>
        <w:rPr>
          <w:bCs/>
          <w:sz w:val="28"/>
          <w:szCs w:val="28"/>
        </w:rPr>
      </w:pPr>
      <w:bookmarkStart w:id="6" w:name="_Toc233402193"/>
      <w:r w:rsidRPr="00E40A5B">
        <w:rPr>
          <w:bCs/>
          <w:sz w:val="28"/>
          <w:szCs w:val="28"/>
        </w:rPr>
        <w:lastRenderedPageBreak/>
        <w:t>Chương 3. Sức mạnh của ngôn từ</w:t>
      </w:r>
      <w:bookmarkEnd w:id="6"/>
    </w:p>
    <w:p w14:paraId="566D4922" w14:textId="77777777" w:rsidR="00651D56" w:rsidRPr="00E40A5B" w:rsidRDefault="00651D56" w:rsidP="00651D56">
      <w:pPr>
        <w:spacing w:before="200" w:after="200" w:line="400" w:lineRule="atLeast"/>
        <w:ind w:firstLine="567"/>
        <w:rPr>
          <w:sz w:val="28"/>
          <w:szCs w:val="28"/>
        </w:rPr>
      </w:pPr>
      <w:r w:rsidRPr="00E40A5B">
        <w:rPr>
          <w:sz w:val="28"/>
          <w:szCs w:val="28"/>
        </w:rPr>
        <w:t>Lời nói là một trong những sức mạnh lớn nhất của con người. Một lời có thể dựng xây, một lời có thể phá hoại. Một lời có thể khiến người đang khổ được an ủi, cũng có thể khiến người đang yếu lòng rơi vào tuyệt vọng.</w:t>
      </w:r>
    </w:p>
    <w:p w14:paraId="399B759E" w14:textId="77777777" w:rsidR="00651D56" w:rsidRPr="00E40A5B" w:rsidRDefault="00651D56" w:rsidP="00651D56">
      <w:pPr>
        <w:spacing w:before="200" w:after="200" w:line="400" w:lineRule="atLeast"/>
        <w:ind w:firstLine="567"/>
        <w:rPr>
          <w:sz w:val="28"/>
          <w:szCs w:val="28"/>
        </w:rPr>
      </w:pPr>
      <w:r w:rsidRPr="00E40A5B">
        <w:rPr>
          <w:sz w:val="28"/>
          <w:szCs w:val="28"/>
        </w:rPr>
        <w:t>Một lời nói chân thật có thể làm sinh niềm tin. Một lời nói dối có thể làm mất niềm tin. Một lời nói hòa hợp có thể nối lại tình thân. Một lời nói chia rẽ có thể làm tan nát gia đình, hội chúng và đạo tình. Một lời nói từ ái có thể làm mát lòng người. Một lời nói độc ác có thể để lại vết thương rất sâu trong tâm thức.</w:t>
      </w:r>
    </w:p>
    <w:p w14:paraId="1BFC0731" w14:textId="77777777" w:rsidR="00651D56" w:rsidRPr="00E40A5B" w:rsidRDefault="00651D56" w:rsidP="00651D56">
      <w:pPr>
        <w:spacing w:before="200" w:after="200" w:line="400" w:lineRule="atLeast"/>
        <w:ind w:firstLine="567"/>
        <w:rPr>
          <w:sz w:val="28"/>
          <w:szCs w:val="28"/>
        </w:rPr>
      </w:pPr>
      <w:r w:rsidRPr="00E40A5B">
        <w:rPr>
          <w:sz w:val="28"/>
          <w:szCs w:val="28"/>
        </w:rPr>
        <w:t>Vì thấy rõ sức mạnh ấy, Đức Thế Tôn không xem nhẹ lời nói. Ngài đặt Chánh ngữ vào Bát Thánh đạo. Ngài dạy người tu phải biết nói đúng sự thật, đúng thời, đúng pháp, đúng lợi ích và với tâm từ. Không phải điều gì đúng cũng nên nói liền. Không phải điều gì thật cũng nói bất cứ lúc nào. Người có trí phải biết thời, biết người, biết tâm mình, biết lợi ích và biết mục đích giải thoát.</w:t>
      </w:r>
    </w:p>
    <w:p w14:paraId="7C9AB8C9" w14:textId="6E7C0C73" w:rsidR="00651D56" w:rsidRPr="00E40A5B" w:rsidRDefault="00651D56" w:rsidP="00651D56">
      <w:pPr>
        <w:spacing w:before="200" w:after="200" w:line="400" w:lineRule="atLeast"/>
        <w:ind w:firstLine="567"/>
        <w:rPr>
          <w:sz w:val="28"/>
          <w:szCs w:val="28"/>
        </w:rPr>
      </w:pPr>
      <w:r w:rsidRPr="00E40A5B">
        <w:rPr>
          <w:sz w:val="28"/>
          <w:szCs w:val="28"/>
        </w:rPr>
        <w:t xml:space="preserve">Đức Thế Tôn dạy trong Tăng Chi Bộ Kinh, Chương Năm Pháp, phẩm Bà-la-môn, phần Lời nói: </w:t>
      </w:r>
      <w:r w:rsidRPr="00E40A5B">
        <w:rPr>
          <w:i/>
          <w:iCs/>
          <w:sz w:val="28"/>
          <w:szCs w:val="28"/>
        </w:rPr>
        <w:t>“Thành tựu năm chi phần, này các Tỷ-kheo, các lời là thiện thuyết, không phải ác thuyết, không có phạm lỗi và không bị những người có trí chỉ trích. Thế nào là năm? Nói đúng thời, nói đúng sự thật, nói lời nhu hòa, nói lời liên hệ đến lợi ích, nói với từ tâm. Thành tựu năm chi phần này, này các Tỷ-kheo, các lời là thiện thuyết, không phải ác thuyết, không có phạm lỗi và không bị những người có trí chỉ trích.”</w:t>
      </w:r>
    </w:p>
    <w:p w14:paraId="56AFE40A" w14:textId="77777777" w:rsidR="00651D56" w:rsidRPr="00E40A5B" w:rsidRDefault="00651D56" w:rsidP="00651D56">
      <w:pPr>
        <w:spacing w:before="200" w:after="200" w:line="400" w:lineRule="atLeast"/>
        <w:ind w:firstLine="567"/>
        <w:rPr>
          <w:sz w:val="28"/>
          <w:szCs w:val="28"/>
        </w:rPr>
      </w:pPr>
      <w:r w:rsidRPr="00E40A5B">
        <w:rPr>
          <w:sz w:val="28"/>
          <w:szCs w:val="28"/>
        </w:rPr>
        <w:t>Đoạn kinh này nêu ra tiêu chuẩn căn bản của lời nói khéo nói. Lời nói thiện không chỉ là lời đúng sự thật. Một lời muốn trở thành thiện thuyết phải hội đủ năm yếu tố: đúng thời, đúng sự thật, nhu hòa, lợi ích và có tâm từ.</w:t>
      </w:r>
    </w:p>
    <w:p w14:paraId="34CC3890" w14:textId="77777777" w:rsidR="00651D56" w:rsidRPr="00E40A5B" w:rsidRDefault="00651D56" w:rsidP="00651D56">
      <w:pPr>
        <w:spacing w:before="200" w:after="200" w:line="400" w:lineRule="atLeast"/>
        <w:ind w:firstLine="567"/>
        <w:rPr>
          <w:sz w:val="28"/>
          <w:szCs w:val="28"/>
        </w:rPr>
      </w:pPr>
      <w:r w:rsidRPr="00E40A5B">
        <w:rPr>
          <w:sz w:val="28"/>
          <w:szCs w:val="28"/>
        </w:rPr>
        <w:t>Nếu thiếu đúng thời, lời thật có thể trở thành gây sốc, làm người nghe không tiếp nhận được. Nếu thiếu sự thật, lời nói dù êm tai cũng trở thành dối trá. Nếu thiếu nhu hòa, lời đúng có thể biến thành lời thô bạo. Nếu thiếu lợi ích, lời nói chỉ làm tăng thêm tranh luận và phiền não. Nếu thiếu tâm từ, lời nói dễ bị bản ngã, sân hận và hơn thua dẫn dắt.</w:t>
      </w:r>
    </w:p>
    <w:p w14:paraId="19A2B97E" w14:textId="77777777" w:rsidR="00651D56" w:rsidRPr="00E40A5B" w:rsidRDefault="00651D56" w:rsidP="00651D56">
      <w:pPr>
        <w:spacing w:before="200" w:after="200" w:line="400" w:lineRule="atLeast"/>
        <w:ind w:firstLine="567"/>
        <w:rPr>
          <w:sz w:val="28"/>
          <w:szCs w:val="28"/>
        </w:rPr>
      </w:pPr>
      <w:r w:rsidRPr="00E40A5B">
        <w:rPr>
          <w:sz w:val="28"/>
          <w:szCs w:val="28"/>
        </w:rPr>
        <w:t>Vì vậy, lời nói của người tu không nhắm đến thắng thua, không nhắm đến hơn người, không nhằm tô điểm bản ngã. Lời nói của người tu phải hướng đến lợi ích, hòa hợp, ly tham, ly sân, ly si và giải thoát.</w:t>
      </w:r>
    </w:p>
    <w:p w14:paraId="708A04F8" w14:textId="77777777" w:rsidR="00651D56" w:rsidRPr="00E40A5B" w:rsidRDefault="00651D56" w:rsidP="00651D56">
      <w:pPr>
        <w:spacing w:before="200" w:after="200" w:line="400" w:lineRule="atLeast"/>
        <w:ind w:firstLine="567"/>
        <w:rPr>
          <w:sz w:val="28"/>
          <w:szCs w:val="28"/>
        </w:rPr>
      </w:pPr>
      <w:r w:rsidRPr="00E40A5B">
        <w:rPr>
          <w:sz w:val="28"/>
          <w:szCs w:val="28"/>
        </w:rPr>
        <w:lastRenderedPageBreak/>
        <w:t>Một lời nói thiện lành có thể nâng đỡ người khác rất lớn. Khi một người đang buồn khổ, chỉ một lời an ủi đúng lúc cũng có thể giúp họ đứng dậy. Khi một người đang lầm lỗi, một lời nhắc nhở từ ái có thể giúp họ tỉnh ra. Khi hai bên đang bất hòa, một lời hòa giải có thể làm mềm lại sự cứng cỏi trong lòng.</w:t>
      </w:r>
    </w:p>
    <w:p w14:paraId="79EDA017" w14:textId="77777777" w:rsidR="00651D56" w:rsidRPr="00E40A5B" w:rsidRDefault="00651D56" w:rsidP="00651D56">
      <w:pPr>
        <w:spacing w:before="200" w:after="200" w:line="400" w:lineRule="atLeast"/>
        <w:ind w:firstLine="567"/>
        <w:rPr>
          <w:sz w:val="28"/>
          <w:szCs w:val="28"/>
        </w:rPr>
      </w:pPr>
      <w:r w:rsidRPr="00E40A5B">
        <w:rPr>
          <w:sz w:val="28"/>
          <w:szCs w:val="28"/>
        </w:rPr>
        <w:t>Lời nói chân thật tạo niềm tin. Niềm tin là nền tảng của mọi quan hệ tốt đẹp. Trong gia đình, nếu vợ chồng nói thật với nhau, con cái nói thật với cha mẹ, anh em nói thật với nhau, thì gia đình có nền tảng vững chắc. Trong đạo tràng, nếu người tu nói thật, sống thật, học thật, hành thật, thì đại chúng được an ổn. Trong xã hội, nếu lời nói chân thật được tôn trọng, thì sự giao tiếp trở nên lành mạnh.</w:t>
      </w:r>
    </w:p>
    <w:p w14:paraId="2C239841" w14:textId="77777777" w:rsidR="00651D56" w:rsidRPr="00E40A5B" w:rsidRDefault="00651D56" w:rsidP="00651D56">
      <w:pPr>
        <w:spacing w:before="200" w:after="200" w:line="400" w:lineRule="atLeast"/>
        <w:ind w:firstLine="567"/>
        <w:rPr>
          <w:sz w:val="28"/>
          <w:szCs w:val="28"/>
        </w:rPr>
      </w:pPr>
      <w:r w:rsidRPr="00E40A5B">
        <w:rPr>
          <w:sz w:val="28"/>
          <w:szCs w:val="28"/>
        </w:rPr>
        <w:t>Lời nói hòa hợp có khả năng hàn gắn. Có những người đang xa nhau chỉ vì một lời nói sai. Cũng có những người được gần lại nhờ một lời nói đúng lúc. Người biết nói lời hòa hợp không đem chuyện nơi này nói nơi kia để tạo chia rẽ; không vui thích khi người khác bất hòa; không thêm dầu vào lửa. Người ấy vui với hòa hợp, khuyến khích hòa hợp, nói lời đưa đến hòa hợp.</w:t>
      </w:r>
    </w:p>
    <w:p w14:paraId="6C94BFDD" w14:textId="77777777" w:rsidR="00651D56" w:rsidRPr="00E40A5B" w:rsidRDefault="00651D56" w:rsidP="00651D56">
      <w:pPr>
        <w:spacing w:before="200" w:after="200" w:line="400" w:lineRule="atLeast"/>
        <w:ind w:firstLine="567"/>
        <w:rPr>
          <w:sz w:val="28"/>
          <w:szCs w:val="28"/>
        </w:rPr>
      </w:pPr>
      <w:r w:rsidRPr="00E40A5B">
        <w:rPr>
          <w:sz w:val="28"/>
          <w:szCs w:val="28"/>
        </w:rPr>
        <w:t>Lời nói từ ái có khả năng làm mát. Có khi người nghe không cần nghe nhiều lý luận, chỉ cần nghe một lời hiền lành, có hiểu biết, có cảm thông. Một lời nói có tâm từ làm dịu bớt sân hận nơi mình và nơi người. Khi tâm từ có mặt, lời nói trở thành phương tiện chữa lành.</w:t>
      </w:r>
    </w:p>
    <w:p w14:paraId="219181B7" w14:textId="77777777" w:rsidR="00651D56" w:rsidRPr="00E40A5B" w:rsidRDefault="00651D56" w:rsidP="00651D56">
      <w:pPr>
        <w:spacing w:before="200" w:after="200" w:line="400" w:lineRule="atLeast"/>
        <w:ind w:firstLine="567"/>
        <w:rPr>
          <w:sz w:val="28"/>
          <w:szCs w:val="28"/>
        </w:rPr>
      </w:pPr>
      <w:r w:rsidRPr="00E40A5B">
        <w:rPr>
          <w:sz w:val="28"/>
          <w:szCs w:val="28"/>
        </w:rPr>
        <w:t>Lời nói đúng pháp có khả năng đưa người ra khỏi mê lầm. Pháp ngữ không phải là nói nhiều lời đạo lý cho hay, mà là lời nói giúp người nghe thấy rõ nhân quả, thấy rõ khổ, thấy nguyên nhân của khổ, thấy con đường đoạn tận khổ. Một lời đúng pháp có thể mở ra hướng tu tập cho người nghe, giúp họ biết quay về thân tâm, nhận diện phiền não và thực hành Chánh đạo.</w:t>
      </w:r>
    </w:p>
    <w:p w14:paraId="75C87E6E" w14:textId="77777777" w:rsidR="00651D56" w:rsidRPr="00E40A5B" w:rsidRDefault="00651D56" w:rsidP="00651D56">
      <w:pPr>
        <w:spacing w:before="200" w:after="200" w:line="400" w:lineRule="atLeast"/>
        <w:ind w:firstLine="567"/>
        <w:rPr>
          <w:sz w:val="28"/>
          <w:szCs w:val="28"/>
        </w:rPr>
      </w:pPr>
      <w:r w:rsidRPr="00E40A5B">
        <w:rPr>
          <w:sz w:val="28"/>
          <w:szCs w:val="28"/>
        </w:rPr>
        <w:t>Nếu lời nói thiện có sức dựng xây, thì lời nói bất thiện cũng có sức phá hoại rất lớn. Một lời nói dối có thể làm sụp đổ niềm tin. Một lời nói chia rẽ có thể làm tan rã tình thân. Một lời nói độc ác có thể gây vết thương tâm lý. Một lời nói phù phiếm có thể làm tâm phóng dật, xa lìa chánh niệm.</w:t>
      </w:r>
    </w:p>
    <w:p w14:paraId="27A72F6F" w14:textId="77777777" w:rsidR="00651D56" w:rsidRPr="00E40A5B" w:rsidRDefault="00651D56" w:rsidP="00651D56">
      <w:pPr>
        <w:spacing w:before="200" w:after="200" w:line="400" w:lineRule="atLeast"/>
        <w:ind w:firstLine="567"/>
        <w:rPr>
          <w:sz w:val="28"/>
          <w:szCs w:val="28"/>
        </w:rPr>
      </w:pPr>
      <w:r w:rsidRPr="00E40A5B">
        <w:rPr>
          <w:sz w:val="28"/>
          <w:szCs w:val="28"/>
        </w:rPr>
        <w:t>Có những tổn thương không phải do dao gậy gây ra, mà do lời nói gây ra. Thân bị thương có khi còn lành nhanh, nhưng tâm bị tổn thương bởi ác khẩu có khi nhớ rất lâu. Một câu mắng chửi, một lời khinh thường, một lời mỉa mai, một lời vu khống có thể làm người nghe đau khổ nhiều năm.</w:t>
      </w:r>
    </w:p>
    <w:p w14:paraId="53D37756" w14:textId="77777777" w:rsidR="00651D56" w:rsidRPr="00E40A5B" w:rsidRDefault="00651D56" w:rsidP="00651D56">
      <w:pPr>
        <w:spacing w:before="200" w:after="200" w:line="400" w:lineRule="atLeast"/>
        <w:ind w:firstLine="567"/>
        <w:rPr>
          <w:sz w:val="28"/>
          <w:szCs w:val="28"/>
        </w:rPr>
      </w:pPr>
      <w:r w:rsidRPr="00E40A5B">
        <w:rPr>
          <w:sz w:val="28"/>
          <w:szCs w:val="28"/>
        </w:rPr>
        <w:lastRenderedPageBreak/>
        <w:t>Người nói xong có thể quên, nhưng người nghe có thể không quên. Âm thanh đã tan, nhưng dấu ấn trong tâm người nghe còn đó. Vì vậy, người tu phải rất cẩn thận. Đừng nghĩ “nói một chút không sao”. Một chút lửa cũng có thể đốt cháy cả khu rừng. Một lời bất thiện cũng có thể đốt cháy công đức, tình thân và sự bình an trong tâm.</w:t>
      </w:r>
    </w:p>
    <w:p w14:paraId="7295F90D" w14:textId="77777777" w:rsidR="00651D56" w:rsidRPr="00E40A5B" w:rsidRDefault="00651D56" w:rsidP="00651D56">
      <w:pPr>
        <w:spacing w:before="200" w:after="200" w:line="400" w:lineRule="atLeast"/>
        <w:ind w:firstLine="567"/>
        <w:rPr>
          <w:sz w:val="28"/>
          <w:szCs w:val="28"/>
        </w:rPr>
      </w:pPr>
      <w:r w:rsidRPr="00E40A5B">
        <w:rPr>
          <w:sz w:val="28"/>
          <w:szCs w:val="28"/>
        </w:rPr>
        <w:t>Theo Chánh tạng, ác khẩu là một trong bốn loại khẩu nghiệp bất thiện. Nó không chỉ làm khổ người nghe, mà trước hết làm ô nhiễm chính tâm người nói. Khi sân hận khởi lên và phát ra lời ác, người nói đã tự đốt tâm mình trước. Sau đó mới làm người khác đau.</w:t>
      </w:r>
    </w:p>
    <w:p w14:paraId="1FFA3705" w14:textId="77777777" w:rsidR="00651D56" w:rsidRPr="00E40A5B" w:rsidRDefault="00651D56" w:rsidP="00651D56">
      <w:pPr>
        <w:spacing w:before="200" w:after="200" w:line="400" w:lineRule="atLeast"/>
        <w:ind w:firstLine="567"/>
        <w:rPr>
          <w:sz w:val="28"/>
          <w:szCs w:val="28"/>
        </w:rPr>
      </w:pPr>
      <w:r w:rsidRPr="00E40A5B">
        <w:rPr>
          <w:sz w:val="28"/>
          <w:szCs w:val="28"/>
        </w:rPr>
        <w:t>Đức Phật dạy lời nói khéo nói phải đúng thời. Điều này rất quan trọng. Có những điều đúng, nhưng nói sai thời thì không có lợi ích. Có những lời thật, nhưng nói khi người nghe đang sân, đang đau, đang rối loạn thì người nghe không tiếp nhận được, thậm chí còn khổ thêm.</w:t>
      </w:r>
    </w:p>
    <w:p w14:paraId="5D1D6E97" w14:textId="77777777" w:rsidR="00651D56" w:rsidRPr="00E40A5B" w:rsidRDefault="00651D56" w:rsidP="00651D56">
      <w:pPr>
        <w:spacing w:before="200" w:after="200" w:line="400" w:lineRule="atLeast"/>
        <w:ind w:firstLine="567"/>
        <w:rPr>
          <w:sz w:val="28"/>
          <w:szCs w:val="28"/>
        </w:rPr>
      </w:pPr>
      <w:r w:rsidRPr="00E40A5B">
        <w:rPr>
          <w:sz w:val="28"/>
          <w:szCs w:val="28"/>
        </w:rPr>
        <w:t>Người tu cần biết dừng lại để xét thời. Lúc nào nên nói? Lúc nào nên im lặng? Lúc nào chỉ nên lắng nghe? Lúc nào cần đợi tâm mình dịu xuống rồi mới nói? Lúc nào người nghe có đủ bình tĩnh để tiếp nhận?</w:t>
      </w:r>
    </w:p>
    <w:p w14:paraId="4D288466" w14:textId="77777777" w:rsidR="00651D56" w:rsidRPr="00E40A5B" w:rsidRDefault="00651D56" w:rsidP="00651D56">
      <w:pPr>
        <w:spacing w:before="200" w:after="200" w:line="400" w:lineRule="atLeast"/>
        <w:ind w:firstLine="567"/>
        <w:rPr>
          <w:sz w:val="28"/>
          <w:szCs w:val="28"/>
        </w:rPr>
      </w:pPr>
      <w:r w:rsidRPr="00E40A5B">
        <w:rPr>
          <w:sz w:val="28"/>
          <w:szCs w:val="28"/>
        </w:rPr>
        <w:t>Đúng thời không phải là né tránh sự thật. Đúng thời là trí tuệ biết chọn thời điểm thích hợp để sự thật có thể đem lại lợi ích. Nếu nói chỉ để xả cơn bực tức của mình, dù lời ấy có phần đúng, vẫn chưa phải Chánh ngữ. Nếu nói để giúp người thấy ra lỗi lầm, biết sửa đổi và bớt khổ, lời ấy mới gần với thiện thuyết.</w:t>
      </w:r>
    </w:p>
    <w:p w14:paraId="266C2C53" w14:textId="77777777" w:rsidR="00651D56" w:rsidRPr="00E40A5B" w:rsidRDefault="00651D56" w:rsidP="00651D56">
      <w:pPr>
        <w:spacing w:before="200" w:after="200" w:line="400" w:lineRule="atLeast"/>
        <w:ind w:firstLine="567"/>
        <w:rPr>
          <w:sz w:val="28"/>
          <w:szCs w:val="28"/>
        </w:rPr>
      </w:pPr>
      <w:r w:rsidRPr="00E40A5B">
        <w:rPr>
          <w:sz w:val="28"/>
          <w:szCs w:val="28"/>
        </w:rPr>
        <w:t>Vì vậy, trước khi nói, người tu cần hỏi: “Bây giờ có phải thời thích hợp không? Người nghe có thể tiếp nhận không? Tâm ta có đang bình an không? Lời này có giúp chuyển hóa khổ đau không?”</w:t>
      </w:r>
    </w:p>
    <w:p w14:paraId="0E1EE468" w14:textId="77777777" w:rsidR="00651D56" w:rsidRPr="00E40A5B" w:rsidRDefault="00651D56" w:rsidP="00651D56">
      <w:pPr>
        <w:spacing w:before="200" w:after="200" w:line="400" w:lineRule="atLeast"/>
        <w:ind w:firstLine="567"/>
        <w:rPr>
          <w:sz w:val="28"/>
          <w:szCs w:val="28"/>
        </w:rPr>
      </w:pPr>
      <w:r w:rsidRPr="00E40A5B">
        <w:rPr>
          <w:sz w:val="28"/>
          <w:szCs w:val="28"/>
        </w:rPr>
        <w:t>Đức Phật dạy lời nói khéo nói phải đúng sự thật và nhu hòa. Chân thật là gốc. Nếu không chân thật, lời nói không có nền tảng. Nhưng chân thật phải đi cùng nhu hòa, nếu không lời nói dễ trở thành sắc bén, làm tổn thương người khác.</w:t>
      </w:r>
    </w:p>
    <w:p w14:paraId="522D3010" w14:textId="77777777" w:rsidR="00651D56" w:rsidRPr="00E40A5B" w:rsidRDefault="00651D56" w:rsidP="00651D56">
      <w:pPr>
        <w:spacing w:before="200" w:after="200" w:line="400" w:lineRule="atLeast"/>
        <w:ind w:firstLine="567"/>
        <w:rPr>
          <w:sz w:val="28"/>
          <w:szCs w:val="28"/>
        </w:rPr>
      </w:pPr>
      <w:r w:rsidRPr="00E40A5B">
        <w:rPr>
          <w:sz w:val="28"/>
          <w:szCs w:val="28"/>
        </w:rPr>
        <w:t>Nhu hòa không có nghĩa là nịnh hót. Nhu hòa cũng không có nghĩa là che giấu sự thật. Nhu hòa là nói bằng tâm không sân, bằng thái độ không thô bạo, bằng ý muốn giúp người nghe hiểu ra điều cần hiểu.</w:t>
      </w:r>
    </w:p>
    <w:p w14:paraId="2A99BE30" w14:textId="77777777" w:rsidR="00651D56" w:rsidRPr="00E40A5B" w:rsidRDefault="00651D56" w:rsidP="00651D56">
      <w:pPr>
        <w:spacing w:before="200" w:after="200" w:line="400" w:lineRule="atLeast"/>
        <w:ind w:firstLine="567"/>
        <w:rPr>
          <w:sz w:val="28"/>
          <w:szCs w:val="28"/>
        </w:rPr>
      </w:pPr>
      <w:r w:rsidRPr="00E40A5B">
        <w:rPr>
          <w:sz w:val="28"/>
          <w:szCs w:val="28"/>
        </w:rPr>
        <w:t xml:space="preserve">Có người nhân danh sự thật để nói lời làm đau người khác. Có người nói: “Tôi nói thẳng”, nhưng trong tâm là sân hận. Có người nói: “Tôi nói thật”, nhưng </w:t>
      </w:r>
      <w:r w:rsidRPr="00E40A5B">
        <w:rPr>
          <w:sz w:val="28"/>
          <w:szCs w:val="28"/>
        </w:rPr>
        <w:lastRenderedPageBreak/>
        <w:t>cách nói đầy khinh miệt. Như vậy tuy lời có phần thật, nhưng tâm không lành, cách nói không nhu hòa, nên dễ tạo khẩu nghiệp bất thiện.</w:t>
      </w:r>
    </w:p>
    <w:p w14:paraId="67221240" w14:textId="77777777" w:rsidR="00651D56" w:rsidRPr="00E40A5B" w:rsidRDefault="00651D56" w:rsidP="00651D56">
      <w:pPr>
        <w:spacing w:before="200" w:after="200" w:line="400" w:lineRule="atLeast"/>
        <w:ind w:firstLine="567"/>
        <w:rPr>
          <w:sz w:val="28"/>
          <w:szCs w:val="28"/>
        </w:rPr>
      </w:pPr>
      <w:r w:rsidRPr="00E40A5B">
        <w:rPr>
          <w:sz w:val="28"/>
          <w:szCs w:val="28"/>
        </w:rPr>
        <w:t>Người có trí biết nói sự thật bằng tâm từ. Biết giữ giọng nói vừa đủ. Biết chọn lời không làm tăng sân hận. Biết trình bày điều cần nói nhưng không làm nhục người nghe. Đó là pháp hành của Chánh ngữ.</w:t>
      </w:r>
    </w:p>
    <w:p w14:paraId="56E1E933" w14:textId="77777777" w:rsidR="00651D56" w:rsidRPr="00E40A5B" w:rsidRDefault="00651D56" w:rsidP="00651D56">
      <w:pPr>
        <w:spacing w:before="200" w:after="200" w:line="400" w:lineRule="atLeast"/>
        <w:ind w:firstLine="567"/>
        <w:rPr>
          <w:sz w:val="28"/>
          <w:szCs w:val="28"/>
        </w:rPr>
      </w:pPr>
      <w:r w:rsidRPr="00E40A5B">
        <w:rPr>
          <w:sz w:val="28"/>
          <w:szCs w:val="28"/>
        </w:rPr>
        <w:t>Không phải lời nào thật cũng nên nói. Không phải chuyện nào biết cũng phải kể. Không phải điều gì nghe được cũng nên truyền lại. Tiêu chuẩn quan trọng của lời thiện thuyết là lợi ích.</w:t>
      </w:r>
    </w:p>
    <w:p w14:paraId="33BC1CA0" w14:textId="77777777" w:rsidR="00651D56" w:rsidRPr="00E40A5B" w:rsidRDefault="00651D56" w:rsidP="00651D56">
      <w:pPr>
        <w:spacing w:before="200" w:after="200" w:line="400" w:lineRule="atLeast"/>
        <w:ind w:firstLine="567"/>
        <w:rPr>
          <w:sz w:val="28"/>
          <w:szCs w:val="28"/>
        </w:rPr>
      </w:pPr>
      <w:r w:rsidRPr="00E40A5B">
        <w:rPr>
          <w:sz w:val="28"/>
          <w:szCs w:val="28"/>
        </w:rPr>
        <w:t>Lợi ích ở đây không phải chỉ là lợi ích vật chất, danh dự hay cảm xúc nhất thời. Lợi ích cao hơn là giúp mình và người bớt tham, bớt sân, bớt si; tăng trưởng niềm tin, giới hạnh, chánh niệm, trí tuệ; làm cho đời sống bớt khổ và gần Chánh pháp hơn.</w:t>
      </w:r>
    </w:p>
    <w:p w14:paraId="52A2EA75" w14:textId="77777777" w:rsidR="00651D56" w:rsidRPr="00E40A5B" w:rsidRDefault="00651D56" w:rsidP="00651D56">
      <w:pPr>
        <w:spacing w:before="200" w:after="200" w:line="400" w:lineRule="atLeast"/>
        <w:ind w:firstLine="567"/>
        <w:rPr>
          <w:sz w:val="28"/>
          <w:szCs w:val="28"/>
        </w:rPr>
      </w:pPr>
      <w:r w:rsidRPr="00E40A5B">
        <w:rPr>
          <w:sz w:val="28"/>
          <w:szCs w:val="28"/>
        </w:rPr>
        <w:t>Nếu lời nói làm người khác thêm sân, thêm chia rẽ, thêm nghi ngờ, thêm phiền não, thì cần xét lại. Nếu lời nói chỉ để khoe mình biết nhiều, chỉ để chứng tỏ mình đúng, chỉ để hạ người khác xuống, thì lời ấy không có lợi ích theo Chánh pháp.</w:t>
      </w:r>
    </w:p>
    <w:p w14:paraId="4F097D85" w14:textId="77777777" w:rsidR="00651D56" w:rsidRPr="00E40A5B" w:rsidRDefault="00651D56" w:rsidP="00651D56">
      <w:pPr>
        <w:spacing w:before="200" w:after="200" w:line="400" w:lineRule="atLeast"/>
        <w:ind w:firstLine="567"/>
        <w:rPr>
          <w:sz w:val="28"/>
          <w:szCs w:val="28"/>
        </w:rPr>
      </w:pPr>
      <w:r w:rsidRPr="00E40A5B">
        <w:rPr>
          <w:sz w:val="28"/>
          <w:szCs w:val="28"/>
        </w:rPr>
        <w:t>Người tu cần học nói ít mà có ích. Một câu nói lợi ích hơn ngàn lời vô nghĩa. Một lời đúng pháp hơn nhiều lời tranh luận. Một lời làm người nghe tỉnh thức quý hơn nhiều lời làm tăng bản ngã.</w:t>
      </w:r>
    </w:p>
    <w:p w14:paraId="255C493B" w14:textId="77777777" w:rsidR="00651D56" w:rsidRPr="00E40A5B" w:rsidRDefault="00651D56" w:rsidP="00651D56">
      <w:pPr>
        <w:spacing w:before="200" w:after="200" w:line="400" w:lineRule="atLeast"/>
        <w:ind w:firstLine="567"/>
        <w:rPr>
          <w:sz w:val="28"/>
          <w:szCs w:val="28"/>
        </w:rPr>
      </w:pPr>
      <w:r w:rsidRPr="00E40A5B">
        <w:rPr>
          <w:sz w:val="28"/>
          <w:szCs w:val="28"/>
        </w:rPr>
        <w:t>Trong năm chi phần của lời thiện thuyết, tâm từ là nền tảng rất sâu. Nếu tâm không có từ, lời nói dễ bị sân dẫn dắt. Nếu tâm không có từ, sự thật có thể biến thành vũ khí. Nếu tâm không có từ, lời góp ý có thể trở thành công kích.</w:t>
      </w:r>
    </w:p>
    <w:p w14:paraId="60723572" w14:textId="77777777" w:rsidR="00651D56" w:rsidRPr="00E40A5B" w:rsidRDefault="00651D56" w:rsidP="00651D56">
      <w:pPr>
        <w:spacing w:before="200" w:after="200" w:line="400" w:lineRule="atLeast"/>
        <w:ind w:firstLine="567"/>
        <w:rPr>
          <w:sz w:val="28"/>
          <w:szCs w:val="28"/>
        </w:rPr>
      </w:pPr>
      <w:r w:rsidRPr="00E40A5B">
        <w:rPr>
          <w:sz w:val="28"/>
          <w:szCs w:val="28"/>
        </w:rPr>
        <w:t>Tâm từ là tâm mong cho người khác được an lành, bớt khổ, không bị tổn hại. Khi nói với tâm từ, người tu không muốn thắng người, không muốn làm người xấu hổ, không muốn đẩy người vào đau khổ. Người tu chỉ muốn lời nói ấy đem lại lợi ích.</w:t>
      </w:r>
    </w:p>
    <w:p w14:paraId="18794E87" w14:textId="77777777" w:rsidR="00651D56" w:rsidRPr="00E40A5B" w:rsidRDefault="00651D56" w:rsidP="00651D56">
      <w:pPr>
        <w:spacing w:before="200" w:after="200" w:line="400" w:lineRule="atLeast"/>
        <w:ind w:firstLine="567"/>
        <w:rPr>
          <w:sz w:val="28"/>
          <w:szCs w:val="28"/>
        </w:rPr>
      </w:pPr>
      <w:r w:rsidRPr="00E40A5B">
        <w:rPr>
          <w:sz w:val="28"/>
          <w:szCs w:val="28"/>
        </w:rPr>
        <w:t>Nói với tâm từ không phải lúc nào cũng nói lời ngọt ngào. Có khi cần nghiêm, nhưng nghiêm mà không sân. Có khi cần nhắc lỗi, nhưng nhắc mà không khinh. Có khi cần ngăn chặn điều sai, nhưng ngăn mà không hận. Tâm từ giúp lời nói không rơi vào ác khẩu.</w:t>
      </w:r>
    </w:p>
    <w:p w14:paraId="523988BC" w14:textId="3AD52C85" w:rsidR="00651D56" w:rsidRPr="00E40A5B" w:rsidRDefault="00651D56" w:rsidP="00651D56">
      <w:pPr>
        <w:spacing w:before="200" w:after="200" w:line="400" w:lineRule="atLeast"/>
        <w:ind w:firstLine="567"/>
        <w:rPr>
          <w:sz w:val="28"/>
          <w:szCs w:val="28"/>
        </w:rPr>
      </w:pPr>
      <w:r w:rsidRPr="00E40A5B">
        <w:rPr>
          <w:sz w:val="28"/>
          <w:szCs w:val="28"/>
        </w:rPr>
        <w:lastRenderedPageBreak/>
        <w:t>Trước khi nói, người tu có thể tự xét: “Lúc này tâm ta có từ không? Ta có thật sự muốn người này bớt khổ không? Hay ta chỉ muốn nói cho hả giận?” Nếu thấy tâm sân đang mạnh, tốt hơn nên im lặng, trở về hơi thở, nhận diện cảm thọ và đợi tâm lắng xuống.</w:t>
      </w:r>
    </w:p>
    <w:p w14:paraId="043F86CB" w14:textId="77777777" w:rsidR="00651D56" w:rsidRPr="00E40A5B" w:rsidRDefault="00651D56" w:rsidP="00651D56">
      <w:pPr>
        <w:spacing w:before="200" w:after="200" w:line="400" w:lineRule="atLeast"/>
        <w:ind w:firstLine="567"/>
        <w:rPr>
          <w:sz w:val="28"/>
          <w:szCs w:val="28"/>
        </w:rPr>
      </w:pPr>
      <w:r w:rsidRPr="00E40A5B">
        <w:rPr>
          <w:sz w:val="28"/>
          <w:szCs w:val="28"/>
        </w:rPr>
        <w:t>Ngôn từ của bậc trí không nhằm thắng thua. Bậc trí không dùng lời nói để tô điểm bản ngã, không dùng lời nói để chứng minh mình hơn người, không dùng lời nói để làm người khác thua kém. Bậc trí dùng lời nói để đưa đến hiểu biết, hòa hợp và giải thoát.</w:t>
      </w:r>
    </w:p>
    <w:p w14:paraId="1422C74E" w14:textId="77777777" w:rsidR="00651D56" w:rsidRPr="00E40A5B" w:rsidRDefault="00651D56" w:rsidP="00651D56">
      <w:pPr>
        <w:spacing w:before="200" w:after="200" w:line="400" w:lineRule="atLeast"/>
        <w:ind w:firstLine="567"/>
        <w:rPr>
          <w:sz w:val="28"/>
          <w:szCs w:val="28"/>
        </w:rPr>
      </w:pPr>
      <w:r w:rsidRPr="00E40A5B">
        <w:rPr>
          <w:sz w:val="28"/>
          <w:szCs w:val="28"/>
        </w:rPr>
        <w:t>Lời nói của bậc trí có chánh niệm trước khi nói, có tỉnh giác trong khi nói và có phản tỉnh sau khi nói. Trước khi nói, xét lời ấy có thật không, có lợi ích không, có đúng thời không, có tâm từ không. Trong khi nói, biết rõ tâm mình đang mềm hay cứng, đang từ hay sân, đang chánh niệm hay phóng dật. Sau khi nói, quán sát lời ấy đem lại an ổn hay bất an, giúp người hay làm người khổ.</w:t>
      </w:r>
    </w:p>
    <w:p w14:paraId="1544BF99" w14:textId="77777777" w:rsidR="00651D56" w:rsidRPr="00E40A5B" w:rsidRDefault="00651D56" w:rsidP="00651D56">
      <w:pPr>
        <w:spacing w:before="200" w:after="200" w:line="400" w:lineRule="atLeast"/>
        <w:ind w:firstLine="567"/>
        <w:rPr>
          <w:sz w:val="28"/>
          <w:szCs w:val="28"/>
        </w:rPr>
      </w:pPr>
      <w:r w:rsidRPr="00E40A5B">
        <w:rPr>
          <w:sz w:val="28"/>
          <w:szCs w:val="28"/>
        </w:rPr>
        <w:t>Người tu không phải chỉ học giáo lý bằng chữ nghĩa, mà phải đem giáo lý vào từng lời nói. Mỗi lời nói là một cơ hội tu. Mỗi lần dừng được lời ác là một lần chiến thắng phiền não. Mỗi lần nói được lời thiện là một lần nuôi lớn Thánh đạo.</w:t>
      </w:r>
    </w:p>
    <w:p w14:paraId="389E05B2" w14:textId="77777777" w:rsidR="00651D56" w:rsidRPr="00E40A5B" w:rsidRDefault="00651D56" w:rsidP="00651D56">
      <w:pPr>
        <w:spacing w:before="200" w:after="200" w:line="400" w:lineRule="atLeast"/>
        <w:ind w:firstLine="567"/>
        <w:rPr>
          <w:sz w:val="28"/>
          <w:szCs w:val="28"/>
        </w:rPr>
      </w:pPr>
      <w:r w:rsidRPr="00E40A5B">
        <w:rPr>
          <w:sz w:val="28"/>
          <w:szCs w:val="28"/>
        </w:rPr>
        <w:t>Để lời nói không trở thành khẩu nghiệp bất thiện, người tu có thể thực tập năm câu hỏi trước khi nói:</w:t>
      </w:r>
    </w:p>
    <w:p w14:paraId="214D5316" w14:textId="77777777" w:rsidR="00651D56" w:rsidRPr="00E40A5B" w:rsidRDefault="00651D56" w:rsidP="00651D56">
      <w:pPr>
        <w:spacing w:before="200" w:after="200" w:line="400" w:lineRule="atLeast"/>
        <w:jc w:val="left"/>
        <w:rPr>
          <w:sz w:val="28"/>
          <w:szCs w:val="28"/>
        </w:rPr>
      </w:pPr>
      <w:r w:rsidRPr="00E40A5B">
        <w:rPr>
          <w:sz w:val="28"/>
          <w:szCs w:val="28"/>
        </w:rPr>
        <w:t>Lời này có đúng thời không?</w:t>
      </w:r>
      <w:r w:rsidRPr="00E40A5B">
        <w:rPr>
          <w:sz w:val="28"/>
          <w:szCs w:val="28"/>
        </w:rPr>
        <w:br/>
        <w:t>Lời này có đúng sự thật không?</w:t>
      </w:r>
      <w:r w:rsidRPr="00E40A5B">
        <w:rPr>
          <w:sz w:val="28"/>
          <w:szCs w:val="28"/>
        </w:rPr>
        <w:br/>
        <w:t>Lời này có nhu hòa không?</w:t>
      </w:r>
      <w:r w:rsidRPr="00E40A5B">
        <w:rPr>
          <w:sz w:val="28"/>
          <w:szCs w:val="28"/>
        </w:rPr>
        <w:br/>
        <w:t>Lời này có lợi ích không?</w:t>
      </w:r>
      <w:r w:rsidRPr="00E40A5B">
        <w:rPr>
          <w:sz w:val="28"/>
          <w:szCs w:val="28"/>
        </w:rPr>
        <w:br/>
        <w:t>Lời này có phát xuất từ tâm từ không?</w:t>
      </w:r>
    </w:p>
    <w:p w14:paraId="2E79292B" w14:textId="77777777" w:rsidR="00651D56" w:rsidRPr="00E40A5B" w:rsidRDefault="00651D56" w:rsidP="00651D56">
      <w:pPr>
        <w:spacing w:before="200" w:after="200" w:line="400" w:lineRule="atLeast"/>
        <w:jc w:val="left"/>
        <w:rPr>
          <w:sz w:val="28"/>
          <w:szCs w:val="28"/>
        </w:rPr>
      </w:pPr>
      <w:r w:rsidRPr="00E40A5B">
        <w:rPr>
          <w:sz w:val="28"/>
          <w:szCs w:val="28"/>
        </w:rPr>
        <w:t>Nếu một lời nói không đúng thời, nên đợi.</w:t>
      </w:r>
      <w:r w:rsidRPr="00E40A5B">
        <w:rPr>
          <w:sz w:val="28"/>
          <w:szCs w:val="28"/>
        </w:rPr>
        <w:br/>
        <w:t>Nếu không đúng sự thật, không nên nói.</w:t>
      </w:r>
      <w:r w:rsidRPr="00E40A5B">
        <w:rPr>
          <w:sz w:val="28"/>
          <w:szCs w:val="28"/>
        </w:rPr>
        <w:br/>
        <w:t>Nếu không nhu hòa, cần sửa lại cách nói.</w:t>
      </w:r>
      <w:r w:rsidRPr="00E40A5B">
        <w:rPr>
          <w:sz w:val="28"/>
          <w:szCs w:val="28"/>
        </w:rPr>
        <w:br/>
        <w:t>Nếu không lợi ích, nên im lặng.</w:t>
      </w:r>
      <w:r w:rsidRPr="00E40A5B">
        <w:rPr>
          <w:sz w:val="28"/>
          <w:szCs w:val="28"/>
        </w:rPr>
        <w:br/>
        <w:t>Nếu không có tâm từ, phải quay về tu tâm trước.</w:t>
      </w:r>
    </w:p>
    <w:p w14:paraId="792D169B" w14:textId="77777777" w:rsidR="00651D56" w:rsidRPr="00E40A5B" w:rsidRDefault="00651D56" w:rsidP="00651D56">
      <w:pPr>
        <w:spacing w:before="200" w:after="200" w:line="400" w:lineRule="atLeast"/>
        <w:ind w:firstLine="567"/>
        <w:rPr>
          <w:sz w:val="28"/>
          <w:szCs w:val="28"/>
        </w:rPr>
      </w:pPr>
      <w:r w:rsidRPr="00E40A5B">
        <w:rPr>
          <w:sz w:val="28"/>
          <w:szCs w:val="28"/>
        </w:rPr>
        <w:t xml:space="preserve">Chỉ cần thực tập năm câu hỏi này, người tu đã bắt đầu phòng hộ khẩu nghiệp. Lâu ngày, chánh niệm đứng trước lời nói. Khi chánh niệm đứng trước lời nói, khẩu nghiệp bất thiện giảm xuống. Khi tâm từ đứng trước lời nói, ác khẩu giảm </w:t>
      </w:r>
      <w:r w:rsidRPr="00E40A5B">
        <w:rPr>
          <w:sz w:val="28"/>
          <w:szCs w:val="28"/>
        </w:rPr>
        <w:lastRenderedPageBreak/>
        <w:t>xuống. Khi trí tuệ đứng trước lời nói, phù phiếm ngữ giảm xuống. Khi Chánh pháp đứng trước lời nói, pháp ngữ được tăng trưởng.</w:t>
      </w:r>
    </w:p>
    <w:p w14:paraId="51C93D28" w14:textId="77777777" w:rsidR="00651D56" w:rsidRPr="00E40A5B" w:rsidRDefault="00651D56" w:rsidP="00651D56">
      <w:pPr>
        <w:spacing w:before="200" w:after="200" w:line="400" w:lineRule="atLeast"/>
        <w:ind w:firstLine="567"/>
        <w:rPr>
          <w:b/>
          <w:bCs/>
          <w:sz w:val="28"/>
          <w:szCs w:val="28"/>
        </w:rPr>
      </w:pPr>
      <w:r w:rsidRPr="00E40A5B">
        <w:rPr>
          <w:b/>
          <w:bCs/>
          <w:sz w:val="28"/>
          <w:szCs w:val="28"/>
        </w:rPr>
        <w:t>KẾT LUẬN CHƯƠNG 3</w:t>
      </w:r>
    </w:p>
    <w:p w14:paraId="303C0352" w14:textId="77777777" w:rsidR="00651D56" w:rsidRPr="00E40A5B" w:rsidRDefault="00651D56" w:rsidP="00651D56">
      <w:pPr>
        <w:spacing w:before="200" w:after="200" w:line="400" w:lineRule="atLeast"/>
        <w:ind w:firstLine="567"/>
        <w:rPr>
          <w:sz w:val="28"/>
          <w:szCs w:val="28"/>
        </w:rPr>
      </w:pPr>
      <w:r w:rsidRPr="00E40A5B">
        <w:rPr>
          <w:sz w:val="28"/>
          <w:szCs w:val="28"/>
        </w:rPr>
        <w:t>Sức mạnh của ngôn từ rất lớn. Một lời nói có thể đem lại niềm tin, hòa hợp, an vui và Chánh pháp. Một lời nói cũng có thể tạo nghi ngờ, chia rẽ, tổn thương và khổ đau. Vì vậy, người tu không được xem nhẹ lời nói.</w:t>
      </w:r>
    </w:p>
    <w:p w14:paraId="095827D3" w14:textId="77777777" w:rsidR="00651D56" w:rsidRPr="00E40A5B" w:rsidRDefault="00651D56" w:rsidP="00651D56">
      <w:pPr>
        <w:spacing w:before="200" w:after="200" w:line="400" w:lineRule="atLeast"/>
        <w:ind w:firstLine="567"/>
        <w:rPr>
          <w:sz w:val="28"/>
          <w:szCs w:val="28"/>
        </w:rPr>
      </w:pPr>
      <w:r w:rsidRPr="00E40A5B">
        <w:rPr>
          <w:sz w:val="28"/>
          <w:szCs w:val="28"/>
        </w:rPr>
        <w:t>Đức Thế Tôn dạy lời thiện thuyết phải thành tựu năm chi phần: đúng thời, đúng sự thật, nhu hòa, lợi ích và với tâm từ. Đây là tiêu chuẩn căn bản để quán sát khẩu nghiệp. Nếu lời nói thiếu một trong năm yếu tố này, người tu cần cẩn trọng, dừng lại và như lý tác ý.</w:t>
      </w:r>
    </w:p>
    <w:p w14:paraId="15FC84A0" w14:textId="77777777" w:rsidR="00651D56" w:rsidRPr="00E40A5B" w:rsidRDefault="00651D56" w:rsidP="00651D56">
      <w:pPr>
        <w:spacing w:before="200" w:after="200" w:line="400" w:lineRule="atLeast"/>
        <w:ind w:firstLine="567"/>
        <w:rPr>
          <w:sz w:val="28"/>
          <w:szCs w:val="28"/>
        </w:rPr>
      </w:pPr>
      <w:r w:rsidRPr="00E40A5B">
        <w:rPr>
          <w:sz w:val="28"/>
          <w:szCs w:val="28"/>
        </w:rPr>
        <w:t>Người tu học Chánh pháp phải thấy rằng lời nói không phải để thắng thua, không phải để bảo vệ bản ngã, không phải để làm người khác đau. Lời nói phải trở thành phương tiện của chánh niệm, từ bi và trí tuệ. Khi lời nói được soi sáng bởi năm chi phần thiện thuyết, khẩu nghiệp được thanh tịnh, Chánh ngữ được nuôi lớn, Thánh đạo được tăng trưởng.</w:t>
      </w:r>
    </w:p>
    <w:p w14:paraId="13789FBB" w14:textId="77777777" w:rsidR="00651D56" w:rsidRPr="00E40A5B" w:rsidRDefault="00651D56" w:rsidP="00651D56">
      <w:pPr>
        <w:spacing w:before="200" w:after="200" w:line="400" w:lineRule="atLeast"/>
        <w:rPr>
          <w:b/>
          <w:bCs/>
          <w:sz w:val="28"/>
          <w:szCs w:val="28"/>
        </w:rPr>
      </w:pPr>
      <w:r w:rsidRPr="00E40A5B">
        <w:rPr>
          <w:b/>
          <w:bCs/>
          <w:sz w:val="28"/>
          <w:szCs w:val="28"/>
        </w:rPr>
        <w:t>KỆ TÓM TẮT CHƯƠNG 3</w:t>
      </w:r>
    </w:p>
    <w:p w14:paraId="159485DA" w14:textId="77777777" w:rsidR="00651D56" w:rsidRPr="00E40A5B" w:rsidRDefault="00651D56" w:rsidP="00651D56">
      <w:pPr>
        <w:spacing w:before="200" w:after="200" w:line="400" w:lineRule="atLeast"/>
        <w:jc w:val="left"/>
        <w:rPr>
          <w:sz w:val="28"/>
          <w:szCs w:val="28"/>
        </w:rPr>
      </w:pPr>
      <w:r w:rsidRPr="00E40A5B">
        <w:rPr>
          <w:sz w:val="28"/>
          <w:szCs w:val="28"/>
        </w:rPr>
        <w:t>Một lời dựng lập cũng tiêu tan</w:t>
      </w:r>
      <w:r w:rsidRPr="00E40A5B">
        <w:rPr>
          <w:sz w:val="28"/>
          <w:szCs w:val="28"/>
        </w:rPr>
        <w:br/>
        <w:t>Đúng thật từ hòa lợi đúng hàng</w:t>
      </w:r>
      <w:r w:rsidRPr="00E40A5B">
        <w:rPr>
          <w:sz w:val="28"/>
          <w:szCs w:val="28"/>
        </w:rPr>
        <w:br/>
        <w:t>Tâm sáng nói ra thành thiện thuyết</w:t>
      </w:r>
      <w:r w:rsidRPr="00E40A5B">
        <w:rPr>
          <w:sz w:val="28"/>
          <w:szCs w:val="28"/>
        </w:rPr>
        <w:br/>
        <w:t>Ngôn từ mở lối vượt mê mang.</w:t>
      </w:r>
    </w:p>
    <w:p w14:paraId="7DDFC985" w14:textId="77777777" w:rsidR="00651D56" w:rsidRPr="00E40A5B" w:rsidRDefault="00651D56" w:rsidP="00651D56">
      <w:pPr>
        <w:spacing w:before="200" w:after="200" w:line="400" w:lineRule="atLeast"/>
        <w:ind w:firstLine="567"/>
        <w:jc w:val="center"/>
        <w:rPr>
          <w:b/>
          <w:bCs/>
          <w:sz w:val="28"/>
          <w:szCs w:val="28"/>
        </w:rPr>
      </w:pPr>
      <w:r w:rsidRPr="00E40A5B">
        <w:rPr>
          <w:b/>
          <w:bCs/>
          <w:sz w:val="28"/>
          <w:szCs w:val="28"/>
        </w:rPr>
        <w:t>SƠ ĐỒ TÓM LƯỢC CHƯƠNG 3</w:t>
      </w:r>
    </w:p>
    <w:p w14:paraId="0F5BA903" w14:textId="77777777" w:rsidR="00651D56" w:rsidRPr="00E40A5B" w:rsidRDefault="00651D56" w:rsidP="00651D56">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TÂM</w:t>
      </w:r>
      <w:r w:rsidRPr="00E40A5B">
        <w:rPr>
          <w:b/>
          <w:bCs/>
          <w:sz w:val="28"/>
          <w:szCs w:val="28"/>
        </w:rPr>
        <w:br/>
        <w:t>↓</w:t>
      </w:r>
      <w:r w:rsidRPr="00E40A5B">
        <w:rPr>
          <w:b/>
          <w:bCs/>
          <w:sz w:val="28"/>
          <w:szCs w:val="28"/>
        </w:rPr>
        <w:br/>
        <w:t>Tác ý</w:t>
      </w:r>
      <w:r w:rsidRPr="00E40A5B">
        <w:rPr>
          <w:b/>
          <w:bCs/>
          <w:sz w:val="28"/>
          <w:szCs w:val="28"/>
        </w:rPr>
        <w:br/>
        <w:t>↓</w:t>
      </w:r>
      <w:r w:rsidRPr="00E40A5B">
        <w:rPr>
          <w:b/>
          <w:bCs/>
          <w:sz w:val="28"/>
          <w:szCs w:val="28"/>
        </w:rPr>
        <w:br/>
        <w:t>Lời nói</w:t>
      </w:r>
      <w:r w:rsidRPr="00E40A5B">
        <w:rPr>
          <w:b/>
          <w:bCs/>
          <w:sz w:val="28"/>
          <w:szCs w:val="28"/>
        </w:rPr>
        <w:br/>
        <w:t>↓</w:t>
      </w:r>
      <w:r w:rsidRPr="00E40A5B">
        <w:rPr>
          <w:b/>
          <w:bCs/>
          <w:sz w:val="28"/>
          <w:szCs w:val="28"/>
        </w:rPr>
        <w:br/>
        <w:t>Xét theo 5 chi phần: đúng thời – chân thật – nhu hòa – lợi ích – tâm từ</w:t>
      </w:r>
      <w:r w:rsidRPr="00E40A5B">
        <w:rPr>
          <w:b/>
          <w:bCs/>
          <w:sz w:val="28"/>
          <w:szCs w:val="28"/>
        </w:rPr>
        <w:br/>
        <w:t>↓</w:t>
      </w:r>
      <w:r w:rsidRPr="00E40A5B">
        <w:rPr>
          <w:b/>
          <w:bCs/>
          <w:sz w:val="28"/>
          <w:szCs w:val="28"/>
        </w:rPr>
        <w:br/>
        <w:t>Nếu đầy đủ 5 chi phần</w:t>
      </w:r>
      <w:r w:rsidRPr="00E40A5B">
        <w:rPr>
          <w:b/>
          <w:bCs/>
          <w:sz w:val="28"/>
          <w:szCs w:val="28"/>
        </w:rPr>
        <w:br/>
        <w:t>↓</w:t>
      </w:r>
      <w:r w:rsidRPr="00E40A5B">
        <w:rPr>
          <w:b/>
          <w:bCs/>
          <w:sz w:val="28"/>
          <w:szCs w:val="28"/>
        </w:rPr>
        <w:br/>
        <w:t>Lời thiện thuyết</w:t>
      </w:r>
      <w:r w:rsidRPr="00E40A5B">
        <w:rPr>
          <w:b/>
          <w:bCs/>
          <w:sz w:val="28"/>
          <w:szCs w:val="28"/>
        </w:rPr>
        <w:br/>
      </w:r>
      <w:r w:rsidRPr="00E40A5B">
        <w:rPr>
          <w:b/>
          <w:bCs/>
          <w:sz w:val="28"/>
          <w:szCs w:val="28"/>
        </w:rPr>
        <w:lastRenderedPageBreak/>
        <w:t>↓</w:t>
      </w:r>
      <w:r w:rsidRPr="00E40A5B">
        <w:rPr>
          <w:b/>
          <w:bCs/>
          <w:sz w:val="28"/>
          <w:szCs w:val="28"/>
        </w:rPr>
        <w:br/>
        <w:t>Sinh niềm tin – hòa hợp – an vui – trí tuệ</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Thánh đạo tăng trưởng</w:t>
      </w:r>
    </w:p>
    <w:p w14:paraId="4A6F8A11" w14:textId="77777777" w:rsidR="00651D56" w:rsidRPr="00E40A5B" w:rsidRDefault="00651D56" w:rsidP="00651D56">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Nếu thiếu 5 chi phần</w:t>
      </w:r>
      <w:r w:rsidRPr="00E40A5B">
        <w:rPr>
          <w:b/>
          <w:bCs/>
          <w:sz w:val="28"/>
          <w:szCs w:val="28"/>
        </w:rPr>
        <w:br/>
        <w:t>↓</w:t>
      </w:r>
      <w:r w:rsidRPr="00E40A5B">
        <w:rPr>
          <w:b/>
          <w:bCs/>
          <w:sz w:val="28"/>
          <w:szCs w:val="28"/>
        </w:rPr>
        <w:br/>
        <w:t>Lời bất thiện</w:t>
      </w:r>
      <w:r w:rsidRPr="00E40A5B">
        <w:rPr>
          <w:b/>
          <w:bCs/>
          <w:sz w:val="28"/>
          <w:szCs w:val="28"/>
        </w:rPr>
        <w:br/>
        <w:t>↓</w:t>
      </w:r>
      <w:r w:rsidRPr="00E40A5B">
        <w:rPr>
          <w:b/>
          <w:bCs/>
          <w:sz w:val="28"/>
          <w:szCs w:val="28"/>
        </w:rPr>
        <w:br/>
        <w:t>Dối trá – chia rẽ – ác khẩu – phù phiếm</w:t>
      </w:r>
      <w:r w:rsidRPr="00E40A5B">
        <w:rPr>
          <w:b/>
          <w:bCs/>
          <w:sz w:val="28"/>
          <w:szCs w:val="28"/>
        </w:rPr>
        <w:br/>
        <w:t>↓</w:t>
      </w:r>
      <w:r w:rsidRPr="00E40A5B">
        <w:rPr>
          <w:b/>
          <w:bCs/>
          <w:sz w:val="28"/>
          <w:szCs w:val="28"/>
        </w:rPr>
        <w:br/>
        <w:t>Mất niềm tin – tổn thương – bất hòa – phóng dật</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Khổ đau hiện đời và nhiều đời</w:t>
      </w:r>
      <w:r w:rsidRPr="00E40A5B">
        <w:rPr>
          <w:b/>
          <w:bCs/>
          <w:sz w:val="28"/>
          <w:szCs w:val="28"/>
        </w:rPr>
        <w:br/>
        <w:t>↓</w:t>
      </w:r>
      <w:r w:rsidRPr="00E40A5B">
        <w:rPr>
          <w:b/>
          <w:bCs/>
          <w:sz w:val="28"/>
          <w:szCs w:val="28"/>
        </w:rPr>
        <w:br/>
        <w:t>Xa lìa Chánh đạo</w:t>
      </w:r>
    </w:p>
    <w:p w14:paraId="4AD76A04" w14:textId="2BE3ABEE" w:rsidR="00651D56" w:rsidRPr="00E40A5B" w:rsidRDefault="00651D56" w:rsidP="00651D56">
      <w:pPr>
        <w:spacing w:before="200" w:after="200" w:line="400" w:lineRule="atLeast"/>
        <w:ind w:firstLine="567"/>
        <w:rPr>
          <w:sz w:val="28"/>
          <w:szCs w:val="28"/>
        </w:rPr>
      </w:pPr>
    </w:p>
    <w:p w14:paraId="4021BE5B" w14:textId="77777777" w:rsidR="0000187E" w:rsidRPr="00E40A5B" w:rsidRDefault="0000187E" w:rsidP="0000187E">
      <w:pPr>
        <w:pStyle w:val="Heading2"/>
        <w:spacing w:before="200" w:after="200" w:line="400" w:lineRule="atLeast"/>
        <w:ind w:firstLine="567"/>
        <w:jc w:val="both"/>
        <w:rPr>
          <w:bCs/>
          <w:sz w:val="28"/>
          <w:szCs w:val="28"/>
        </w:rPr>
      </w:pPr>
      <w:bookmarkStart w:id="7" w:name="_Toc233402194"/>
      <w:r w:rsidRPr="00E40A5B">
        <w:rPr>
          <w:bCs/>
          <w:sz w:val="28"/>
          <w:szCs w:val="28"/>
        </w:rPr>
        <w:t>Chương 4. Khẩu nghiệp trong duyên khởi và ngũ uẩn</w:t>
      </w:r>
      <w:bookmarkEnd w:id="7"/>
    </w:p>
    <w:p w14:paraId="283B3292" w14:textId="77777777" w:rsidR="00683944" w:rsidRPr="00E40A5B" w:rsidRDefault="00683944" w:rsidP="00683944">
      <w:pPr>
        <w:spacing w:before="200" w:after="200" w:line="400" w:lineRule="atLeast"/>
        <w:ind w:firstLine="567"/>
        <w:rPr>
          <w:sz w:val="28"/>
          <w:szCs w:val="28"/>
        </w:rPr>
      </w:pPr>
      <w:r w:rsidRPr="00E40A5B">
        <w:rPr>
          <w:sz w:val="28"/>
          <w:szCs w:val="28"/>
        </w:rPr>
        <w:t>Khẩu nghiệp không sinh khởi ngẫu nhiên. Một lời nói thiện hay bất thiện đều có nhân, có duyên, có tiến trình vận hành. Trước khi lời nói phát ra, đã có sự tiếp xúc, cảm thọ, nhận định, suy nghĩ, tác ý, chấp thủ và phản ứng trong tâm.</w:t>
      </w:r>
    </w:p>
    <w:p w14:paraId="020FCF87" w14:textId="77777777" w:rsidR="00683944" w:rsidRPr="00E40A5B" w:rsidRDefault="00683944" w:rsidP="00683944">
      <w:pPr>
        <w:spacing w:before="200" w:after="200" w:line="400" w:lineRule="atLeast"/>
        <w:ind w:firstLine="567"/>
        <w:rPr>
          <w:sz w:val="28"/>
          <w:szCs w:val="28"/>
        </w:rPr>
      </w:pPr>
      <w:r w:rsidRPr="00E40A5B">
        <w:rPr>
          <w:sz w:val="28"/>
          <w:szCs w:val="28"/>
        </w:rPr>
        <w:t>Khi có xúc thì có thọ. Từ thọ, nếu không có chánh niệm, ái có thể sinh khởi. Từ ái sinh thủ. Từ thủ sinh hữu. Từ hữu, lời nói thiện hoặc bất thiện phát sinh. Vì vậy, khẩu nghiệp không thể được hiểu đơn giản là âm thanh nơi miệng, mà phải được nhìn trong toàn bộ tiến trình duyên khởi của thân tâm.</w:t>
      </w:r>
    </w:p>
    <w:p w14:paraId="33992245" w14:textId="77777777" w:rsidR="00683944" w:rsidRPr="00E40A5B" w:rsidRDefault="00683944" w:rsidP="00683944">
      <w:pPr>
        <w:spacing w:before="200" w:after="200" w:line="400" w:lineRule="atLeast"/>
        <w:ind w:firstLine="567"/>
        <w:rPr>
          <w:sz w:val="28"/>
          <w:szCs w:val="28"/>
        </w:rPr>
      </w:pPr>
      <w:r w:rsidRPr="00E40A5B">
        <w:rPr>
          <w:sz w:val="28"/>
          <w:szCs w:val="28"/>
        </w:rPr>
        <w:t xml:space="preserve">Ví dụ, khi nghe một lời chê bai, khổ thọ sinh khởi. Nếu không có chánh niệm, tâm liền sinh sân, rồi lời ác phát ra. Nhưng nếu ngay nơi cảm giác ấy có chánh </w:t>
      </w:r>
      <w:r w:rsidRPr="00E40A5B">
        <w:rPr>
          <w:sz w:val="28"/>
          <w:szCs w:val="28"/>
        </w:rPr>
        <w:lastRenderedPageBreak/>
        <w:t>niệm, người tu thấy: “Đây là thọ, đây là tưởng, đây là hành, đây là tâm đang phản ứng.” Nhờ thấy như thật, dòng khẩu nghiệp bất thiện được chặn lại.</w:t>
      </w:r>
    </w:p>
    <w:p w14:paraId="14C47BB3" w14:textId="77777777" w:rsidR="00683944" w:rsidRPr="00E40A5B" w:rsidRDefault="00683944" w:rsidP="00683944">
      <w:pPr>
        <w:spacing w:before="200" w:after="200" w:line="400" w:lineRule="atLeast"/>
        <w:ind w:firstLine="567"/>
        <w:rPr>
          <w:sz w:val="28"/>
          <w:szCs w:val="28"/>
        </w:rPr>
      </w:pPr>
      <w:r w:rsidRPr="00E40A5B">
        <w:rPr>
          <w:sz w:val="28"/>
          <w:szCs w:val="28"/>
        </w:rPr>
        <w:t>Theo Thánh trí ngũ uẩn, thân là sắc, cảm giác là thọ, hình bóng là tưởng, suy nghĩ là hành, rõ biết là thức. Người thấy rõ năm uẩn không còn đồng hóa lời khen chê với cái tôi, nhờ đó lời nói dần trở nên lặng lẽ, sáng suốt và đúng pháp.</w:t>
      </w:r>
    </w:p>
    <w:p w14:paraId="7B676585" w14:textId="77777777" w:rsidR="00683944" w:rsidRPr="00E40A5B" w:rsidRDefault="00683944" w:rsidP="00683944">
      <w:pPr>
        <w:spacing w:before="200" w:after="200" w:line="400" w:lineRule="atLeast"/>
        <w:ind w:firstLine="567"/>
        <w:rPr>
          <w:sz w:val="28"/>
          <w:szCs w:val="28"/>
        </w:rPr>
      </w:pPr>
      <w:r w:rsidRPr="00E40A5B">
        <w:rPr>
          <w:sz w:val="28"/>
          <w:szCs w:val="28"/>
        </w:rPr>
        <w:t>Đức Thế Tôn dạy trong Tương Ưng Bộ Kinh, Tương Ưng Nhân Duyên:</w:t>
      </w:r>
    </w:p>
    <w:p w14:paraId="6CA67472" w14:textId="6D03F8E9" w:rsidR="00683944" w:rsidRPr="00E40A5B" w:rsidRDefault="00683944" w:rsidP="00683944">
      <w:pPr>
        <w:spacing w:before="200" w:after="200" w:line="400" w:lineRule="atLeast"/>
        <w:ind w:firstLine="567"/>
        <w:rPr>
          <w:i/>
          <w:iCs/>
          <w:sz w:val="28"/>
          <w:szCs w:val="28"/>
        </w:rPr>
      </w:pPr>
      <w:r w:rsidRPr="00E40A5B">
        <w:rPr>
          <w:i/>
          <w:iCs/>
          <w:sz w:val="28"/>
          <w:szCs w:val="28"/>
        </w:rPr>
        <w:t>“Ở đây, này các Tỷ-kheo, vị Đa văn Thánh đệ tử khéo chơn chánh tư duy định lý duyên khởi: ‘Do cái này có mặt, cái kia có mặt. Do cái này sanh, cái kia sanh. Do cái này không có mặt, cái kia không có mặt. Do cái này diệt, cái kia diệt.’ Ví như do duyên vô minh, các hành sanh khởi; do duyên hành, thức sanh khởi; do duyên thức, danh sắc sanh khởi; do duyên danh sắc, sáu xứ sanh khởi; do duyên sáu xứ, xúc sanh khởi; do duyên xúc, thọ sanh khởi; do duyên thọ, ái sanh khởi; do duyên ái, thủ sanh khởi; do duyên thủ, hữu sanh khởi; do duyên hữu, sanh sanh khởi; do duyên sanh, già chết, sầu, bi, khổ, ưu, não sanh khởi. Như vậy là toàn bộ khổ uẩn này tập khởi.”</w:t>
      </w:r>
    </w:p>
    <w:p w14:paraId="48CE260F" w14:textId="77777777" w:rsidR="00683944" w:rsidRPr="00E40A5B" w:rsidRDefault="00683944" w:rsidP="00683944">
      <w:pPr>
        <w:spacing w:before="200" w:after="200" w:line="400" w:lineRule="atLeast"/>
        <w:ind w:firstLine="567"/>
        <w:rPr>
          <w:sz w:val="28"/>
          <w:szCs w:val="28"/>
        </w:rPr>
      </w:pPr>
      <w:r w:rsidRPr="00E40A5B">
        <w:rPr>
          <w:sz w:val="28"/>
          <w:szCs w:val="28"/>
        </w:rPr>
        <w:t>Đoạn kinh này chỉ rõ nguyên lý căn bản của duyên khởi: không có pháp nào tự nhiên sinh ra, cũng không có pháp nào tự nhiên mất đi. Mọi sự đều do nhân duyên mà sinh, do nhân duyên mà diệt. Khổ cũng do duyên mà sinh, và khổ cũng do duyên mà diệt.</w:t>
      </w:r>
    </w:p>
    <w:p w14:paraId="2796F5FA" w14:textId="77777777" w:rsidR="00683944" w:rsidRPr="00E40A5B" w:rsidRDefault="00683944" w:rsidP="00683944">
      <w:pPr>
        <w:spacing w:before="200" w:after="200" w:line="400" w:lineRule="atLeast"/>
        <w:ind w:firstLine="567"/>
        <w:rPr>
          <w:sz w:val="28"/>
          <w:szCs w:val="28"/>
        </w:rPr>
      </w:pPr>
      <w:r w:rsidRPr="00E40A5B">
        <w:rPr>
          <w:sz w:val="28"/>
          <w:szCs w:val="28"/>
        </w:rPr>
        <w:t>Ứng dụng vào khẩu nghiệp, một lời nói ác không tự nhiên phát ra. Nó có duyên. Có xúc, có thọ, có tưởng, có hành, có tác ý, có ái, có thủ, có hữu. Nếu không thấy tiến trình ấy, người ta tưởng rằng: “Tôi nói như vậy vì người kia.” Nhưng người có Chánh kiến thấy rõ: lời nói bất thiện sinh khởi vì trong tâm có vô minh, có chấp thủ, có sân hận và có sự đồng hóa năm uẩn là ta.</w:t>
      </w:r>
    </w:p>
    <w:p w14:paraId="65673A34" w14:textId="77777777" w:rsidR="00683944" w:rsidRPr="00E40A5B" w:rsidRDefault="00683944" w:rsidP="00683944">
      <w:pPr>
        <w:spacing w:before="200" w:after="200" w:line="400" w:lineRule="atLeast"/>
        <w:ind w:firstLine="567"/>
        <w:rPr>
          <w:sz w:val="28"/>
          <w:szCs w:val="28"/>
        </w:rPr>
      </w:pPr>
      <w:r w:rsidRPr="00E40A5B">
        <w:rPr>
          <w:sz w:val="28"/>
          <w:szCs w:val="28"/>
        </w:rPr>
        <w:t>Vì vậy, muốn đoạn trừ khẩu nghiệp bất thiện, người tu không chỉ sửa nơi miệng, mà phải thấy tận gốc tiến trình duyên khởi đang vận hành trong thân tâm.</w:t>
      </w:r>
    </w:p>
    <w:p w14:paraId="213CF7CA" w14:textId="5F74718B" w:rsidR="00683944" w:rsidRPr="00E40A5B" w:rsidRDefault="00683944" w:rsidP="00683944">
      <w:pPr>
        <w:spacing w:before="200" w:after="200" w:line="400" w:lineRule="atLeast"/>
        <w:ind w:firstLine="567"/>
        <w:rPr>
          <w:sz w:val="28"/>
          <w:szCs w:val="28"/>
        </w:rPr>
      </w:pPr>
      <w:r w:rsidRPr="00E40A5B">
        <w:rPr>
          <w:sz w:val="28"/>
          <w:szCs w:val="28"/>
        </w:rPr>
        <w:t>Khi một lời nói phát ra, nó đã đi qua nhiều tầng duyên khởi. Trước hết có sự tiếp xúc giữa căn và trần. Mắt thấy hình ảnh, tai nghe âm thanh, ý nhớ lại sự việc. Từ tiếp xúc ấy, cảm thọ sinh khởi. Có khi là lạc thọ, có khi là khổ thọ, có khi là cảm thọ không khổ không lạc.</w:t>
      </w:r>
    </w:p>
    <w:p w14:paraId="3AFACC70" w14:textId="77777777" w:rsidR="00683944" w:rsidRPr="00E40A5B" w:rsidRDefault="00683944" w:rsidP="00683944">
      <w:pPr>
        <w:spacing w:before="200" w:after="200" w:line="400" w:lineRule="atLeast"/>
        <w:ind w:firstLine="567"/>
        <w:rPr>
          <w:sz w:val="28"/>
          <w:szCs w:val="28"/>
        </w:rPr>
      </w:pPr>
      <w:r w:rsidRPr="00E40A5B">
        <w:rPr>
          <w:sz w:val="28"/>
          <w:szCs w:val="28"/>
        </w:rPr>
        <w:lastRenderedPageBreak/>
        <w:t>Nếu là lạc thọ, tâm có thể sinh tham ái: muốn được khen thêm, muốn được công nhận thêm, muốn nắm giữ cảm giác dễ chịu ấy. Từ đó lời nói có thể mang màu sắc tham, khoe khoang, nịnh hót hoặc tìm cầu danh lợi.</w:t>
      </w:r>
    </w:p>
    <w:p w14:paraId="4281A62D" w14:textId="77777777" w:rsidR="00683944" w:rsidRPr="00E40A5B" w:rsidRDefault="00683944" w:rsidP="00683944">
      <w:pPr>
        <w:spacing w:before="200" w:after="200" w:line="400" w:lineRule="atLeast"/>
        <w:ind w:firstLine="567"/>
        <w:rPr>
          <w:sz w:val="28"/>
          <w:szCs w:val="28"/>
        </w:rPr>
      </w:pPr>
      <w:r w:rsidRPr="00E40A5B">
        <w:rPr>
          <w:sz w:val="28"/>
          <w:szCs w:val="28"/>
        </w:rPr>
        <w:t>Nếu là khổ thọ, tâm có thể sinh sân: muốn chống lại, muốn đáp trả, muốn hơn thua, muốn làm cho người kia đau như mình đang đau. Từ đó lời nói ác, lời mắng, lời trách, lời châm chọc, lời công kích có thể phát sinh.</w:t>
      </w:r>
    </w:p>
    <w:p w14:paraId="02D0DCC0" w14:textId="2397C272" w:rsidR="00683944" w:rsidRPr="00E40A5B" w:rsidRDefault="00683944" w:rsidP="00683944">
      <w:pPr>
        <w:spacing w:before="200" w:after="200" w:line="400" w:lineRule="atLeast"/>
        <w:ind w:firstLine="567"/>
        <w:rPr>
          <w:sz w:val="28"/>
          <w:szCs w:val="28"/>
        </w:rPr>
      </w:pPr>
      <w:r w:rsidRPr="00E40A5B">
        <w:rPr>
          <w:sz w:val="28"/>
          <w:szCs w:val="28"/>
        </w:rPr>
        <w:t>Nếu là thọ không khổ không lạc, tâm có thể rơi vào si: nói cho qua, nói theo thói quen, nói cho vui miệng, nói không chánh niệm, nói không xét lợi ích. Từ đó phù phiếm ngữ phát sinh.</w:t>
      </w:r>
    </w:p>
    <w:p w14:paraId="21B16168" w14:textId="77777777" w:rsidR="00683944" w:rsidRPr="00E40A5B" w:rsidRDefault="00683944" w:rsidP="00683944">
      <w:pPr>
        <w:spacing w:before="200" w:after="200" w:line="400" w:lineRule="atLeast"/>
        <w:ind w:firstLine="567"/>
        <w:rPr>
          <w:sz w:val="28"/>
          <w:szCs w:val="28"/>
        </w:rPr>
      </w:pPr>
      <w:r w:rsidRPr="00E40A5B">
        <w:rPr>
          <w:sz w:val="28"/>
          <w:szCs w:val="28"/>
        </w:rPr>
        <w:t>Như vậy, lời nói là phần cuối của một tiến trình. Nếu chỉ nhìn cái miệng, người tu không thấy gốc. Nếu nhìn vào duyên khởi, người tu thấy lời nói bắt đầu từ xúc, thọ, ái, thủ và hữu.</w:t>
      </w:r>
    </w:p>
    <w:p w14:paraId="7217D7FD" w14:textId="77777777" w:rsidR="00683944" w:rsidRPr="00E40A5B" w:rsidRDefault="00683944" w:rsidP="00683944">
      <w:pPr>
        <w:spacing w:before="200" w:after="200" w:line="400" w:lineRule="atLeast"/>
        <w:ind w:firstLine="567"/>
        <w:rPr>
          <w:sz w:val="28"/>
          <w:szCs w:val="28"/>
        </w:rPr>
      </w:pPr>
      <w:r w:rsidRPr="00E40A5B">
        <w:rPr>
          <w:sz w:val="28"/>
          <w:szCs w:val="28"/>
        </w:rPr>
        <w:t>Xúc là sự tiếp xúc giữa căn, trần và thức. Khi tai nghe một lời chê, mắt thấy một thái độ lạnh nhạt, ý nhớ lại một chuyện cũ, xúc phát sinh. Từ xúc, thọ sinh khởi.</w:t>
      </w:r>
    </w:p>
    <w:p w14:paraId="17C603B1" w14:textId="77777777" w:rsidR="00683944" w:rsidRPr="00E40A5B" w:rsidRDefault="00683944" w:rsidP="00683944">
      <w:pPr>
        <w:spacing w:before="200" w:after="200" w:line="400" w:lineRule="atLeast"/>
        <w:ind w:firstLine="567"/>
        <w:rPr>
          <w:sz w:val="28"/>
          <w:szCs w:val="28"/>
        </w:rPr>
      </w:pPr>
      <w:r w:rsidRPr="00E40A5B">
        <w:rPr>
          <w:sz w:val="28"/>
          <w:szCs w:val="28"/>
        </w:rPr>
        <w:t>Đây là cửa đầu của khẩu nghiệp. Nếu người tu không nhận diện được thọ, lời nói bất thiện rất dễ phát ra. Một cảm giác khó chịu nhỏ nếu không được thấy rõ có thể biến thành sân. Một cảm giác dễ chịu nếu không được thấy rõ có thể biến thành tham. Một cảm giác trung tính nếu không được thấy rõ có thể biến thành phóng dật.</w:t>
      </w:r>
    </w:p>
    <w:p w14:paraId="22885DAB" w14:textId="77777777" w:rsidR="00683944" w:rsidRPr="00E40A5B" w:rsidRDefault="00683944" w:rsidP="00683944">
      <w:pPr>
        <w:spacing w:before="200" w:after="200" w:line="400" w:lineRule="atLeast"/>
        <w:rPr>
          <w:sz w:val="28"/>
          <w:szCs w:val="28"/>
        </w:rPr>
      </w:pPr>
      <w:r w:rsidRPr="00E40A5B">
        <w:rPr>
          <w:sz w:val="28"/>
          <w:szCs w:val="28"/>
        </w:rPr>
        <w:t>Người tu cần học nhận diện ngay nơi thọ:</w:t>
      </w:r>
    </w:p>
    <w:p w14:paraId="647E1DB8" w14:textId="77777777" w:rsidR="00683944" w:rsidRPr="00E40A5B" w:rsidRDefault="00683944" w:rsidP="00683944">
      <w:pPr>
        <w:spacing w:before="200" w:after="200" w:line="400" w:lineRule="atLeast"/>
        <w:jc w:val="left"/>
        <w:rPr>
          <w:sz w:val="28"/>
          <w:szCs w:val="28"/>
        </w:rPr>
      </w:pPr>
      <w:r w:rsidRPr="00E40A5B">
        <w:rPr>
          <w:sz w:val="28"/>
          <w:szCs w:val="28"/>
        </w:rPr>
        <w:t>Đây là cảm giác dễ chịu.</w:t>
      </w:r>
      <w:r w:rsidRPr="00E40A5B">
        <w:rPr>
          <w:sz w:val="28"/>
          <w:szCs w:val="28"/>
        </w:rPr>
        <w:br/>
        <w:t>Đây là cảm giác khó chịu.</w:t>
      </w:r>
      <w:r w:rsidRPr="00E40A5B">
        <w:rPr>
          <w:sz w:val="28"/>
          <w:szCs w:val="28"/>
        </w:rPr>
        <w:br/>
        <w:t>Đây là cảm giác không khổ không lạc.</w:t>
      </w:r>
    </w:p>
    <w:p w14:paraId="55470950" w14:textId="77777777" w:rsidR="00683944" w:rsidRPr="00E40A5B" w:rsidRDefault="00683944" w:rsidP="00683944">
      <w:pPr>
        <w:spacing w:before="200" w:after="200" w:line="400" w:lineRule="atLeast"/>
        <w:ind w:firstLine="567"/>
        <w:rPr>
          <w:sz w:val="28"/>
          <w:szCs w:val="28"/>
        </w:rPr>
      </w:pPr>
      <w:r w:rsidRPr="00E40A5B">
        <w:rPr>
          <w:sz w:val="28"/>
          <w:szCs w:val="28"/>
        </w:rPr>
        <w:t>Chỉ cần thấy rõ cảm thọ là cảm thọ, người tu đã bắt đầu không bị cảm thọ kéo đi. Nếu không thấy, cảm thọ sẽ âm thầm điều khiển lời nói. Khi khổ thọ điều khiển, lời nói dễ trở thành ác khẩu. Khi lạc thọ điều khiển, lời nói dễ trở thành tham cầu. Khi si mê điều khiển, lời nói dễ trở thành phù phiếm.</w:t>
      </w:r>
    </w:p>
    <w:p w14:paraId="428F05A1" w14:textId="77777777" w:rsidR="00683944" w:rsidRPr="00E40A5B" w:rsidRDefault="00683944" w:rsidP="00683944">
      <w:pPr>
        <w:spacing w:before="200" w:after="200" w:line="400" w:lineRule="atLeast"/>
        <w:ind w:firstLine="567"/>
        <w:rPr>
          <w:sz w:val="28"/>
          <w:szCs w:val="28"/>
        </w:rPr>
      </w:pPr>
      <w:r w:rsidRPr="00E40A5B">
        <w:rPr>
          <w:sz w:val="28"/>
          <w:szCs w:val="28"/>
        </w:rPr>
        <w:t>Sau thọ là ái. Đây là điểm rất nguy hiểm. Khi có cảm giác dễ chịu, tâm muốn nắm giữ. Khi có cảm giác khó chịu, tâm muốn xua đuổi. Khi có cảm giác trung tính, tâm dễ rơi vào lơ đãng.</w:t>
      </w:r>
    </w:p>
    <w:p w14:paraId="03D7D526" w14:textId="77777777" w:rsidR="00683944" w:rsidRPr="00E40A5B" w:rsidRDefault="00683944" w:rsidP="00683944">
      <w:pPr>
        <w:spacing w:before="200" w:after="200" w:line="400" w:lineRule="atLeast"/>
        <w:ind w:firstLine="567"/>
        <w:rPr>
          <w:sz w:val="28"/>
          <w:szCs w:val="28"/>
        </w:rPr>
      </w:pPr>
      <w:r w:rsidRPr="00E40A5B">
        <w:rPr>
          <w:sz w:val="28"/>
          <w:szCs w:val="28"/>
        </w:rPr>
        <w:lastRenderedPageBreak/>
        <w:t>Ví dụ, khi nghe một lời khen, lạc thọ sinh khởi. Nếu không có chánh niệm, tâm liền thích thú, muốn được khen thêm. Từ đó người ta có thể nói lời khoe khoang, nói lời tô điểm bản thân, nói lời không đúng sự thật để giữ hình ảnh tốt đẹp.</w:t>
      </w:r>
    </w:p>
    <w:p w14:paraId="0A18B640" w14:textId="77777777" w:rsidR="00683944" w:rsidRPr="00E40A5B" w:rsidRDefault="00683944" w:rsidP="00683944">
      <w:pPr>
        <w:spacing w:before="200" w:after="200" w:line="400" w:lineRule="atLeast"/>
        <w:ind w:firstLine="567"/>
        <w:rPr>
          <w:sz w:val="28"/>
          <w:szCs w:val="28"/>
        </w:rPr>
      </w:pPr>
      <w:r w:rsidRPr="00E40A5B">
        <w:rPr>
          <w:sz w:val="28"/>
          <w:szCs w:val="28"/>
        </w:rPr>
        <w:t>Khi nghe một lời chê, khổ thọ sinh khởi. Nếu không có chánh niệm, tâm liền chống đối, muốn phản ứng. Từ đó người ta có thể nói lời nặng nề, lời mỉa mai, lời công kích, lời làm tổn thương người khác.</w:t>
      </w:r>
    </w:p>
    <w:p w14:paraId="71146580" w14:textId="77777777" w:rsidR="00683944" w:rsidRPr="00E40A5B" w:rsidRDefault="00683944" w:rsidP="00683944">
      <w:pPr>
        <w:spacing w:before="200" w:after="200" w:line="400" w:lineRule="atLeast"/>
        <w:ind w:firstLine="567"/>
        <w:rPr>
          <w:sz w:val="28"/>
          <w:szCs w:val="28"/>
        </w:rPr>
      </w:pPr>
      <w:r w:rsidRPr="00E40A5B">
        <w:rPr>
          <w:sz w:val="28"/>
          <w:szCs w:val="28"/>
        </w:rPr>
        <w:t>Ngay nơi thọ mà có chánh niệm thì ái không có cơ hội mạnh lên. Người tu thấy: “Đây chỉ là cảm giác khó chịu. Cảm giác này sinh rồi sẽ diệt. Không cần phải biến nó thành lời nói ác.” Nhờ thấy như vậy, khẩu nghiệp bất thiện được ngăn lại.</w:t>
      </w:r>
    </w:p>
    <w:p w14:paraId="6F1E4FB0" w14:textId="77777777" w:rsidR="00683944" w:rsidRPr="00E40A5B" w:rsidRDefault="00683944" w:rsidP="00683944">
      <w:pPr>
        <w:spacing w:before="200" w:after="200" w:line="400" w:lineRule="atLeast"/>
        <w:ind w:firstLine="567"/>
        <w:rPr>
          <w:sz w:val="28"/>
          <w:szCs w:val="28"/>
        </w:rPr>
      </w:pPr>
      <w:r w:rsidRPr="00E40A5B">
        <w:rPr>
          <w:sz w:val="28"/>
          <w:szCs w:val="28"/>
        </w:rPr>
        <w:t>Ái nếu không được nhận diện sẽ đưa đến thủ. Thủ là nắm giữ, chấp chặt, bám víu. Trong khẩu nghiệp, thủ thường biểu hiện dưới dạng:</w:t>
      </w:r>
    </w:p>
    <w:p w14:paraId="78E3FE62" w14:textId="77777777" w:rsidR="00683944" w:rsidRPr="00E40A5B" w:rsidRDefault="00683944" w:rsidP="00683944">
      <w:pPr>
        <w:spacing w:before="200" w:after="200" w:line="400" w:lineRule="atLeast"/>
        <w:jc w:val="left"/>
        <w:rPr>
          <w:sz w:val="28"/>
          <w:szCs w:val="28"/>
        </w:rPr>
      </w:pPr>
      <w:r w:rsidRPr="00E40A5B">
        <w:rPr>
          <w:sz w:val="28"/>
          <w:szCs w:val="28"/>
        </w:rPr>
        <w:t>Chấp vào ý kiến của tôi.</w:t>
      </w:r>
      <w:r w:rsidRPr="00E40A5B">
        <w:rPr>
          <w:sz w:val="28"/>
          <w:szCs w:val="28"/>
        </w:rPr>
        <w:br/>
        <w:t>Chấp vào danh dự của tôi.</w:t>
      </w:r>
      <w:r w:rsidRPr="00E40A5B">
        <w:rPr>
          <w:sz w:val="28"/>
          <w:szCs w:val="28"/>
        </w:rPr>
        <w:br/>
        <w:t>Chấp vào lời khen dành cho tôi.</w:t>
      </w:r>
      <w:r w:rsidRPr="00E40A5B">
        <w:rPr>
          <w:sz w:val="28"/>
          <w:szCs w:val="28"/>
        </w:rPr>
        <w:br/>
        <w:t>Chấp vào sự xúc phạm đối với tôi.</w:t>
      </w:r>
      <w:r w:rsidRPr="00E40A5B">
        <w:rPr>
          <w:sz w:val="28"/>
          <w:szCs w:val="28"/>
        </w:rPr>
        <w:br/>
        <w:t>Chấp vào quan điểm rằng tôi đúng, người kia sai.</w:t>
      </w:r>
    </w:p>
    <w:p w14:paraId="5DA2E1B9" w14:textId="77777777" w:rsidR="00683944" w:rsidRPr="00E40A5B" w:rsidRDefault="00683944" w:rsidP="00683944">
      <w:pPr>
        <w:spacing w:before="200" w:after="200" w:line="400" w:lineRule="atLeast"/>
        <w:ind w:firstLine="567"/>
        <w:rPr>
          <w:sz w:val="28"/>
          <w:szCs w:val="28"/>
        </w:rPr>
      </w:pPr>
      <w:r w:rsidRPr="00E40A5B">
        <w:rPr>
          <w:sz w:val="28"/>
          <w:szCs w:val="28"/>
        </w:rPr>
        <w:t>Khi thủ có mặt, lời nói dễ trở thành vũ khí bảo vệ bản ngã. Người ta không còn nói để hiểu nhau, mà nói để thắng. Không còn nói để giải quyết khổ đau, mà nói để chứng minh mình đúng. Không còn nói để hòa hợp, mà nói để giữ cái tôi.</w:t>
      </w:r>
    </w:p>
    <w:p w14:paraId="4CBA543E" w14:textId="77777777" w:rsidR="00683944" w:rsidRPr="00E40A5B" w:rsidRDefault="00683944" w:rsidP="00683944">
      <w:pPr>
        <w:spacing w:before="200" w:after="200" w:line="400" w:lineRule="atLeast"/>
        <w:ind w:firstLine="567"/>
        <w:rPr>
          <w:sz w:val="28"/>
          <w:szCs w:val="28"/>
        </w:rPr>
      </w:pPr>
      <w:r w:rsidRPr="00E40A5B">
        <w:rPr>
          <w:sz w:val="28"/>
          <w:szCs w:val="28"/>
        </w:rPr>
        <w:t>Chính sự chấp thủ này làm khẩu nghiệp nặng thêm. Một người bị chê có thể chỉ nghe một âm thanh, nhưng vì chấp “tôi bị chê”, “danh dự của tôi bị tổn thương”, “người kia xúc phạm tôi”, nên lời nói sân hận phát sinh.</w:t>
      </w:r>
    </w:p>
    <w:p w14:paraId="233EA6CB" w14:textId="77777777" w:rsidR="00683944" w:rsidRPr="00E40A5B" w:rsidRDefault="00683944" w:rsidP="00683944">
      <w:pPr>
        <w:spacing w:before="200" w:after="200" w:line="400" w:lineRule="atLeast"/>
        <w:ind w:firstLine="567"/>
        <w:rPr>
          <w:sz w:val="28"/>
          <w:szCs w:val="28"/>
        </w:rPr>
      </w:pPr>
      <w:r w:rsidRPr="00E40A5B">
        <w:rPr>
          <w:sz w:val="28"/>
          <w:szCs w:val="28"/>
        </w:rPr>
        <w:t>Người thấy rõ ngũ uẩn thì biết: lời chê chỉ là âm thanh; cảm giác khó chịu chỉ là thọ; hình ảnh người kia chỉ là tưởng; suy nghĩ muốn phản ứng chỉ là hành; sự rõ biết chỉ là thức. Không có cái tôi thật sự nào bị xúc phạm trong năm uẩn ấy. Nhờ thấy như vậy, thủ yếu dần, lời ác cũng yếu dần.</w:t>
      </w:r>
    </w:p>
    <w:p w14:paraId="26EFB731" w14:textId="77777777" w:rsidR="00683944" w:rsidRPr="00E40A5B" w:rsidRDefault="00683944" w:rsidP="00683944">
      <w:pPr>
        <w:spacing w:before="200" w:after="200" w:line="400" w:lineRule="atLeast"/>
        <w:ind w:firstLine="567"/>
        <w:rPr>
          <w:sz w:val="28"/>
          <w:szCs w:val="28"/>
        </w:rPr>
      </w:pPr>
      <w:r w:rsidRPr="00E40A5B">
        <w:rPr>
          <w:sz w:val="28"/>
          <w:szCs w:val="28"/>
        </w:rPr>
        <w:t>Khi thủ được nuôi lớn, hữu hình thành. Hữu là sự trở thành, sự tạo thành một trạng thái nghiệp. Trong khẩu nghiệp, hữu là lúc tâm đã kết thành khuynh hướng muốn nói: muốn mắng, muốn cãi, muốn nói dối, muốn đâm thọc, muốn hơn thua.</w:t>
      </w:r>
    </w:p>
    <w:p w14:paraId="55539928" w14:textId="77777777" w:rsidR="00683944" w:rsidRPr="00E40A5B" w:rsidRDefault="00683944" w:rsidP="00683944">
      <w:pPr>
        <w:spacing w:before="200" w:after="200" w:line="400" w:lineRule="atLeast"/>
        <w:ind w:firstLine="567"/>
        <w:rPr>
          <w:sz w:val="28"/>
          <w:szCs w:val="28"/>
        </w:rPr>
      </w:pPr>
      <w:r w:rsidRPr="00E40A5B">
        <w:rPr>
          <w:sz w:val="28"/>
          <w:szCs w:val="28"/>
        </w:rPr>
        <w:lastRenderedPageBreak/>
        <w:t>Ở giai đoạn này, lời nói gần như sắp phát ra. Nếu không có chánh niệm mạnh, khẩu nghiệp bất thiện sẽ thành hình. Người ta nói xong rồi mới hối hận. Nhưng lúc ấy nghiệp đã được tạo, lời đã đi vào tâm người nghe, dấu ấn đã được gieo.</w:t>
      </w:r>
    </w:p>
    <w:p w14:paraId="032782E1" w14:textId="77777777" w:rsidR="00683944" w:rsidRPr="00E40A5B" w:rsidRDefault="00683944" w:rsidP="00683944">
      <w:pPr>
        <w:spacing w:before="200" w:after="200" w:line="400" w:lineRule="atLeast"/>
        <w:ind w:firstLine="567"/>
        <w:rPr>
          <w:sz w:val="28"/>
          <w:szCs w:val="28"/>
        </w:rPr>
      </w:pPr>
      <w:r w:rsidRPr="00E40A5B">
        <w:rPr>
          <w:sz w:val="28"/>
          <w:szCs w:val="28"/>
        </w:rPr>
        <w:t>Vì vậy, người tu phải thực hành sớm. Đừng đợi đến khi lời nói ra rồi mới tu. Hãy tu ngay nơi xúc. Hãy tu ngay nơi thọ. Hãy tu ngay khi ái vừa sinh. Hãy tu ngay khi thủ vừa nắm giữ. Hãy tu ngay khi trong tâm vừa có ý muốn nói lời bất thiện.</w:t>
      </w:r>
    </w:p>
    <w:p w14:paraId="1DD4A212" w14:textId="77777777" w:rsidR="00683944" w:rsidRPr="00E40A5B" w:rsidRDefault="00683944" w:rsidP="00683944">
      <w:pPr>
        <w:spacing w:before="200" w:after="200" w:line="400" w:lineRule="atLeast"/>
        <w:ind w:firstLine="567"/>
        <w:rPr>
          <w:sz w:val="28"/>
          <w:szCs w:val="28"/>
        </w:rPr>
      </w:pPr>
      <w:r w:rsidRPr="00E40A5B">
        <w:rPr>
          <w:sz w:val="28"/>
          <w:szCs w:val="28"/>
        </w:rPr>
        <w:t>Chặn khẩu nghiệp ở miệng đã là tốt. Nhưng chặn khẩu nghiệp ở thọ, ái và thủ còn sâu hơn. Đó là tu từ gốc.</w:t>
      </w:r>
    </w:p>
    <w:p w14:paraId="7F3F97A6" w14:textId="77777777" w:rsidR="00683944" w:rsidRPr="00E40A5B" w:rsidRDefault="00683944" w:rsidP="00683944">
      <w:pPr>
        <w:spacing w:before="200" w:after="200" w:line="400" w:lineRule="atLeast"/>
        <w:ind w:firstLine="567"/>
        <w:rPr>
          <w:sz w:val="28"/>
          <w:szCs w:val="28"/>
        </w:rPr>
      </w:pPr>
      <w:r w:rsidRPr="00E40A5B">
        <w:rPr>
          <w:sz w:val="28"/>
          <w:szCs w:val="28"/>
        </w:rPr>
        <w:t>Theo Thánh trí ngũ uẩn, thân là sắc, cảm giác là thọ, hình bóng là tưởng, suy nghĩ là hành, rõ biết là thức. Khẩu nghiệp vận hành xuyên suốt năm uẩn này.</w:t>
      </w:r>
    </w:p>
    <w:p w14:paraId="45A9BD75" w14:textId="77777777" w:rsidR="00683944" w:rsidRPr="00E40A5B" w:rsidRDefault="00683944" w:rsidP="006C27D9">
      <w:pPr>
        <w:spacing w:before="200" w:after="200" w:line="400" w:lineRule="atLeast"/>
        <w:jc w:val="left"/>
        <w:rPr>
          <w:sz w:val="28"/>
          <w:szCs w:val="28"/>
        </w:rPr>
      </w:pPr>
      <w:r w:rsidRPr="00E40A5B">
        <w:rPr>
          <w:sz w:val="28"/>
          <w:szCs w:val="28"/>
        </w:rPr>
        <w:t>Sắc là thân này, miệng này, tai nghe âm thanh, mắt thấy hình ảnh, cảnh vật bên ngoài.</w:t>
      </w:r>
      <w:r w:rsidRPr="00E40A5B">
        <w:rPr>
          <w:sz w:val="28"/>
          <w:szCs w:val="28"/>
        </w:rPr>
        <w:br/>
        <w:t>Thọ là cảm giác dễ chịu, khó chịu hoặc trung tính khi tiếp xúc.</w:t>
      </w:r>
      <w:r w:rsidRPr="00E40A5B">
        <w:rPr>
          <w:sz w:val="28"/>
          <w:szCs w:val="28"/>
        </w:rPr>
        <w:br/>
        <w:t>Tưởng là sự ghi nhận, đặt tên, nhớ lại, nhận định người này tốt, người kia xấu, lời này khen, lời kia chê.</w:t>
      </w:r>
      <w:r w:rsidRPr="00E40A5B">
        <w:rPr>
          <w:sz w:val="28"/>
          <w:szCs w:val="28"/>
        </w:rPr>
        <w:br/>
        <w:t>Hành là suy nghĩ, phản ứng, tác ý, muốn nói, muốn im, muốn đáp trả, muốn làm hòa.</w:t>
      </w:r>
      <w:r w:rsidRPr="00E40A5B">
        <w:rPr>
          <w:sz w:val="28"/>
          <w:szCs w:val="28"/>
        </w:rPr>
        <w:br/>
        <w:t>Thức là sự rõ biết tiến trình đang xảy ra.</w:t>
      </w:r>
    </w:p>
    <w:p w14:paraId="1BD60427" w14:textId="77777777" w:rsidR="00683944" w:rsidRPr="00E40A5B" w:rsidRDefault="00683944" w:rsidP="00683944">
      <w:pPr>
        <w:spacing w:before="200" w:after="200" w:line="400" w:lineRule="atLeast"/>
        <w:ind w:firstLine="567"/>
        <w:rPr>
          <w:sz w:val="28"/>
          <w:szCs w:val="28"/>
        </w:rPr>
      </w:pPr>
      <w:r w:rsidRPr="00E40A5B">
        <w:rPr>
          <w:sz w:val="28"/>
          <w:szCs w:val="28"/>
        </w:rPr>
        <w:t>Nếu thức bị vô minh che phủ, năm uẩn trở thành nền tảng cho khẩu nghiệp bất thiện. Người ấy chấp sắc là tôi, chấp thọ là tôi, chấp tưởng là tôi, chấp hành là tôi, chấp thức là tôi. Do chấp như vậy nên khi bị chê liền thấy “tôi bị xúc phạm”, khi được khen liền thấy “tôi được tôn vinh”, khi trái ý liền thấy “tôi phải phản ứng”.</w:t>
      </w:r>
    </w:p>
    <w:p w14:paraId="7C6A0D0D" w14:textId="77777777" w:rsidR="00683944" w:rsidRPr="00E40A5B" w:rsidRDefault="00683944" w:rsidP="00683944">
      <w:pPr>
        <w:spacing w:before="200" w:after="200" w:line="400" w:lineRule="atLeast"/>
        <w:ind w:firstLine="567"/>
        <w:rPr>
          <w:sz w:val="28"/>
          <w:szCs w:val="28"/>
        </w:rPr>
      </w:pPr>
      <w:r w:rsidRPr="00E40A5B">
        <w:rPr>
          <w:sz w:val="28"/>
          <w:szCs w:val="28"/>
        </w:rPr>
        <w:t>Nếu thức được chánh kiến soi sáng, người tu thấy năm uẩn chỉ là năm uẩn. Cảm giác không phải là tôi. Suy nghĩ không phải là tôi. Phản ứng muốn nói không phải là tôi. Nhờ không đồng hóa, lời nói được chậm lại, sáng ra và hiền hơn.</w:t>
      </w:r>
    </w:p>
    <w:p w14:paraId="535615FD" w14:textId="5C5C0C8E" w:rsidR="00683944" w:rsidRPr="00E40A5B" w:rsidRDefault="00683944" w:rsidP="006C27D9">
      <w:pPr>
        <w:spacing w:before="200" w:after="200" w:line="400" w:lineRule="atLeast"/>
        <w:ind w:firstLine="567"/>
        <w:rPr>
          <w:sz w:val="28"/>
          <w:szCs w:val="28"/>
        </w:rPr>
      </w:pPr>
      <w:r w:rsidRPr="00E40A5B">
        <w:rPr>
          <w:sz w:val="28"/>
          <w:szCs w:val="28"/>
        </w:rPr>
        <w:t>Trong tiến trình duyên khởi khẩu nghiệp, chánh niệm là điểm chuyển hướng quan trọng. Không có chánh niệm, tiến trình thường đi theo hướng:</w:t>
      </w:r>
      <w:r w:rsidR="006C27D9" w:rsidRPr="00E40A5B">
        <w:rPr>
          <w:sz w:val="28"/>
          <w:szCs w:val="28"/>
        </w:rPr>
        <w:t xml:space="preserve"> </w:t>
      </w:r>
      <w:r w:rsidRPr="00E40A5B">
        <w:rPr>
          <w:sz w:val="28"/>
          <w:szCs w:val="28"/>
        </w:rPr>
        <w:t>Xúc sinh thọ.</w:t>
      </w:r>
      <w:r w:rsidR="006C27D9" w:rsidRPr="00E40A5B">
        <w:rPr>
          <w:sz w:val="28"/>
          <w:szCs w:val="28"/>
        </w:rPr>
        <w:t xml:space="preserve"> </w:t>
      </w:r>
      <w:r w:rsidRPr="00E40A5B">
        <w:rPr>
          <w:sz w:val="28"/>
          <w:szCs w:val="28"/>
        </w:rPr>
        <w:t>Thọ sinh ái.</w:t>
      </w:r>
      <w:r w:rsidR="006C27D9" w:rsidRPr="00E40A5B">
        <w:rPr>
          <w:sz w:val="28"/>
          <w:szCs w:val="28"/>
        </w:rPr>
        <w:t xml:space="preserve"> </w:t>
      </w:r>
      <w:r w:rsidRPr="00E40A5B">
        <w:rPr>
          <w:sz w:val="28"/>
          <w:szCs w:val="28"/>
        </w:rPr>
        <w:t>Ái sinh thủ.</w:t>
      </w:r>
      <w:r w:rsidR="006C27D9" w:rsidRPr="00E40A5B">
        <w:rPr>
          <w:sz w:val="28"/>
          <w:szCs w:val="28"/>
        </w:rPr>
        <w:t xml:space="preserve"> </w:t>
      </w:r>
      <w:r w:rsidRPr="00E40A5B">
        <w:rPr>
          <w:sz w:val="28"/>
          <w:szCs w:val="28"/>
        </w:rPr>
        <w:t>Thủ sinh hữu.</w:t>
      </w:r>
      <w:r w:rsidR="006C27D9" w:rsidRPr="00E40A5B">
        <w:rPr>
          <w:sz w:val="28"/>
          <w:szCs w:val="28"/>
        </w:rPr>
        <w:t xml:space="preserve"> </w:t>
      </w:r>
      <w:r w:rsidRPr="00E40A5B">
        <w:rPr>
          <w:sz w:val="28"/>
          <w:szCs w:val="28"/>
        </w:rPr>
        <w:t>Hữu sinh khẩu nghiệp bất thiện.</w:t>
      </w:r>
    </w:p>
    <w:p w14:paraId="28966859" w14:textId="77777777" w:rsidR="00683944" w:rsidRPr="00E40A5B" w:rsidRDefault="00683944" w:rsidP="006C27D9">
      <w:pPr>
        <w:spacing w:before="200" w:after="200" w:line="400" w:lineRule="atLeast"/>
        <w:rPr>
          <w:sz w:val="28"/>
          <w:szCs w:val="28"/>
        </w:rPr>
      </w:pPr>
      <w:r w:rsidRPr="00E40A5B">
        <w:rPr>
          <w:sz w:val="28"/>
          <w:szCs w:val="28"/>
        </w:rPr>
        <w:t>Nhưng khi có chánh niệm, tiến trình được chuyển hóa:</w:t>
      </w:r>
    </w:p>
    <w:p w14:paraId="2D2DE537" w14:textId="77777777" w:rsidR="00683944" w:rsidRPr="00E40A5B" w:rsidRDefault="00683944" w:rsidP="006C27D9">
      <w:pPr>
        <w:spacing w:before="200" w:after="200" w:line="400" w:lineRule="atLeast"/>
        <w:jc w:val="left"/>
        <w:rPr>
          <w:sz w:val="28"/>
          <w:szCs w:val="28"/>
        </w:rPr>
      </w:pPr>
      <w:r w:rsidRPr="00E40A5B">
        <w:rPr>
          <w:sz w:val="28"/>
          <w:szCs w:val="28"/>
        </w:rPr>
        <w:lastRenderedPageBreak/>
        <w:t>Xúc sinh thọ.</w:t>
      </w:r>
      <w:r w:rsidRPr="00E40A5B">
        <w:rPr>
          <w:sz w:val="28"/>
          <w:szCs w:val="28"/>
        </w:rPr>
        <w:br/>
        <w:t>Thọ được nhận diện.</w:t>
      </w:r>
      <w:r w:rsidRPr="00E40A5B">
        <w:rPr>
          <w:sz w:val="28"/>
          <w:szCs w:val="28"/>
        </w:rPr>
        <w:br/>
        <w:t>Cảm giác được thấy như thật.</w:t>
      </w:r>
      <w:r w:rsidRPr="00E40A5B">
        <w:rPr>
          <w:sz w:val="28"/>
          <w:szCs w:val="28"/>
        </w:rPr>
        <w:br/>
        <w:t>Tâm phản ứng được soi sáng.</w:t>
      </w:r>
      <w:r w:rsidRPr="00E40A5B">
        <w:rPr>
          <w:sz w:val="28"/>
          <w:szCs w:val="28"/>
        </w:rPr>
        <w:br/>
        <w:t>Ái không được nuôi lớn.</w:t>
      </w:r>
      <w:r w:rsidRPr="00E40A5B">
        <w:rPr>
          <w:sz w:val="28"/>
          <w:szCs w:val="28"/>
        </w:rPr>
        <w:br/>
        <w:t>Thủ không nắm giữ.</w:t>
      </w:r>
      <w:r w:rsidRPr="00E40A5B">
        <w:rPr>
          <w:sz w:val="28"/>
          <w:szCs w:val="28"/>
        </w:rPr>
        <w:br/>
        <w:t>Khẩu nghiệp bất thiện không phát sinh.</w:t>
      </w:r>
    </w:p>
    <w:p w14:paraId="54BF4260" w14:textId="77777777" w:rsidR="00683944" w:rsidRPr="00E40A5B" w:rsidRDefault="00683944" w:rsidP="00683944">
      <w:pPr>
        <w:spacing w:before="200" w:after="200" w:line="400" w:lineRule="atLeast"/>
        <w:ind w:firstLine="567"/>
        <w:rPr>
          <w:sz w:val="28"/>
          <w:szCs w:val="28"/>
        </w:rPr>
      </w:pPr>
      <w:r w:rsidRPr="00E40A5B">
        <w:rPr>
          <w:sz w:val="28"/>
          <w:szCs w:val="28"/>
        </w:rPr>
        <w:t>Chánh niệm không phải là đè nén lời nói. Chánh niệm là thấy rõ điều đang xảy ra. Khi thấy rõ cảm giác khó chịu, người tu không cần phải biến cảm giác ấy thành lời mắng. Khi thấy rõ ý muốn hơn thua, người tu không cần phải chạy theo ý muốn ấy. Khi thấy rõ sân đang sinh, người tu biết quay về phòng hộ tâm.</w:t>
      </w:r>
    </w:p>
    <w:p w14:paraId="48623D15" w14:textId="77777777" w:rsidR="00683944" w:rsidRPr="00E40A5B" w:rsidRDefault="00683944" w:rsidP="00683944">
      <w:pPr>
        <w:spacing w:before="200" w:after="200" w:line="400" w:lineRule="atLeast"/>
        <w:ind w:firstLine="567"/>
        <w:rPr>
          <w:sz w:val="28"/>
          <w:szCs w:val="28"/>
        </w:rPr>
      </w:pPr>
      <w:r w:rsidRPr="00E40A5B">
        <w:rPr>
          <w:sz w:val="28"/>
          <w:szCs w:val="28"/>
        </w:rPr>
        <w:t>Nhờ chánh niệm, người tu có khoảng dừng. Khoảng dừng ấy rất quý. Trong khoảng dừng ấy, ác khẩu có thể được ngăn lại. Trong khoảng dừng ấy, lời chia rẽ có thể được dừng lại. Trong khoảng dừng ấy, một lời đúng pháp có thể được sinh ra thay cho một lời bất thiện.</w:t>
      </w:r>
    </w:p>
    <w:p w14:paraId="3040C644" w14:textId="77777777" w:rsidR="00683944" w:rsidRPr="00E40A5B" w:rsidRDefault="00683944" w:rsidP="00683944">
      <w:pPr>
        <w:spacing w:before="200" w:after="200" w:line="400" w:lineRule="atLeast"/>
        <w:ind w:firstLine="567"/>
        <w:rPr>
          <w:sz w:val="28"/>
          <w:szCs w:val="28"/>
        </w:rPr>
      </w:pPr>
      <w:r w:rsidRPr="00E40A5B">
        <w:rPr>
          <w:sz w:val="28"/>
          <w:szCs w:val="28"/>
        </w:rPr>
        <w:t>Chánh niệm giúp nhận diện, còn như lý tác ý giúp nhìn đúng pháp. Khi một lời chê đến tai, người không như lý tác ý nghĩ: “Người này làm nhục tôi. Tôi phải nói lại.” Người như lý tác ý thấy: “Đây là xúc. Đây là khổ thọ. Đây là tưởng đang dựng hình ảnh. Đây là hành đang muốn phản ứng. Nếu chạy theo, khẩu nghiệp bất thiện sẽ sinh.”</w:t>
      </w:r>
    </w:p>
    <w:p w14:paraId="4002E68F" w14:textId="77777777" w:rsidR="00683944" w:rsidRPr="00E40A5B" w:rsidRDefault="00683944" w:rsidP="00683944">
      <w:pPr>
        <w:spacing w:before="200" w:after="200" w:line="400" w:lineRule="atLeast"/>
        <w:ind w:firstLine="567"/>
        <w:rPr>
          <w:sz w:val="28"/>
          <w:szCs w:val="28"/>
        </w:rPr>
      </w:pPr>
      <w:r w:rsidRPr="00E40A5B">
        <w:rPr>
          <w:sz w:val="28"/>
          <w:szCs w:val="28"/>
        </w:rPr>
        <w:t>Như lý tác ý giúp người tu đặt lại hướng nhìn. Thay vì hỏi: “Làm sao nói cho người kia thua?”, người tu hỏi: “Lời nào đưa đến bớt khổ?” Thay vì hỏi: “Làm sao bảo vệ cái tôi?”, người tu hỏi: “Pháp nào đang sinh? Pháp này có vô thường không? Có đáng chấp thủ không?”</w:t>
      </w:r>
    </w:p>
    <w:p w14:paraId="4A53DD35" w14:textId="77777777" w:rsidR="00683944" w:rsidRPr="00E40A5B" w:rsidRDefault="00683944" w:rsidP="00683944">
      <w:pPr>
        <w:spacing w:before="200" w:after="200" w:line="400" w:lineRule="atLeast"/>
        <w:ind w:firstLine="567"/>
        <w:rPr>
          <w:sz w:val="28"/>
          <w:szCs w:val="28"/>
        </w:rPr>
      </w:pPr>
      <w:r w:rsidRPr="00E40A5B">
        <w:rPr>
          <w:sz w:val="28"/>
          <w:szCs w:val="28"/>
        </w:rPr>
        <w:t>Khi tác ý đúng pháp, tâm không còn vội vàng phát ra lời bất thiện. Người tu biết im lặng khi cần im lặng, nói khi cần nói, nói đúng thời, đúng sự thật, nhu hòa, lợi ích và với tâm từ.</w:t>
      </w:r>
    </w:p>
    <w:p w14:paraId="2F6E7DA7" w14:textId="77777777" w:rsidR="00683944" w:rsidRPr="00E40A5B" w:rsidRDefault="00683944" w:rsidP="00683944">
      <w:pPr>
        <w:spacing w:before="200" w:after="200" w:line="400" w:lineRule="atLeast"/>
        <w:ind w:firstLine="567"/>
        <w:rPr>
          <w:sz w:val="28"/>
          <w:szCs w:val="28"/>
        </w:rPr>
      </w:pPr>
      <w:r w:rsidRPr="00E40A5B">
        <w:rPr>
          <w:sz w:val="28"/>
          <w:szCs w:val="28"/>
        </w:rPr>
        <w:t>Thấy duyên khởi không chỉ để hiểu lý thuyết. Thấy duyên khởi là để biết đoạn trừ khổ đau. Nếu khẩu nghiệp bất thiện do xúc, thọ, ái, thủ, hữu mà sinh, thì muốn đoạn khẩu nghiệp bất thiện phải đoạn ngay trong tiến trình ấy.</w:t>
      </w:r>
    </w:p>
    <w:p w14:paraId="3CD73C9F" w14:textId="77777777" w:rsidR="00683944" w:rsidRPr="00E40A5B" w:rsidRDefault="00683944" w:rsidP="006C27D9">
      <w:pPr>
        <w:spacing w:before="200" w:after="200" w:line="400" w:lineRule="atLeast"/>
        <w:jc w:val="left"/>
        <w:rPr>
          <w:sz w:val="28"/>
          <w:szCs w:val="28"/>
        </w:rPr>
      </w:pPr>
      <w:r w:rsidRPr="00E40A5B">
        <w:rPr>
          <w:sz w:val="28"/>
          <w:szCs w:val="28"/>
        </w:rPr>
        <w:t>Khi xúc sinh, biết xúc.</w:t>
      </w:r>
      <w:r w:rsidRPr="00E40A5B">
        <w:rPr>
          <w:sz w:val="28"/>
          <w:szCs w:val="28"/>
        </w:rPr>
        <w:br/>
        <w:t>Khi thọ sinh, biết thọ.</w:t>
      </w:r>
      <w:r w:rsidRPr="00E40A5B">
        <w:rPr>
          <w:sz w:val="28"/>
          <w:szCs w:val="28"/>
        </w:rPr>
        <w:br/>
      </w:r>
      <w:r w:rsidRPr="00E40A5B">
        <w:rPr>
          <w:sz w:val="28"/>
          <w:szCs w:val="28"/>
        </w:rPr>
        <w:lastRenderedPageBreak/>
        <w:t>Khi ái sinh, biết ái.</w:t>
      </w:r>
      <w:r w:rsidRPr="00E40A5B">
        <w:rPr>
          <w:sz w:val="28"/>
          <w:szCs w:val="28"/>
        </w:rPr>
        <w:br/>
        <w:t>Khi thủ sinh, biết thủ.</w:t>
      </w:r>
      <w:r w:rsidRPr="00E40A5B">
        <w:rPr>
          <w:sz w:val="28"/>
          <w:szCs w:val="28"/>
        </w:rPr>
        <w:br/>
        <w:t>Khi ý muốn nói lời bất thiện sinh, biết rõ đó là ý muốn bất thiện.</w:t>
      </w:r>
    </w:p>
    <w:p w14:paraId="283D6825" w14:textId="77777777" w:rsidR="00683944" w:rsidRPr="00E40A5B" w:rsidRDefault="00683944" w:rsidP="00683944">
      <w:pPr>
        <w:spacing w:before="200" w:after="200" w:line="400" w:lineRule="atLeast"/>
        <w:ind w:firstLine="567"/>
        <w:rPr>
          <w:sz w:val="28"/>
          <w:szCs w:val="28"/>
        </w:rPr>
      </w:pPr>
      <w:r w:rsidRPr="00E40A5B">
        <w:rPr>
          <w:sz w:val="28"/>
          <w:szCs w:val="28"/>
        </w:rPr>
        <w:t>Biết như vậy thì không bị kéo đi. Không bị kéo đi thì không tạo thêm khẩu nghiệp. Không tạo thêm khẩu nghiệp thì tâm nhẹ. Tâm nhẹ thì lời nói sáng. Lời nói sáng thì Chánh ngữ được nuôi lớn.</w:t>
      </w:r>
    </w:p>
    <w:p w14:paraId="56D118C0" w14:textId="77777777" w:rsidR="00683944" w:rsidRPr="00E40A5B" w:rsidRDefault="00683944" w:rsidP="00683944">
      <w:pPr>
        <w:spacing w:before="200" w:after="200" w:line="400" w:lineRule="atLeast"/>
        <w:ind w:firstLine="567"/>
        <w:rPr>
          <w:sz w:val="28"/>
          <w:szCs w:val="28"/>
        </w:rPr>
      </w:pPr>
      <w:r w:rsidRPr="00E40A5B">
        <w:rPr>
          <w:sz w:val="28"/>
          <w:szCs w:val="28"/>
        </w:rPr>
        <w:t>Đây là pháp hành thiết thực: thấy duyên khởi ngay trong một lời nói, thấy năm uẩn ngay trong một phản ứng, thấy vô ngã ngay trong lời khen chê. Người thấy được như vậy sẽ bớt tranh cãi, bớt hơn thua, bớt sân hận, bớt tạo khẩu nghiệp bất thiện.</w:t>
      </w:r>
    </w:p>
    <w:p w14:paraId="2EAF5844" w14:textId="77777777" w:rsidR="00683944" w:rsidRPr="00E40A5B" w:rsidRDefault="00683944" w:rsidP="00683944">
      <w:pPr>
        <w:spacing w:before="200" w:after="200" w:line="400" w:lineRule="atLeast"/>
        <w:ind w:firstLine="567"/>
        <w:rPr>
          <w:b/>
          <w:bCs/>
          <w:sz w:val="28"/>
          <w:szCs w:val="28"/>
        </w:rPr>
      </w:pPr>
      <w:r w:rsidRPr="00E40A5B">
        <w:rPr>
          <w:b/>
          <w:bCs/>
          <w:sz w:val="28"/>
          <w:szCs w:val="28"/>
        </w:rPr>
        <w:t>KẾT LUẬN CHƯƠNG 4</w:t>
      </w:r>
    </w:p>
    <w:p w14:paraId="17D9EC5E" w14:textId="77777777" w:rsidR="00683944" w:rsidRPr="00E40A5B" w:rsidRDefault="00683944" w:rsidP="00683944">
      <w:pPr>
        <w:spacing w:before="200" w:after="200" w:line="400" w:lineRule="atLeast"/>
        <w:ind w:firstLine="567"/>
        <w:rPr>
          <w:sz w:val="28"/>
          <w:szCs w:val="28"/>
        </w:rPr>
      </w:pPr>
      <w:r w:rsidRPr="00E40A5B">
        <w:rPr>
          <w:sz w:val="28"/>
          <w:szCs w:val="28"/>
        </w:rPr>
        <w:t>Khẩu nghiệp không sinh khởi ngẫu nhiên. Nó vận hành trong tiến trình duyên khởi: xúc, thọ, ái, thủ, hữu rồi đưa đến lời nói thiện hoặc bất thiện. Nếu không có chánh niệm, một cảm giác khó chịu có thể trở thành sân hận và phát ra ác khẩu. Nếu có chánh niệm, cảm giác ấy được nhận diện, ái không tăng trưởng, thủ không nắm giữ và khẩu nghiệp bất thiện được ngăn lại.</w:t>
      </w:r>
    </w:p>
    <w:p w14:paraId="1E4D8673" w14:textId="77777777" w:rsidR="00683944" w:rsidRPr="00E40A5B" w:rsidRDefault="00683944" w:rsidP="00683944">
      <w:pPr>
        <w:spacing w:before="200" w:after="200" w:line="400" w:lineRule="atLeast"/>
        <w:ind w:firstLine="567"/>
        <w:rPr>
          <w:sz w:val="28"/>
          <w:szCs w:val="28"/>
        </w:rPr>
      </w:pPr>
      <w:r w:rsidRPr="00E40A5B">
        <w:rPr>
          <w:sz w:val="28"/>
          <w:szCs w:val="28"/>
        </w:rPr>
        <w:t>Khẩu nghiệp cũng vận hành trong năm uẩn. Thân tiếp xúc là sắc, cảm giác sinh lên là thọ, hình bóng ghi nhận là tưởng, suy nghĩ phản ứng là hành, sự rõ biết là thức. Khi phàm phu chấp năm uẩn là tôi, lời khen chê dễ làm sinh tham, sân, si. Khi người tu thấy năm uẩn chỉ là năm uẩn, lời nói trở nên chậm lại, sáng suốt và đúng pháp.</w:t>
      </w:r>
    </w:p>
    <w:p w14:paraId="1F2BBB60" w14:textId="77777777" w:rsidR="00683944" w:rsidRPr="00E40A5B" w:rsidRDefault="00683944" w:rsidP="00683944">
      <w:pPr>
        <w:spacing w:before="200" w:after="200" w:line="400" w:lineRule="atLeast"/>
        <w:ind w:firstLine="567"/>
        <w:rPr>
          <w:sz w:val="28"/>
          <w:szCs w:val="28"/>
        </w:rPr>
      </w:pPr>
      <w:r w:rsidRPr="00E40A5B">
        <w:rPr>
          <w:sz w:val="28"/>
          <w:szCs w:val="28"/>
        </w:rPr>
        <w:t>Thấy duyên khởi và ngũ uẩn là thấy con đường tu khẩu nghiệp từ gốc. Không chỉ sửa lời nói bên ngoài, mà nhận diện cảm thọ, soi sáng tác ý, đoạn chấp thủ và nuôi lớn Chánh ngữ. Khi duyên bất thiện được cắt đứt, lời bất thiện không sinh. Khi chánh niệm, như lý tác ý và trí tuệ có mặt, khẩu nghiệp được thanh tịnh và Thánh đạo được tăng trưởng.</w:t>
      </w:r>
    </w:p>
    <w:p w14:paraId="6BC0244B" w14:textId="77777777" w:rsidR="00683944" w:rsidRPr="00E40A5B" w:rsidRDefault="00683944" w:rsidP="006C27D9">
      <w:pPr>
        <w:spacing w:before="200" w:after="200" w:line="400" w:lineRule="atLeast"/>
        <w:rPr>
          <w:b/>
          <w:bCs/>
          <w:sz w:val="28"/>
          <w:szCs w:val="28"/>
        </w:rPr>
      </w:pPr>
      <w:r w:rsidRPr="00E40A5B">
        <w:rPr>
          <w:b/>
          <w:bCs/>
          <w:sz w:val="28"/>
          <w:szCs w:val="28"/>
        </w:rPr>
        <w:t>KỆ TÓM TẮT CHƯƠNG 4</w:t>
      </w:r>
    </w:p>
    <w:p w14:paraId="453D49F5" w14:textId="77777777" w:rsidR="00683944" w:rsidRPr="00E40A5B" w:rsidRDefault="00683944" w:rsidP="006C27D9">
      <w:pPr>
        <w:spacing w:before="200" w:after="200" w:line="400" w:lineRule="atLeast"/>
        <w:jc w:val="left"/>
        <w:rPr>
          <w:sz w:val="28"/>
          <w:szCs w:val="28"/>
        </w:rPr>
      </w:pPr>
      <w:r w:rsidRPr="00E40A5B">
        <w:rPr>
          <w:sz w:val="28"/>
          <w:szCs w:val="28"/>
        </w:rPr>
        <w:t>Xúc thọ duyên sinh khởi nghiệp lời</w:t>
      </w:r>
      <w:r w:rsidRPr="00E40A5B">
        <w:rPr>
          <w:sz w:val="28"/>
          <w:szCs w:val="28"/>
        </w:rPr>
        <w:br/>
        <w:t>Ái thủ theo sau buộc khổ đời</w:t>
      </w:r>
      <w:r w:rsidRPr="00E40A5B">
        <w:rPr>
          <w:sz w:val="28"/>
          <w:szCs w:val="28"/>
        </w:rPr>
        <w:br/>
        <w:t>Thấy uẩn vô ngã, tâm dừng lại</w:t>
      </w:r>
      <w:r w:rsidRPr="00E40A5B">
        <w:rPr>
          <w:sz w:val="28"/>
          <w:szCs w:val="28"/>
        </w:rPr>
        <w:br/>
        <w:t>Chánh ngữ bừng lên sáng thảnh thơi.</w:t>
      </w:r>
    </w:p>
    <w:p w14:paraId="5B4B0775" w14:textId="77777777" w:rsidR="00683944" w:rsidRPr="00E40A5B" w:rsidRDefault="00683944" w:rsidP="006C27D9">
      <w:pPr>
        <w:spacing w:before="200" w:after="200" w:line="400" w:lineRule="atLeast"/>
        <w:ind w:firstLine="567"/>
        <w:jc w:val="center"/>
        <w:rPr>
          <w:b/>
          <w:bCs/>
          <w:sz w:val="28"/>
          <w:szCs w:val="28"/>
        </w:rPr>
      </w:pPr>
      <w:r w:rsidRPr="00E40A5B">
        <w:rPr>
          <w:b/>
          <w:bCs/>
          <w:sz w:val="28"/>
          <w:szCs w:val="28"/>
        </w:rPr>
        <w:lastRenderedPageBreak/>
        <w:t>SƠ ĐỒ TÓM LƯỢC CHƯƠNG 4</w:t>
      </w:r>
    </w:p>
    <w:p w14:paraId="6869E9F8" w14:textId="77777777" w:rsidR="00683944" w:rsidRPr="00E40A5B" w:rsidRDefault="00683944" w:rsidP="006C27D9">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duyên khởi, không thấy năm uẩn</w:t>
      </w:r>
      <w:r w:rsidRPr="00E40A5B">
        <w:rPr>
          <w:b/>
          <w:bCs/>
          <w:sz w:val="28"/>
          <w:szCs w:val="28"/>
        </w:rPr>
        <w:br/>
        <w:t>↓</w:t>
      </w:r>
      <w:r w:rsidRPr="00E40A5B">
        <w:rPr>
          <w:b/>
          <w:bCs/>
          <w:sz w:val="28"/>
          <w:szCs w:val="28"/>
        </w:rPr>
        <w:br/>
        <w:t>XÚC</w:t>
      </w:r>
      <w:r w:rsidRPr="00E40A5B">
        <w:rPr>
          <w:b/>
          <w:bCs/>
          <w:sz w:val="28"/>
          <w:szCs w:val="28"/>
        </w:rPr>
        <w:br/>
        <w:t>tai nghe – mắt thấy – ý nhớ – thân tiếp xúc</w:t>
      </w:r>
      <w:r w:rsidRPr="00E40A5B">
        <w:rPr>
          <w:b/>
          <w:bCs/>
          <w:sz w:val="28"/>
          <w:szCs w:val="28"/>
        </w:rPr>
        <w:br/>
        <w:t>↓</w:t>
      </w:r>
      <w:r w:rsidRPr="00E40A5B">
        <w:rPr>
          <w:b/>
          <w:bCs/>
          <w:sz w:val="28"/>
          <w:szCs w:val="28"/>
        </w:rPr>
        <w:br/>
        <w:t>THỌ</w:t>
      </w:r>
      <w:r w:rsidRPr="00E40A5B">
        <w:rPr>
          <w:b/>
          <w:bCs/>
          <w:sz w:val="28"/>
          <w:szCs w:val="28"/>
        </w:rPr>
        <w:br/>
        <w:t>dễ chịu – khó chịu – trung tính</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ÁI</w:t>
      </w:r>
      <w:r w:rsidRPr="00E40A5B">
        <w:rPr>
          <w:b/>
          <w:bCs/>
          <w:sz w:val="28"/>
          <w:szCs w:val="28"/>
        </w:rPr>
        <w:br/>
        <w:t>muốn nắm giữ – muốn xua đuổi – muốn hơn thua</w:t>
      </w:r>
      <w:r w:rsidRPr="00E40A5B">
        <w:rPr>
          <w:b/>
          <w:bCs/>
          <w:sz w:val="28"/>
          <w:szCs w:val="28"/>
        </w:rPr>
        <w:br/>
        <w:t>↓</w:t>
      </w:r>
      <w:r w:rsidRPr="00E40A5B">
        <w:rPr>
          <w:b/>
          <w:bCs/>
          <w:sz w:val="28"/>
          <w:szCs w:val="28"/>
        </w:rPr>
        <w:br/>
        <w:t>THỦ</w:t>
      </w:r>
      <w:r w:rsidRPr="00E40A5B">
        <w:rPr>
          <w:b/>
          <w:bCs/>
          <w:sz w:val="28"/>
          <w:szCs w:val="28"/>
        </w:rPr>
        <w:br/>
        <w:t>chấp “tôi bị chê”, “tôi phải thắng”, “ý tôi đúng”</w:t>
      </w:r>
      <w:r w:rsidRPr="00E40A5B">
        <w:rPr>
          <w:b/>
          <w:bCs/>
          <w:sz w:val="28"/>
          <w:szCs w:val="28"/>
        </w:rPr>
        <w:br/>
        <w:t>↓</w:t>
      </w:r>
      <w:r w:rsidRPr="00E40A5B">
        <w:rPr>
          <w:b/>
          <w:bCs/>
          <w:sz w:val="28"/>
          <w:szCs w:val="28"/>
        </w:rPr>
        <w:br/>
        <w:t>HỮU</w:t>
      </w:r>
      <w:r w:rsidRPr="00E40A5B">
        <w:rPr>
          <w:b/>
          <w:bCs/>
          <w:sz w:val="28"/>
          <w:szCs w:val="28"/>
        </w:rPr>
        <w:br/>
        <w:t>hình thành tâm tham, tâm sân, tâm si muốn nói</w:t>
      </w:r>
      <w:r w:rsidRPr="00E40A5B">
        <w:rPr>
          <w:b/>
          <w:bCs/>
          <w:sz w:val="28"/>
          <w:szCs w:val="28"/>
        </w:rPr>
        <w:br/>
        <w:t>↓</w:t>
      </w:r>
      <w:r w:rsidRPr="00E40A5B">
        <w:rPr>
          <w:b/>
          <w:bCs/>
          <w:sz w:val="28"/>
          <w:szCs w:val="28"/>
        </w:rPr>
        <w:br/>
        <w:t>KHẨU NGHIỆP BẤT THIỆN</w:t>
      </w:r>
      <w:r w:rsidRPr="00E40A5B">
        <w:rPr>
          <w:b/>
          <w:bCs/>
          <w:sz w:val="28"/>
          <w:szCs w:val="28"/>
        </w:rPr>
        <w:br/>
        <w:t>nói dối – chia rẽ – ác khẩu – phù phiếm</w:t>
      </w:r>
      <w:r w:rsidRPr="00E40A5B">
        <w:rPr>
          <w:b/>
          <w:bCs/>
          <w:sz w:val="28"/>
          <w:szCs w:val="28"/>
        </w:rPr>
        <w:br/>
        <w:t>↓</w:t>
      </w:r>
      <w:r w:rsidRPr="00E40A5B">
        <w:rPr>
          <w:b/>
          <w:bCs/>
          <w:sz w:val="28"/>
          <w:szCs w:val="28"/>
        </w:rPr>
        <w:br/>
        <w:t>KHỔ ĐAU</w:t>
      </w:r>
      <w:r w:rsidRPr="00E40A5B">
        <w:rPr>
          <w:b/>
          <w:bCs/>
          <w:sz w:val="28"/>
          <w:szCs w:val="28"/>
        </w:rPr>
        <w:br/>
        <w:t>mất niềm tin – bất hòa – tổn thương – phóng dật – xa Chánh đạo</w:t>
      </w:r>
    </w:p>
    <w:p w14:paraId="4241C076" w14:textId="77777777" w:rsidR="00683944" w:rsidRPr="00E40A5B" w:rsidRDefault="00683944" w:rsidP="006C27D9">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Ngay nơi XÚC và THỌ</w:t>
      </w:r>
      <w:r w:rsidRPr="00E40A5B">
        <w:rPr>
          <w:b/>
          <w:bCs/>
          <w:sz w:val="28"/>
          <w:szCs w:val="28"/>
        </w:rPr>
        <w:br/>
        <w:t>↓</w:t>
      </w:r>
      <w:r w:rsidRPr="00E40A5B">
        <w:rPr>
          <w:b/>
          <w:bCs/>
          <w:sz w:val="28"/>
          <w:szCs w:val="28"/>
        </w:rPr>
        <w:br/>
        <w:t>Nếu có chánh niệm</w:t>
      </w:r>
      <w:r w:rsidRPr="00E40A5B">
        <w:rPr>
          <w:b/>
          <w:bCs/>
          <w:sz w:val="28"/>
          <w:szCs w:val="28"/>
        </w:rPr>
        <w:br/>
        <w:t>↓</w:t>
      </w:r>
      <w:r w:rsidRPr="00E40A5B">
        <w:rPr>
          <w:b/>
          <w:bCs/>
          <w:sz w:val="28"/>
          <w:szCs w:val="28"/>
        </w:rPr>
        <w:br/>
        <w:t>NHẬN DIỆN NĂM UẨN</w:t>
      </w:r>
      <w:r w:rsidRPr="00E40A5B">
        <w:rPr>
          <w:b/>
          <w:bCs/>
          <w:sz w:val="28"/>
          <w:szCs w:val="28"/>
        </w:rPr>
        <w:br/>
        <w:t>sắc là thân và cảnh tiếp xúc</w:t>
      </w:r>
      <w:r w:rsidRPr="00E40A5B">
        <w:rPr>
          <w:b/>
          <w:bCs/>
          <w:sz w:val="28"/>
          <w:szCs w:val="28"/>
        </w:rPr>
        <w:br/>
        <w:t>thọ là cảm giác</w:t>
      </w:r>
      <w:r w:rsidRPr="00E40A5B">
        <w:rPr>
          <w:b/>
          <w:bCs/>
          <w:sz w:val="28"/>
          <w:szCs w:val="28"/>
        </w:rPr>
        <w:br/>
        <w:t>tưởng là hình bóng và nhận định</w:t>
      </w:r>
      <w:r w:rsidRPr="00E40A5B">
        <w:rPr>
          <w:b/>
          <w:bCs/>
          <w:sz w:val="28"/>
          <w:szCs w:val="28"/>
        </w:rPr>
        <w:br/>
      </w:r>
      <w:r w:rsidRPr="00E40A5B">
        <w:rPr>
          <w:b/>
          <w:bCs/>
          <w:sz w:val="28"/>
          <w:szCs w:val="28"/>
        </w:rPr>
        <w:lastRenderedPageBreak/>
        <w:t>hành là suy nghĩ và phản ứng</w:t>
      </w:r>
      <w:r w:rsidRPr="00E40A5B">
        <w:rPr>
          <w:b/>
          <w:bCs/>
          <w:sz w:val="28"/>
          <w:szCs w:val="28"/>
        </w:rPr>
        <w:br/>
        <w:t>thức là rõ biết</w:t>
      </w:r>
      <w:r w:rsidRPr="00E40A5B">
        <w:rPr>
          <w:b/>
          <w:bCs/>
          <w:sz w:val="28"/>
          <w:szCs w:val="28"/>
        </w:rPr>
        <w:br/>
        <w:t>↓</w:t>
      </w:r>
      <w:r w:rsidRPr="00E40A5B">
        <w:rPr>
          <w:b/>
          <w:bCs/>
          <w:sz w:val="28"/>
          <w:szCs w:val="28"/>
        </w:rPr>
        <w:br/>
        <w:t>NHƯ LÝ TÁC Ý</w:t>
      </w:r>
      <w:r w:rsidRPr="00E40A5B">
        <w:rPr>
          <w:b/>
          <w:bCs/>
          <w:sz w:val="28"/>
          <w:szCs w:val="28"/>
        </w:rPr>
        <w:br/>
        <w:t>đây chỉ là cảm giác, đây chỉ là suy nghĩ, không phải tôi, không phải của tôi</w:t>
      </w:r>
      <w:r w:rsidRPr="00E40A5B">
        <w:rPr>
          <w:b/>
          <w:bCs/>
          <w:sz w:val="28"/>
          <w:szCs w:val="28"/>
        </w:rPr>
        <w:br/>
        <w:t>↓</w:t>
      </w:r>
      <w:r w:rsidRPr="00E40A5B">
        <w:rPr>
          <w:b/>
          <w:bCs/>
          <w:sz w:val="28"/>
          <w:szCs w:val="28"/>
        </w:rPr>
        <w:br/>
        <w:t>KHÔNG NUÔI ÁI</w:t>
      </w:r>
      <w:r w:rsidRPr="00E40A5B">
        <w:rPr>
          <w:b/>
          <w:bCs/>
          <w:sz w:val="28"/>
          <w:szCs w:val="28"/>
        </w:rPr>
        <w:br/>
        <w:t>↓</w:t>
      </w:r>
      <w:r w:rsidRPr="00E40A5B">
        <w:rPr>
          <w:b/>
          <w:bCs/>
          <w:sz w:val="28"/>
          <w:szCs w:val="28"/>
        </w:rPr>
        <w:br/>
        <w:t>KHÔNG CHẤP THỦ</w:t>
      </w:r>
      <w:r w:rsidRPr="00E40A5B">
        <w:rPr>
          <w:b/>
          <w:bCs/>
          <w:sz w:val="28"/>
          <w:szCs w:val="28"/>
        </w:rPr>
        <w:br/>
        <w:t>↓</w:t>
      </w:r>
      <w:r w:rsidRPr="00E40A5B">
        <w:rPr>
          <w:b/>
          <w:bCs/>
          <w:sz w:val="28"/>
          <w:szCs w:val="28"/>
        </w:rPr>
        <w:br/>
        <w:t>KHẨU NGHIỆP BẤT THIỆN KHÔNG SINH</w:t>
      </w:r>
      <w:r w:rsidRPr="00E40A5B">
        <w:rPr>
          <w:b/>
          <w:bCs/>
          <w:sz w:val="28"/>
          <w:szCs w:val="28"/>
        </w:rPr>
        <w:br/>
        <w:t>↓</w:t>
      </w:r>
      <w:r w:rsidRPr="00E40A5B">
        <w:rPr>
          <w:b/>
          <w:bCs/>
          <w:sz w:val="28"/>
          <w:szCs w:val="28"/>
        </w:rPr>
        <w:br/>
        <w:t>LỜI NÓI ĐƯỢC SOI SÁNG</w:t>
      </w:r>
      <w:r w:rsidRPr="00E40A5B">
        <w:rPr>
          <w:b/>
          <w:bCs/>
          <w:sz w:val="28"/>
          <w:szCs w:val="28"/>
        </w:rPr>
        <w:br/>
        <w:t>đúng thời – chân thật – nhu hòa – lợi ích – tâm từ</w:t>
      </w:r>
      <w:r w:rsidRPr="00E40A5B">
        <w:rPr>
          <w:b/>
          <w:bCs/>
          <w:sz w:val="28"/>
          <w:szCs w:val="28"/>
        </w:rPr>
        <w:br/>
        <w:t>↓</w:t>
      </w:r>
      <w:r w:rsidRPr="00E40A5B">
        <w:rPr>
          <w:b/>
          <w:bCs/>
          <w:sz w:val="28"/>
          <w:szCs w:val="28"/>
        </w:rPr>
        <w:br/>
        <w:t>KHẨU NGHIỆP THIỆN</w:t>
      </w:r>
      <w:r w:rsidRPr="00E40A5B">
        <w:rPr>
          <w:b/>
          <w:bCs/>
          <w:sz w:val="28"/>
          <w:szCs w:val="28"/>
        </w:rPr>
        <w:br/>
        <w:t>chân ngữ – hòa hợp ngữ – ái ngữ – pháp ngữ</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THÁNH ĐẠO TĂNG TRƯỞNG</w:t>
      </w:r>
    </w:p>
    <w:p w14:paraId="79FECFC7" w14:textId="6F8141E3" w:rsidR="00683944" w:rsidRPr="00E40A5B" w:rsidRDefault="00683944" w:rsidP="00683944">
      <w:pPr>
        <w:spacing w:before="200" w:after="200" w:line="400" w:lineRule="atLeast"/>
        <w:ind w:firstLine="567"/>
        <w:rPr>
          <w:sz w:val="28"/>
          <w:szCs w:val="28"/>
        </w:rPr>
      </w:pPr>
    </w:p>
    <w:p w14:paraId="3807EBE3" w14:textId="2E01BABF" w:rsidR="0000187E" w:rsidRPr="00E40A5B" w:rsidRDefault="0000187E" w:rsidP="0000187E">
      <w:pPr>
        <w:pStyle w:val="Heading1"/>
        <w:spacing w:before="200" w:after="200" w:line="400" w:lineRule="atLeast"/>
        <w:ind w:firstLine="567"/>
        <w:jc w:val="both"/>
        <w:rPr>
          <w:bCs/>
          <w:sz w:val="28"/>
          <w:szCs w:val="28"/>
        </w:rPr>
      </w:pPr>
      <w:bookmarkStart w:id="8" w:name="_Toc233402195"/>
      <w:r w:rsidRPr="00E40A5B">
        <w:rPr>
          <w:bCs/>
          <w:sz w:val="28"/>
          <w:szCs w:val="28"/>
        </w:rPr>
        <w:t xml:space="preserve">PHẦN </w:t>
      </w:r>
      <w:r w:rsidR="00226207">
        <w:rPr>
          <w:bCs/>
          <w:sz w:val="28"/>
          <w:szCs w:val="28"/>
        </w:rPr>
        <w:t>2</w:t>
      </w:r>
      <w:r w:rsidRPr="00E40A5B">
        <w:rPr>
          <w:bCs/>
          <w:sz w:val="28"/>
          <w:szCs w:val="28"/>
        </w:rPr>
        <w:t>: BỐN ÁC KHẨU NGHIỆP</w:t>
      </w:r>
      <w:bookmarkEnd w:id="8"/>
    </w:p>
    <w:p w14:paraId="22F1288D" w14:textId="77777777" w:rsidR="0000187E" w:rsidRPr="00E40A5B" w:rsidRDefault="0000187E" w:rsidP="0000187E">
      <w:pPr>
        <w:pStyle w:val="Heading2"/>
        <w:spacing w:before="200" w:after="200" w:line="400" w:lineRule="atLeast"/>
        <w:ind w:firstLine="567"/>
        <w:jc w:val="both"/>
        <w:rPr>
          <w:bCs/>
          <w:sz w:val="28"/>
          <w:szCs w:val="28"/>
        </w:rPr>
      </w:pPr>
      <w:bookmarkStart w:id="9" w:name="_Toc233402196"/>
      <w:r w:rsidRPr="00E40A5B">
        <w:rPr>
          <w:bCs/>
          <w:sz w:val="28"/>
          <w:szCs w:val="28"/>
        </w:rPr>
        <w:t>Chương 5. Nói dối</w:t>
      </w:r>
      <w:bookmarkEnd w:id="9"/>
    </w:p>
    <w:p w14:paraId="4A5274E4" w14:textId="43C76F1E" w:rsidR="00C459DE" w:rsidRPr="00E40A5B" w:rsidRDefault="00C459DE" w:rsidP="00C459DE">
      <w:pPr>
        <w:spacing w:before="200" w:after="200" w:line="400" w:lineRule="atLeast"/>
        <w:ind w:firstLine="567"/>
        <w:rPr>
          <w:sz w:val="28"/>
          <w:szCs w:val="28"/>
        </w:rPr>
      </w:pPr>
      <w:r w:rsidRPr="00E40A5B">
        <w:rPr>
          <w:sz w:val="28"/>
          <w:szCs w:val="28"/>
        </w:rPr>
        <w:t>Nói dối là cố ý nói sai sự thật. Không biết mà nói biết, biết mà nói không biết; không thấy mà nói thấy, thấy mà nói không thấy, đó là vọng ngữ. Điểm chính yếu của vọng ngữ không chỉ là sai lời, mà là cố ý đánh tráo sự thật.</w:t>
      </w:r>
    </w:p>
    <w:p w14:paraId="585B2C90" w14:textId="77777777" w:rsidR="00C459DE" w:rsidRPr="00E40A5B" w:rsidRDefault="00C459DE" w:rsidP="00C459DE">
      <w:pPr>
        <w:spacing w:before="200" w:after="200" w:line="400" w:lineRule="atLeast"/>
        <w:ind w:firstLine="567"/>
        <w:rPr>
          <w:sz w:val="28"/>
          <w:szCs w:val="28"/>
        </w:rPr>
      </w:pPr>
      <w:r w:rsidRPr="00E40A5B">
        <w:rPr>
          <w:sz w:val="28"/>
          <w:szCs w:val="28"/>
        </w:rPr>
        <w:t>Có khi người ta nói dối vì tham: muốn được lợi, muốn được khen, muốn che giấu lỗi lầm, muốn giữ danh dự. Có khi người ta nói dối vì sân: muốn hại người, muốn vu khống, muốn làm người khác mất uy tín. Có khi người ta nói dối vì si: không thấy nhân quả, không biết sợ hãi tội lỗi, không biết hổ thẹn trước điều bất thiện.</w:t>
      </w:r>
    </w:p>
    <w:p w14:paraId="3CC97312" w14:textId="77777777" w:rsidR="00C459DE" w:rsidRPr="00E40A5B" w:rsidRDefault="00C459DE" w:rsidP="00C459DE">
      <w:pPr>
        <w:spacing w:before="200" w:after="200" w:line="400" w:lineRule="atLeast"/>
        <w:ind w:firstLine="567"/>
        <w:rPr>
          <w:sz w:val="28"/>
          <w:szCs w:val="28"/>
        </w:rPr>
      </w:pPr>
      <w:r w:rsidRPr="00E40A5B">
        <w:rPr>
          <w:sz w:val="28"/>
          <w:szCs w:val="28"/>
        </w:rPr>
        <w:lastRenderedPageBreak/>
        <w:t>Nói dối phá hoại nền tảng của đời sống đạo đức. Khi sự thật bị phá vỡ, niềm tin bị phá vỡ. Khi niềm tin bị phá vỡ, giới đức lung lay. Khi giới đức lung lay, người ấy có thể tiếp tục đi xa hơn trong các ác pháp khác. Vì vậy, Đức Phật cảnh giác rất mạnh về vọng ngữ.</w:t>
      </w:r>
    </w:p>
    <w:p w14:paraId="17503C74" w14:textId="77777777" w:rsidR="00C459DE" w:rsidRPr="00E40A5B" w:rsidRDefault="00C459DE" w:rsidP="00C459DE">
      <w:pPr>
        <w:spacing w:before="200" w:after="200" w:line="400" w:lineRule="atLeast"/>
        <w:ind w:firstLine="567"/>
        <w:rPr>
          <w:sz w:val="28"/>
          <w:szCs w:val="28"/>
        </w:rPr>
      </w:pPr>
      <w:r w:rsidRPr="00E40A5B">
        <w:rPr>
          <w:sz w:val="28"/>
          <w:szCs w:val="28"/>
        </w:rPr>
        <w:t>Người tu phải tập chân thật từ những điều nhỏ nhất. Biết thì nói biết. Không biết thì nói không biết. Thấy thì nói thấy. Không thấy thì nói không thấy. Không thêm, không bớt, không che giấu, không bóp méo. Đó là cửa đầu tiên của Chánh ngữ.</w:t>
      </w:r>
    </w:p>
    <w:p w14:paraId="3BA90E7E" w14:textId="47E8ACBE" w:rsidR="00C459DE" w:rsidRPr="00E40A5B" w:rsidRDefault="00C459DE" w:rsidP="00C459DE">
      <w:pPr>
        <w:spacing w:before="200" w:after="200" w:line="400" w:lineRule="atLeast"/>
        <w:ind w:firstLine="567"/>
        <w:rPr>
          <w:sz w:val="28"/>
          <w:szCs w:val="28"/>
        </w:rPr>
      </w:pPr>
      <w:r w:rsidRPr="00E40A5B">
        <w:rPr>
          <w:sz w:val="28"/>
          <w:szCs w:val="28"/>
        </w:rPr>
        <w:t>Đức Thế Tôn dạy Tôn giả La-hầu-la trong Trung Bộ Kinh, Kinh Giáo Giới La-hầu-la ở rừng Am</w:t>
      </w:r>
      <w:r w:rsidR="00D47A8C" w:rsidRPr="00E40A5B">
        <w:rPr>
          <w:sz w:val="28"/>
          <w:szCs w:val="28"/>
        </w:rPr>
        <w:t>-</w:t>
      </w:r>
      <w:r w:rsidRPr="00E40A5B">
        <w:rPr>
          <w:sz w:val="28"/>
          <w:szCs w:val="28"/>
        </w:rPr>
        <w:t>ba</w:t>
      </w:r>
      <w:r w:rsidR="00D47A8C" w:rsidRPr="00E40A5B">
        <w:rPr>
          <w:sz w:val="28"/>
          <w:szCs w:val="28"/>
        </w:rPr>
        <w:t>-</w:t>
      </w:r>
      <w:r w:rsidRPr="00E40A5B">
        <w:rPr>
          <w:sz w:val="28"/>
          <w:szCs w:val="28"/>
        </w:rPr>
        <w:t>la.</w:t>
      </w:r>
    </w:p>
    <w:p w14:paraId="5F9DC685" w14:textId="77777777" w:rsidR="00C459DE" w:rsidRPr="00E40A5B" w:rsidRDefault="00C459DE" w:rsidP="00C459DE">
      <w:pPr>
        <w:spacing w:before="200" w:after="200" w:line="400" w:lineRule="atLeast"/>
        <w:ind w:firstLine="567"/>
        <w:rPr>
          <w:sz w:val="28"/>
          <w:szCs w:val="28"/>
        </w:rPr>
      </w:pPr>
      <w:r w:rsidRPr="00E40A5B">
        <w:rPr>
          <w:sz w:val="28"/>
          <w:szCs w:val="28"/>
        </w:rPr>
        <w:t>Khi ấy, Đức Phật dùng ví dụ chậu nước để chỉ rõ sự nguy hiểm của cố ý nói láo. Ngài để lại một ít nước trong chậu rồi hỏi La-hầu-la có thấy chút nước ấy không. Sau đó, Ngài dạy rằng Sa-môn hạnh của người cố ý nói láo mà không biết hổ thẹn cũng ít ỏi như chút nước ấy. Rồi Đức Phật đổ nước đi, lật úp chậu, rồi dựng chậu trống không, mỗi lần đều chỉ dạy rằng Sa-môn hạnh của người cố ý nói láo cũng bị đổ bỏ, bị lật úp và trở nên trống rỗng như vậy.</w:t>
      </w:r>
    </w:p>
    <w:p w14:paraId="42D5D8D9" w14:textId="77777777" w:rsidR="00C459DE" w:rsidRPr="00E40A5B" w:rsidRDefault="00C459DE" w:rsidP="00C459DE">
      <w:pPr>
        <w:spacing w:before="200" w:after="200" w:line="400" w:lineRule="atLeast"/>
        <w:ind w:firstLine="567"/>
        <w:rPr>
          <w:sz w:val="28"/>
          <w:szCs w:val="28"/>
        </w:rPr>
      </w:pPr>
      <w:r w:rsidRPr="00E40A5B">
        <w:rPr>
          <w:sz w:val="28"/>
          <w:szCs w:val="28"/>
        </w:rPr>
        <w:t>Sau đó, Đức Phật dùng ví dụ con voi lâm trận. Nếu con voi còn biết bảo vệ cái vòi, nó chưa quăng bỏ mạng sống. Nhưng nếu con voi dùng luôn cả cái vòi trong chiến trận, nó được xem như đã quăng bỏ mạng sống; khi ấy không có việc gì mà nó không làm. Cũng vậy, đối với người cố ý nói láo mà không biết hổ thẹn, Đức Phật dạy rằng người ấy “không có việc ác gì mà không làm”. Vì vậy, Ngài khuyên La-hầu-la phải học tập: quyết không nói láo, dù chỉ để đùa chơi.</w:t>
      </w:r>
    </w:p>
    <w:p w14:paraId="20ECD254" w14:textId="77777777" w:rsidR="00C459DE" w:rsidRPr="00E40A5B" w:rsidRDefault="00C459DE" w:rsidP="00C459DE">
      <w:pPr>
        <w:spacing w:before="200" w:after="200" w:line="400" w:lineRule="atLeast"/>
        <w:ind w:firstLine="567"/>
        <w:rPr>
          <w:sz w:val="28"/>
          <w:szCs w:val="28"/>
        </w:rPr>
      </w:pPr>
      <w:r w:rsidRPr="00E40A5B">
        <w:rPr>
          <w:sz w:val="28"/>
          <w:szCs w:val="28"/>
        </w:rPr>
        <w:t>Đoạn kinh này cho thấy vọng ngữ không phải lỗi nhỏ. Một người không biết hổ thẹn khi cố ý nói dối thì nền tảng đạo đức đã bị tổn hại. Khi sự thật không còn được tôn trọng, người ấy rất dễ che giấu lỗi, hợp lý hóa lỗi, tiếp tục tạo lỗi và rơi sâu hơn vào bất thiện pháp.</w:t>
      </w:r>
    </w:p>
    <w:p w14:paraId="384D9DA8" w14:textId="77777777" w:rsidR="00C459DE" w:rsidRPr="00E40A5B" w:rsidRDefault="00C459DE" w:rsidP="00C459DE">
      <w:pPr>
        <w:spacing w:before="200" w:after="200" w:line="400" w:lineRule="atLeast"/>
        <w:ind w:firstLine="567"/>
        <w:rPr>
          <w:sz w:val="28"/>
          <w:szCs w:val="28"/>
        </w:rPr>
      </w:pPr>
      <w:r w:rsidRPr="00E40A5B">
        <w:rPr>
          <w:sz w:val="28"/>
          <w:szCs w:val="28"/>
        </w:rPr>
        <w:t>Vì vậy, đối với người tu, chân thật là gốc của giới hạnh. Giữ lời chân thật là giữ cánh cửa đầu tiên của Chánh ngữ. Phá vỡ sự thật là mở cửa cho nhiều ác pháp đi vào.</w:t>
      </w:r>
    </w:p>
    <w:p w14:paraId="42FDA133" w14:textId="77777777" w:rsidR="00C459DE" w:rsidRPr="00E40A5B" w:rsidRDefault="00C459DE" w:rsidP="00C459DE">
      <w:pPr>
        <w:spacing w:before="200" w:after="200" w:line="400" w:lineRule="atLeast"/>
        <w:ind w:firstLine="567"/>
        <w:rPr>
          <w:sz w:val="28"/>
          <w:szCs w:val="28"/>
        </w:rPr>
      </w:pPr>
      <w:r w:rsidRPr="00E40A5B">
        <w:rPr>
          <w:sz w:val="28"/>
          <w:szCs w:val="28"/>
        </w:rPr>
        <w:t xml:space="preserve">Nói dối không chỉ là lời nói sai. Điểm chính yếu của vọng ngữ là cố ý làm sai lệch sự thật. Có khi lời nói sai vì nghe lầm, nhớ lầm, hiểu lầm. Nếu không có ý lừa dối, lỗi ấy khác với vọng ngữ cố ý. Nhưng khi biết rõ sự thật mà cố tình nói </w:t>
      </w:r>
      <w:r w:rsidRPr="00E40A5B">
        <w:rPr>
          <w:sz w:val="28"/>
          <w:szCs w:val="28"/>
        </w:rPr>
        <w:lastRenderedPageBreak/>
        <w:t>khác đi để lừa người, che giấu, thủ lợi, hại người hoặc bảo vệ bản ngã, đó là nói dối.</w:t>
      </w:r>
    </w:p>
    <w:p w14:paraId="171DF9B9" w14:textId="77777777" w:rsidR="00C459DE" w:rsidRPr="00E40A5B" w:rsidRDefault="00C459DE" w:rsidP="00D47A8C">
      <w:pPr>
        <w:spacing w:before="200" w:after="200" w:line="400" w:lineRule="atLeast"/>
        <w:jc w:val="left"/>
        <w:rPr>
          <w:sz w:val="28"/>
          <w:szCs w:val="28"/>
        </w:rPr>
      </w:pPr>
      <w:r w:rsidRPr="00E40A5B">
        <w:rPr>
          <w:sz w:val="28"/>
          <w:szCs w:val="28"/>
        </w:rPr>
        <w:t>Không biết mà nói biết là nói dối.</w:t>
      </w:r>
      <w:r w:rsidRPr="00E40A5B">
        <w:rPr>
          <w:sz w:val="28"/>
          <w:szCs w:val="28"/>
        </w:rPr>
        <w:br/>
        <w:t>Biết mà nói không biết là nói dối.</w:t>
      </w:r>
      <w:r w:rsidRPr="00E40A5B">
        <w:rPr>
          <w:sz w:val="28"/>
          <w:szCs w:val="28"/>
        </w:rPr>
        <w:br/>
        <w:t>Không thấy mà nói thấy là nói dối.</w:t>
      </w:r>
      <w:r w:rsidRPr="00E40A5B">
        <w:rPr>
          <w:sz w:val="28"/>
          <w:szCs w:val="28"/>
        </w:rPr>
        <w:br/>
        <w:t>Thấy mà nói không thấy là nói dối.</w:t>
      </w:r>
      <w:r w:rsidRPr="00E40A5B">
        <w:rPr>
          <w:sz w:val="28"/>
          <w:szCs w:val="28"/>
        </w:rPr>
        <w:br/>
        <w:t>Có lỗi mà nói không lỗi là nói dối.</w:t>
      </w:r>
      <w:r w:rsidRPr="00E40A5B">
        <w:rPr>
          <w:sz w:val="28"/>
          <w:szCs w:val="28"/>
        </w:rPr>
        <w:br/>
        <w:t>Không chứng mà nói đã chứng là nói dối.</w:t>
      </w:r>
      <w:r w:rsidRPr="00E40A5B">
        <w:rPr>
          <w:sz w:val="28"/>
          <w:szCs w:val="28"/>
        </w:rPr>
        <w:br/>
        <w:t>Không hiểu pháp mà nói như mình đã hiểu pháp là nói dối.</w:t>
      </w:r>
    </w:p>
    <w:p w14:paraId="7401D9AA" w14:textId="77777777" w:rsidR="00C459DE" w:rsidRPr="00E40A5B" w:rsidRDefault="00C459DE" w:rsidP="00C459DE">
      <w:pPr>
        <w:spacing w:before="200" w:after="200" w:line="400" w:lineRule="atLeast"/>
        <w:ind w:firstLine="567"/>
        <w:rPr>
          <w:sz w:val="28"/>
          <w:szCs w:val="28"/>
        </w:rPr>
      </w:pPr>
      <w:r w:rsidRPr="00E40A5B">
        <w:rPr>
          <w:sz w:val="28"/>
          <w:szCs w:val="28"/>
        </w:rPr>
        <w:t>Nói dối có nhiều mức độ. Có lời nói dối trong đời sống hằng ngày. Có lời nói dối để che giấu lỗi lầm. Có lời nói dối để trục lợi. Có lời nói dối để hại người. Có lời nói dối liên hệ đến Chánh pháp, làm người khác hiểu sai đường tu. Càng liên hệ đến nhiều người, càng làm tổn hại niềm tin và Chánh pháp, vọng ngữ càng nặng.</w:t>
      </w:r>
    </w:p>
    <w:p w14:paraId="06083616" w14:textId="77777777" w:rsidR="00C459DE" w:rsidRPr="00E40A5B" w:rsidRDefault="00C459DE" w:rsidP="00C459DE">
      <w:pPr>
        <w:spacing w:before="200" w:after="200" w:line="400" w:lineRule="atLeast"/>
        <w:ind w:firstLine="567"/>
        <w:rPr>
          <w:sz w:val="28"/>
          <w:szCs w:val="28"/>
        </w:rPr>
      </w:pPr>
      <w:r w:rsidRPr="00E40A5B">
        <w:rPr>
          <w:sz w:val="28"/>
          <w:szCs w:val="28"/>
        </w:rPr>
        <w:t>Người tu phải thấy rõ điều này để không xem thường lời nói. Một lời nói dối nhỏ nếu được lặp lại nhiều lần sẽ thành thói quen. Thói quen nói dối lâu ngày thành tập khí. Tập khí ấy khiến tâm xa dần sự thật, xa dần hổ thẹn, xa dần Chánh đạo.</w:t>
      </w:r>
    </w:p>
    <w:p w14:paraId="68E1B631" w14:textId="77777777" w:rsidR="00C459DE" w:rsidRPr="00E40A5B" w:rsidRDefault="00C459DE" w:rsidP="00C459DE">
      <w:pPr>
        <w:spacing w:before="200" w:after="200" w:line="400" w:lineRule="atLeast"/>
        <w:ind w:firstLine="567"/>
        <w:rPr>
          <w:b/>
          <w:bCs/>
          <w:sz w:val="28"/>
          <w:szCs w:val="28"/>
        </w:rPr>
      </w:pPr>
      <w:r w:rsidRPr="00E40A5B">
        <w:rPr>
          <w:b/>
          <w:bCs/>
          <w:sz w:val="28"/>
          <w:szCs w:val="28"/>
        </w:rPr>
        <w:t>Nói dối không tự nhiên sinh ra. Nó có gốc từ tâm bất thiện.</w:t>
      </w:r>
    </w:p>
    <w:p w14:paraId="36175CFA" w14:textId="77777777" w:rsidR="00C459DE" w:rsidRPr="00E40A5B" w:rsidRDefault="00C459DE" w:rsidP="00C459DE">
      <w:pPr>
        <w:spacing w:before="200" w:after="200" w:line="400" w:lineRule="atLeast"/>
        <w:ind w:firstLine="567"/>
        <w:rPr>
          <w:sz w:val="28"/>
          <w:szCs w:val="28"/>
        </w:rPr>
      </w:pPr>
      <w:r w:rsidRPr="00E40A5B">
        <w:rPr>
          <w:sz w:val="28"/>
          <w:szCs w:val="28"/>
        </w:rPr>
        <w:t>Khi tham có mặt, người ta nói dối để được lợi. Vì muốn tiền bạc, danh tiếng, địa vị, sự khen ngợi hoặc tình cảm, người ta có thể che giấu sự thật, phóng đại sự thật, bóp méo sự thật. Tham khiến lời nói trở thành phương tiện chiếm đoạt.</w:t>
      </w:r>
    </w:p>
    <w:p w14:paraId="3956C13B" w14:textId="77777777" w:rsidR="00C459DE" w:rsidRPr="00E40A5B" w:rsidRDefault="00C459DE" w:rsidP="00C459DE">
      <w:pPr>
        <w:spacing w:before="200" w:after="200" w:line="400" w:lineRule="atLeast"/>
        <w:ind w:firstLine="567"/>
        <w:rPr>
          <w:sz w:val="28"/>
          <w:szCs w:val="28"/>
        </w:rPr>
      </w:pPr>
      <w:r w:rsidRPr="00E40A5B">
        <w:rPr>
          <w:sz w:val="28"/>
          <w:szCs w:val="28"/>
        </w:rPr>
        <w:t>Khi sân có mặt, người ta nói dối để hại người. Vì không ưa ai đó, người ta có thể vu khống, nói sai, thêm bớt, dựng chuyện, làm người khác mất uy tín. Sân khiến lời nói trở thành vũ khí.</w:t>
      </w:r>
    </w:p>
    <w:p w14:paraId="503FC92D" w14:textId="77777777" w:rsidR="00C459DE" w:rsidRPr="00E40A5B" w:rsidRDefault="00C459DE" w:rsidP="00C459DE">
      <w:pPr>
        <w:spacing w:before="200" w:after="200" w:line="400" w:lineRule="atLeast"/>
        <w:ind w:firstLine="567"/>
        <w:rPr>
          <w:sz w:val="28"/>
          <w:szCs w:val="28"/>
        </w:rPr>
      </w:pPr>
      <w:r w:rsidRPr="00E40A5B">
        <w:rPr>
          <w:sz w:val="28"/>
          <w:szCs w:val="28"/>
        </w:rPr>
        <w:t>Khi si có mặt, người ta nói dối vì không thấy nhân quả. Người ấy nghĩ rằng nói dối xong là hết, không ai biết là không sao. Nhưng nghiệp không mất. Người khác có thể chưa biết, nhưng tâm mình đã biết. Dòng nghiệp đã được gieo. Tập khí bất thiện đã được nuôi lớn.</w:t>
      </w:r>
    </w:p>
    <w:p w14:paraId="3A15ADE5" w14:textId="77777777" w:rsidR="00C459DE" w:rsidRPr="00E40A5B" w:rsidRDefault="00C459DE" w:rsidP="00C459DE">
      <w:pPr>
        <w:spacing w:before="200" w:after="200" w:line="400" w:lineRule="atLeast"/>
        <w:ind w:firstLine="567"/>
        <w:rPr>
          <w:sz w:val="28"/>
          <w:szCs w:val="28"/>
        </w:rPr>
      </w:pPr>
      <w:r w:rsidRPr="00E40A5B">
        <w:rPr>
          <w:sz w:val="28"/>
          <w:szCs w:val="28"/>
        </w:rPr>
        <w:t xml:space="preserve">Vì vậy, muốn đoạn trừ nói dối, không chỉ cố gắng nói thật bên ngoài, mà còn phải nhận diện tham, sân, si bên trong. Khi thấy tâm tham muốn được lợi, phải </w:t>
      </w:r>
      <w:r w:rsidRPr="00E40A5B">
        <w:rPr>
          <w:sz w:val="28"/>
          <w:szCs w:val="28"/>
        </w:rPr>
        <w:lastRenderedPageBreak/>
        <w:t>dừng lại. Khi thấy tâm sân muốn hại người, phải dừng lại. Khi thấy tâm si xem nhẹ nhân quả, phải dừng lại và như lý tác ý.</w:t>
      </w:r>
    </w:p>
    <w:p w14:paraId="2BFFA52E" w14:textId="77777777" w:rsidR="00C459DE" w:rsidRPr="00E40A5B" w:rsidRDefault="00C459DE" w:rsidP="00C459DE">
      <w:pPr>
        <w:spacing w:before="200" w:after="200" w:line="400" w:lineRule="atLeast"/>
        <w:ind w:firstLine="567"/>
        <w:rPr>
          <w:sz w:val="28"/>
          <w:szCs w:val="28"/>
        </w:rPr>
      </w:pPr>
      <w:r w:rsidRPr="00E40A5B">
        <w:rPr>
          <w:sz w:val="28"/>
          <w:szCs w:val="28"/>
        </w:rPr>
        <w:t>Niềm tin là nền tảng của mọi quan hệ lành mạnh. Trong gia đình, nếu không còn tin nhau, tình thân suy yếu. Trong đạo tràng, nếu không còn tin nhau, sự hòa hợp tan vỡ. Trong xã hội, nếu không còn tin lời nói, đời sống trở nên bất an. Trong đường tu, nếu không tôn trọng sự thật, người tu không thể đi sâu vào Chánh pháp.</w:t>
      </w:r>
    </w:p>
    <w:p w14:paraId="0970AAC2" w14:textId="77777777" w:rsidR="00C459DE" w:rsidRPr="00E40A5B" w:rsidRDefault="00C459DE" w:rsidP="00C459DE">
      <w:pPr>
        <w:spacing w:before="200" w:after="200" w:line="400" w:lineRule="atLeast"/>
        <w:ind w:firstLine="567"/>
        <w:rPr>
          <w:sz w:val="28"/>
          <w:szCs w:val="28"/>
        </w:rPr>
      </w:pPr>
      <w:r w:rsidRPr="00E40A5B">
        <w:rPr>
          <w:sz w:val="28"/>
          <w:szCs w:val="28"/>
        </w:rPr>
        <w:t>Nói dối trước hết phá hoại niềm tin của người khác đối với mình. Người thường nói dối, dù sau này nói thật, người khác cũng khó tin. Lòng tin một khi đã vỡ, muốn xây lại rất khó. Một lời nói dối có thể làm mất uy tín đã được gây dựng nhiều năm.</w:t>
      </w:r>
    </w:p>
    <w:p w14:paraId="42538E2C" w14:textId="77777777" w:rsidR="00C459DE" w:rsidRPr="00E40A5B" w:rsidRDefault="00C459DE" w:rsidP="00C459DE">
      <w:pPr>
        <w:spacing w:before="200" w:after="200" w:line="400" w:lineRule="atLeast"/>
        <w:ind w:firstLine="567"/>
        <w:rPr>
          <w:sz w:val="28"/>
          <w:szCs w:val="28"/>
        </w:rPr>
      </w:pPr>
      <w:r w:rsidRPr="00E40A5B">
        <w:rPr>
          <w:sz w:val="28"/>
          <w:szCs w:val="28"/>
        </w:rPr>
        <w:t>Nhưng nguy hiểm hơn, nói dối còn phá hoại niềm tin của chính mình đối với chính mình. Mỗi lần cố ý nói dối, tâm biết mình đang rời xa sự thật. Nếu cứ tiếp tục, tâm sẽ quen với sự quanh co, che giấu, không còn trong sáng. Người ấy có thể sống bên ngoài bình thường, nhưng bên trong bất an, sợ bị phát hiện, sợ sự thật lộ ra.</w:t>
      </w:r>
    </w:p>
    <w:p w14:paraId="1A820295" w14:textId="77777777" w:rsidR="00C459DE" w:rsidRPr="00E40A5B" w:rsidRDefault="00C459DE" w:rsidP="00C459DE">
      <w:pPr>
        <w:spacing w:before="200" w:after="200" w:line="400" w:lineRule="atLeast"/>
        <w:ind w:firstLine="567"/>
        <w:rPr>
          <w:sz w:val="28"/>
          <w:szCs w:val="28"/>
        </w:rPr>
      </w:pPr>
      <w:r w:rsidRPr="00E40A5B">
        <w:rPr>
          <w:sz w:val="28"/>
          <w:szCs w:val="28"/>
        </w:rPr>
        <w:t>Người tu cần thấy rằng giữ lời chân thật là giữ sự bình an của tâm. Khi không cần che giấu, tâm nhẹ. Khi không cần dựng chuyện, tâm nhẹ. Khi lời nói và sự thật đi đôi, tâm có chỗ đứng vững chắc.</w:t>
      </w:r>
    </w:p>
    <w:p w14:paraId="73DF8431" w14:textId="77777777" w:rsidR="00C459DE" w:rsidRPr="00E40A5B" w:rsidRDefault="00C459DE" w:rsidP="00C459DE">
      <w:pPr>
        <w:spacing w:before="200" w:after="200" w:line="400" w:lineRule="atLeast"/>
        <w:ind w:firstLine="567"/>
        <w:rPr>
          <w:sz w:val="28"/>
          <w:szCs w:val="28"/>
        </w:rPr>
      </w:pPr>
      <w:r w:rsidRPr="00E40A5B">
        <w:rPr>
          <w:sz w:val="28"/>
          <w:szCs w:val="28"/>
        </w:rPr>
        <w:t>Đức Phật dùng hình ảnh chậu nước ít, chậu nước bị đổ, chậu nước bị lật úp và chậu nước trống không để cảnh tỉnh La-hầu-la. Ý nghĩa rất sâu: người cố ý nói láo mà không hổ thẹn thì Sa-môn hạnh trở nên ít ỏi, bị đổ bỏ, bị lật úp và trống rỗng.</w:t>
      </w:r>
    </w:p>
    <w:p w14:paraId="60DF4C87" w14:textId="77777777" w:rsidR="00C459DE" w:rsidRPr="00E40A5B" w:rsidRDefault="00C459DE" w:rsidP="00C459DE">
      <w:pPr>
        <w:spacing w:before="200" w:after="200" w:line="400" w:lineRule="atLeast"/>
        <w:ind w:firstLine="567"/>
        <w:rPr>
          <w:sz w:val="28"/>
          <w:szCs w:val="28"/>
        </w:rPr>
      </w:pPr>
      <w:r w:rsidRPr="00E40A5B">
        <w:rPr>
          <w:sz w:val="28"/>
          <w:szCs w:val="28"/>
        </w:rPr>
        <w:t>Giới đức không thể đứng vững trên nền tảng dối trá. Một người có thể giữ hình thức bên ngoài, nhưng nếu bên trong quen nói dối, giới hạnh đã bị tổn thương. Vì sao? Vì nói dối làm mất tàm quý. Tàm là biết hổ thẹn với điều xấu. Quý là biết sợ hãi quả báo và sự chê trách của bậc trí. Khi cố ý nói dối mà không còn hổ thẹn, tâm đã mở cửa cho bất thiện pháp.</w:t>
      </w:r>
    </w:p>
    <w:p w14:paraId="7187B347" w14:textId="77777777" w:rsidR="00C459DE" w:rsidRPr="00E40A5B" w:rsidRDefault="00C459DE" w:rsidP="00C459DE">
      <w:pPr>
        <w:spacing w:before="200" w:after="200" w:line="400" w:lineRule="atLeast"/>
        <w:ind w:firstLine="567"/>
        <w:rPr>
          <w:sz w:val="28"/>
          <w:szCs w:val="28"/>
        </w:rPr>
      </w:pPr>
      <w:r w:rsidRPr="00E40A5B">
        <w:rPr>
          <w:sz w:val="28"/>
          <w:szCs w:val="28"/>
        </w:rPr>
        <w:t>Từ nói dối, người ta có thể che giấu nhiều lỗi khác. Làm sai rồi nói không làm. Phạm lỗi rồi nói không phạm. Biết mình sai nhưng đổ cho người khác. Như vậy, vọng ngữ trở thành lớp vỏ che đậy các bất thiện nghiệp khác.</w:t>
      </w:r>
    </w:p>
    <w:p w14:paraId="7DF59BA2" w14:textId="77777777" w:rsidR="00C459DE" w:rsidRPr="00E40A5B" w:rsidRDefault="00C459DE" w:rsidP="00C459DE">
      <w:pPr>
        <w:spacing w:before="200" w:after="200" w:line="400" w:lineRule="atLeast"/>
        <w:ind w:firstLine="567"/>
        <w:rPr>
          <w:sz w:val="28"/>
          <w:szCs w:val="28"/>
        </w:rPr>
      </w:pPr>
      <w:r w:rsidRPr="00E40A5B">
        <w:rPr>
          <w:sz w:val="28"/>
          <w:szCs w:val="28"/>
        </w:rPr>
        <w:t>Vì vậy, người tu muốn giữ giới phải giữ sự thật. Muốn giữ sự thật phải giữ tâm. Muốn giữ tâm phải có chánh niệm và hổ thẹn với điều bất thiện.</w:t>
      </w:r>
    </w:p>
    <w:p w14:paraId="5BDA0651" w14:textId="77777777" w:rsidR="00C459DE" w:rsidRPr="00E40A5B" w:rsidRDefault="00C459DE" w:rsidP="00C459DE">
      <w:pPr>
        <w:spacing w:before="200" w:after="200" w:line="400" w:lineRule="atLeast"/>
        <w:ind w:firstLine="567"/>
        <w:rPr>
          <w:sz w:val="28"/>
          <w:szCs w:val="28"/>
        </w:rPr>
      </w:pPr>
      <w:r w:rsidRPr="00E40A5B">
        <w:rPr>
          <w:sz w:val="28"/>
          <w:szCs w:val="28"/>
        </w:rPr>
        <w:lastRenderedPageBreak/>
        <w:t>Đức Phật dạy La-hầu-la không nói láo dù chỉ để đùa chơi. Điều này cho thấy người tu phải rất cẩn trọng với sự thật. Có người nghĩ: “Tôi nói đùa thôi, không sao.” Nhưng nếu lời đùa ấy cố ý làm người khác hiểu sai sự thật, tập khí nói dối vẫn được nuôi lớn.</w:t>
      </w:r>
    </w:p>
    <w:p w14:paraId="563144AA" w14:textId="77777777" w:rsidR="00C459DE" w:rsidRPr="00E40A5B" w:rsidRDefault="00C459DE" w:rsidP="00C459DE">
      <w:pPr>
        <w:spacing w:before="200" w:after="200" w:line="400" w:lineRule="atLeast"/>
        <w:ind w:firstLine="567"/>
        <w:rPr>
          <w:sz w:val="28"/>
          <w:szCs w:val="28"/>
        </w:rPr>
      </w:pPr>
      <w:r w:rsidRPr="00E40A5B">
        <w:rPr>
          <w:sz w:val="28"/>
          <w:szCs w:val="28"/>
        </w:rPr>
        <w:t>Đùa giỡn bằng sự giả dối lâu ngày làm tâm dễ xem nhẹ sự thật. Ban đầu chỉ đùa. Sau thành quen. Quen rồi khi cần lợi ích, tâm dễ nói dối thật. Vì vậy, người tu không nên lấy dối trá làm trò vui.</w:t>
      </w:r>
    </w:p>
    <w:p w14:paraId="3B241589" w14:textId="77777777" w:rsidR="00C459DE" w:rsidRPr="00E40A5B" w:rsidRDefault="00C459DE" w:rsidP="00C459DE">
      <w:pPr>
        <w:spacing w:before="200" w:after="200" w:line="400" w:lineRule="atLeast"/>
        <w:ind w:firstLine="567"/>
        <w:rPr>
          <w:sz w:val="28"/>
          <w:szCs w:val="28"/>
        </w:rPr>
      </w:pPr>
      <w:r w:rsidRPr="00E40A5B">
        <w:rPr>
          <w:sz w:val="28"/>
          <w:szCs w:val="28"/>
        </w:rPr>
        <w:t>Nói vui không có nghĩa là nói dối. Người tu vẫn có thể nói lời nhẹ nhàng, hoan hỷ, làm người khác vui, nhưng không cần bẻ cong sự thật. Niềm vui đúng pháp không dựa trên lừa dối. Sự thân thiện đúng pháp không dựa trên vọng ngữ.</w:t>
      </w:r>
    </w:p>
    <w:p w14:paraId="725AF232" w14:textId="77777777" w:rsidR="00C459DE" w:rsidRPr="00E40A5B" w:rsidRDefault="00C459DE" w:rsidP="00C459DE">
      <w:pPr>
        <w:spacing w:before="200" w:after="200" w:line="400" w:lineRule="atLeast"/>
        <w:ind w:firstLine="567"/>
        <w:rPr>
          <w:sz w:val="28"/>
          <w:szCs w:val="28"/>
        </w:rPr>
      </w:pPr>
      <w:r w:rsidRPr="00E40A5B">
        <w:rPr>
          <w:sz w:val="28"/>
          <w:szCs w:val="28"/>
        </w:rPr>
        <w:t>Khi lời nói vui nhưng chân thật, nhu hòa, lợi ích và không làm người khác hiểu lầm, lời ấy không lỗi. Nhưng khi lời nói khiến người khác tin vào điều không thật, làm họ bị tổn thương, bị lừa gạt hoặc bị dẫn sai, thì không nên làm.</w:t>
      </w:r>
    </w:p>
    <w:p w14:paraId="785E2F60" w14:textId="77777777" w:rsidR="00C459DE" w:rsidRPr="00E40A5B" w:rsidRDefault="00C459DE" w:rsidP="00C459DE">
      <w:pPr>
        <w:spacing w:before="200" w:after="200" w:line="400" w:lineRule="atLeast"/>
        <w:ind w:firstLine="567"/>
        <w:rPr>
          <w:sz w:val="28"/>
          <w:szCs w:val="28"/>
        </w:rPr>
      </w:pPr>
      <w:r w:rsidRPr="00E40A5B">
        <w:rPr>
          <w:sz w:val="28"/>
          <w:szCs w:val="28"/>
        </w:rPr>
        <w:t>Trong các loại vọng ngữ, nói dối liên hệ đến Chánh pháp là điều rất nguy hiểm. Vì lời nói ấy không chỉ hại một người, mà có thể làm nhiều người hiểu sai đường tu.</w:t>
      </w:r>
    </w:p>
    <w:p w14:paraId="504C6C1C" w14:textId="77777777" w:rsidR="00C459DE" w:rsidRPr="00E40A5B" w:rsidRDefault="00C459DE" w:rsidP="00C459DE">
      <w:pPr>
        <w:spacing w:before="200" w:after="200" w:line="400" w:lineRule="atLeast"/>
        <w:ind w:firstLine="567"/>
        <w:rPr>
          <w:sz w:val="28"/>
          <w:szCs w:val="28"/>
        </w:rPr>
      </w:pPr>
      <w:r w:rsidRPr="00E40A5B">
        <w:rPr>
          <w:sz w:val="28"/>
          <w:szCs w:val="28"/>
        </w:rPr>
        <w:t>Không biết pháp mà nói như biết pháp là nguy hiểm. Chưa chứng mà nói đã chứng là nguy hiểm. Chưa thấy đạo mà tuyên bố mình thấy đạo là nguy hiểm. Hiểu sai lời Phật rồi truyền bá như Chánh pháp là nguy hiểm. Dùng danh nghĩa Chánh pháp để phục vụ danh lợi, bản ngã và sự hơn thua là nguy hiểm.</w:t>
      </w:r>
    </w:p>
    <w:p w14:paraId="1EDC604A" w14:textId="77777777" w:rsidR="00C459DE" w:rsidRPr="00E40A5B" w:rsidRDefault="00C459DE" w:rsidP="00C459DE">
      <w:pPr>
        <w:spacing w:before="200" w:after="200" w:line="400" w:lineRule="atLeast"/>
        <w:ind w:firstLine="567"/>
        <w:rPr>
          <w:sz w:val="28"/>
          <w:szCs w:val="28"/>
        </w:rPr>
      </w:pPr>
      <w:r w:rsidRPr="00E40A5B">
        <w:rPr>
          <w:sz w:val="28"/>
          <w:szCs w:val="28"/>
        </w:rPr>
        <w:t>Một lời nói sai về đời sống thế gian có thể gây hại trong một phạm vi. Nhưng một lời nói sai về Chánh pháp có thể làm người khác tu sai, hiểu sai nhân quả, hiểu sai giới, hiểu sai thiền, hiểu sai giải thoát. Vì vậy, người tu càng học pháp càng phải khiêm cung và chân thật.</w:t>
      </w:r>
    </w:p>
    <w:p w14:paraId="0766C2DD" w14:textId="77777777" w:rsidR="00C459DE" w:rsidRPr="00E40A5B" w:rsidRDefault="00C459DE" w:rsidP="00C459DE">
      <w:pPr>
        <w:spacing w:before="200" w:after="200" w:line="400" w:lineRule="atLeast"/>
        <w:ind w:firstLine="567"/>
        <w:rPr>
          <w:sz w:val="28"/>
          <w:szCs w:val="28"/>
        </w:rPr>
      </w:pPr>
      <w:r w:rsidRPr="00E40A5B">
        <w:rPr>
          <w:sz w:val="28"/>
          <w:szCs w:val="28"/>
        </w:rPr>
        <w:t>Không biết thì nói không biết. Chưa rõ thì nói chưa rõ. Chưa chứng thì không nói đã chứng. Chưa đủ khả năng giảng thì nương nơi Chánh tạng, nương nơi bậc thiện tri thức, không tự ý thêm bớt theo bản ngã.</w:t>
      </w:r>
    </w:p>
    <w:p w14:paraId="33CB7D5B" w14:textId="77777777" w:rsidR="00C459DE" w:rsidRPr="00E40A5B" w:rsidRDefault="00C459DE" w:rsidP="009D72E3">
      <w:pPr>
        <w:spacing w:before="200" w:after="200" w:line="400" w:lineRule="atLeast"/>
        <w:rPr>
          <w:b/>
          <w:bCs/>
          <w:sz w:val="28"/>
          <w:szCs w:val="28"/>
        </w:rPr>
      </w:pPr>
      <w:r w:rsidRPr="00E40A5B">
        <w:rPr>
          <w:b/>
          <w:bCs/>
          <w:sz w:val="28"/>
          <w:szCs w:val="28"/>
        </w:rPr>
        <w:t>Muốn đoạn trừ nói dối, người tu cần thực tập ngay trong đời sống hằng ngày.</w:t>
      </w:r>
    </w:p>
    <w:p w14:paraId="2094E1B4" w14:textId="77777777" w:rsidR="00C459DE" w:rsidRPr="00E40A5B" w:rsidRDefault="00C459DE" w:rsidP="00C459DE">
      <w:pPr>
        <w:spacing w:before="200" w:after="200" w:line="400" w:lineRule="atLeast"/>
        <w:ind w:firstLine="567"/>
        <w:rPr>
          <w:sz w:val="28"/>
          <w:szCs w:val="28"/>
        </w:rPr>
      </w:pPr>
      <w:r w:rsidRPr="00E40A5B">
        <w:rPr>
          <w:sz w:val="28"/>
          <w:szCs w:val="28"/>
        </w:rPr>
        <w:t>Trước khi nói, hãy dừng lại và xét: “Lời này có đúng sự thật không? Ta có đang thêm bớt không? Ta có đang che giấu lỗi không? Ta có đang nói để được lợi, để hại người, hay để bảo vệ bản ngã không?”</w:t>
      </w:r>
    </w:p>
    <w:p w14:paraId="0AA38179" w14:textId="77777777" w:rsidR="00C459DE" w:rsidRPr="00E40A5B" w:rsidRDefault="00C459DE" w:rsidP="00C459DE">
      <w:pPr>
        <w:spacing w:before="200" w:after="200" w:line="400" w:lineRule="atLeast"/>
        <w:ind w:firstLine="567"/>
        <w:rPr>
          <w:sz w:val="28"/>
          <w:szCs w:val="28"/>
        </w:rPr>
      </w:pPr>
      <w:r w:rsidRPr="00E40A5B">
        <w:rPr>
          <w:sz w:val="28"/>
          <w:szCs w:val="28"/>
        </w:rPr>
        <w:lastRenderedPageBreak/>
        <w:t>Trong khi nói, giữ chánh niệm nơi thân và tâm. Biết rõ giọng nói, ý muốn nói, cảm giác trong lòng. Nếu thấy tâm bắt đầu quanh co, phóng đại, che giấu, hãy dừng lại. Một sự dừng lại kịp thời có thể cứu mình khỏi tạo vọng ngữ.</w:t>
      </w:r>
    </w:p>
    <w:p w14:paraId="3DAAB295" w14:textId="77777777" w:rsidR="00C459DE" w:rsidRPr="00E40A5B" w:rsidRDefault="00C459DE" w:rsidP="00C459DE">
      <w:pPr>
        <w:spacing w:before="200" w:after="200" w:line="400" w:lineRule="atLeast"/>
        <w:ind w:firstLine="567"/>
        <w:rPr>
          <w:sz w:val="28"/>
          <w:szCs w:val="28"/>
        </w:rPr>
      </w:pPr>
      <w:r w:rsidRPr="00E40A5B">
        <w:rPr>
          <w:sz w:val="28"/>
          <w:szCs w:val="28"/>
        </w:rPr>
        <w:t>Sau khi nói, phản tỉnh: “Lời vừa nói có đúng thật không? Có làm ai hiểu sai không? Có cần đính chính không?” Nếu lỡ nói sai, phải biết nhận lỗi, sửa lại sự thật, không tiếp tục che giấu bằng một lời nói dối khác.</w:t>
      </w:r>
    </w:p>
    <w:p w14:paraId="5891DDBC" w14:textId="77777777" w:rsidR="00C459DE" w:rsidRPr="00E40A5B" w:rsidRDefault="00C459DE" w:rsidP="00C459DE">
      <w:pPr>
        <w:spacing w:before="200" w:after="200" w:line="400" w:lineRule="atLeast"/>
        <w:ind w:firstLine="567"/>
        <w:rPr>
          <w:sz w:val="28"/>
          <w:szCs w:val="28"/>
        </w:rPr>
      </w:pPr>
      <w:r w:rsidRPr="00E40A5B">
        <w:rPr>
          <w:sz w:val="28"/>
          <w:szCs w:val="28"/>
        </w:rPr>
        <w:t>Người tu cũng cần tập chân thật từ điều nhỏ. Đừng hứa nếu không chắc làm được. Đừng nói biết khi chưa biết. Đừng kể chuyện khi chưa kiểm chứng. Đừng truyền lời khi không rõ. Đừng vì sợ mất mặt mà bóp méo sự thật.</w:t>
      </w:r>
    </w:p>
    <w:p w14:paraId="6EF46CCE" w14:textId="77777777" w:rsidR="00C459DE" w:rsidRPr="00E40A5B" w:rsidRDefault="00C459DE" w:rsidP="00C459DE">
      <w:pPr>
        <w:spacing w:before="200" w:after="200" w:line="400" w:lineRule="atLeast"/>
        <w:ind w:firstLine="567"/>
        <w:rPr>
          <w:sz w:val="28"/>
          <w:szCs w:val="28"/>
        </w:rPr>
      </w:pPr>
      <w:r w:rsidRPr="00E40A5B">
        <w:rPr>
          <w:sz w:val="28"/>
          <w:szCs w:val="28"/>
        </w:rPr>
        <w:t>Chân thật được tu từ những việc nhỏ sẽ thành sức mạnh lớn. Lâu ngày, tâm quen đứng về sự thật. Khi tâm quen đứng về sự thật, vọng ngữ yếu dần, Chánh ngữ tăng trưởng.</w:t>
      </w:r>
    </w:p>
    <w:p w14:paraId="211C5335" w14:textId="77777777" w:rsidR="00C459DE" w:rsidRPr="00E40A5B" w:rsidRDefault="00C459DE" w:rsidP="00C459DE">
      <w:pPr>
        <w:spacing w:before="200" w:after="200" w:line="400" w:lineRule="atLeast"/>
        <w:ind w:firstLine="567"/>
        <w:rPr>
          <w:sz w:val="28"/>
          <w:szCs w:val="28"/>
        </w:rPr>
      </w:pPr>
      <w:r w:rsidRPr="00E40A5B">
        <w:rPr>
          <w:sz w:val="28"/>
          <w:szCs w:val="28"/>
        </w:rPr>
        <w:t>Đối trị với nói dối là chân ngữ. Chân ngữ là lời nói chân thật, đúng như sự việc đã biết, đã thấy, đã nghe, đã hiểu. Chân ngữ không thêm, không bớt, không bóp méo, không cố ý làm người khác hiểu sai.</w:t>
      </w:r>
    </w:p>
    <w:p w14:paraId="56B0EF52" w14:textId="77777777" w:rsidR="00C459DE" w:rsidRPr="00E40A5B" w:rsidRDefault="00C459DE" w:rsidP="00C459DE">
      <w:pPr>
        <w:spacing w:before="200" w:after="200" w:line="400" w:lineRule="atLeast"/>
        <w:ind w:firstLine="567"/>
        <w:rPr>
          <w:sz w:val="28"/>
          <w:szCs w:val="28"/>
        </w:rPr>
      </w:pPr>
      <w:r w:rsidRPr="00E40A5B">
        <w:rPr>
          <w:sz w:val="28"/>
          <w:szCs w:val="28"/>
        </w:rPr>
        <w:t>Chân ngữ không phải là nói tất cả những gì mình biết. Chân ngữ phải đi cùng đúng thời, nhu hòa, lợi ích và tâm từ. Có những điều thật nhưng chưa nên nói. Có những điều thật nhưng phải nói bằng lời hiền hòa. Có những điều thật nhưng cần nói với mục đích giúp người bớt khổ, không phải để làm người đau.</w:t>
      </w:r>
    </w:p>
    <w:p w14:paraId="5CD9F92D" w14:textId="77777777" w:rsidR="00C459DE" w:rsidRPr="00E40A5B" w:rsidRDefault="00C459DE" w:rsidP="00C459DE">
      <w:pPr>
        <w:spacing w:before="200" w:after="200" w:line="400" w:lineRule="atLeast"/>
        <w:ind w:firstLine="567"/>
        <w:rPr>
          <w:sz w:val="28"/>
          <w:szCs w:val="28"/>
        </w:rPr>
      </w:pPr>
      <w:r w:rsidRPr="00E40A5B">
        <w:rPr>
          <w:sz w:val="28"/>
          <w:szCs w:val="28"/>
        </w:rPr>
        <w:t>Vì vậy, chân ngữ là nền móng, nhưng phải được đặt trong Chánh ngữ. Người tu không chỉ nói thật, mà nói thật đúng pháp. Nói thật mà không sân. Nói thật mà không ngã mạn. Nói thật mà không làm tổn thương vô ích. Nói thật để xây dựng niềm tin, bảo hộ giới hạnh và nuôi lớn trí tuệ.</w:t>
      </w:r>
    </w:p>
    <w:p w14:paraId="31390BC4" w14:textId="77777777" w:rsidR="00C459DE" w:rsidRPr="00E40A5B" w:rsidRDefault="00C459DE" w:rsidP="00C459DE">
      <w:pPr>
        <w:spacing w:before="200" w:after="200" w:line="400" w:lineRule="atLeast"/>
        <w:ind w:firstLine="567"/>
        <w:rPr>
          <w:sz w:val="28"/>
          <w:szCs w:val="28"/>
        </w:rPr>
      </w:pPr>
      <w:r w:rsidRPr="00E40A5B">
        <w:rPr>
          <w:sz w:val="28"/>
          <w:szCs w:val="28"/>
        </w:rPr>
        <w:t>Khi người tu sống với chân ngữ, tâm trở nên ngay thẳng. Khi tâm ngay thẳng, lời nói trong sáng. Khi lời nói trong sáng, người khác dễ tin cậy. Khi niềm tin được thiết lập, thiện pháp có nơi nương tựa để tăng trưởng.</w:t>
      </w:r>
    </w:p>
    <w:p w14:paraId="74851E90" w14:textId="77777777" w:rsidR="00C459DE" w:rsidRPr="00E40A5B" w:rsidRDefault="00C459DE" w:rsidP="00C459DE">
      <w:pPr>
        <w:spacing w:before="200" w:after="200" w:line="400" w:lineRule="atLeast"/>
        <w:ind w:firstLine="567"/>
        <w:rPr>
          <w:b/>
          <w:bCs/>
          <w:sz w:val="28"/>
          <w:szCs w:val="28"/>
        </w:rPr>
      </w:pPr>
      <w:r w:rsidRPr="00E40A5B">
        <w:rPr>
          <w:b/>
          <w:bCs/>
          <w:sz w:val="28"/>
          <w:szCs w:val="28"/>
        </w:rPr>
        <w:t>KẾT LUẬN CHƯƠNG 5</w:t>
      </w:r>
    </w:p>
    <w:p w14:paraId="31F27BA4" w14:textId="77777777" w:rsidR="00C459DE" w:rsidRPr="00E40A5B" w:rsidRDefault="00C459DE" w:rsidP="00C459DE">
      <w:pPr>
        <w:spacing w:before="200" w:after="200" w:line="400" w:lineRule="atLeast"/>
        <w:ind w:firstLine="567"/>
        <w:rPr>
          <w:sz w:val="28"/>
          <w:szCs w:val="28"/>
        </w:rPr>
      </w:pPr>
      <w:r w:rsidRPr="00E40A5B">
        <w:rPr>
          <w:sz w:val="28"/>
          <w:szCs w:val="28"/>
        </w:rPr>
        <w:t>Nói dối là cố ý nói sai sự thật. Gốc của nói dối là tham, sân, si; biểu hiện là che giấu, thêm bớt, bóp méo, đánh tráo sự thật. Vọng ngữ không chỉ làm sai lời nói, mà còn phá hoại niềm tin, làm lung lay giới đức và mở đường cho nhiều bất thiện pháp khác.</w:t>
      </w:r>
    </w:p>
    <w:p w14:paraId="3E7E09D6" w14:textId="77777777" w:rsidR="00C459DE" w:rsidRPr="00E40A5B" w:rsidRDefault="00C459DE" w:rsidP="00C459DE">
      <w:pPr>
        <w:spacing w:before="200" w:after="200" w:line="400" w:lineRule="atLeast"/>
        <w:ind w:firstLine="567"/>
        <w:rPr>
          <w:sz w:val="28"/>
          <w:szCs w:val="28"/>
        </w:rPr>
      </w:pPr>
      <w:r w:rsidRPr="00E40A5B">
        <w:rPr>
          <w:sz w:val="28"/>
          <w:szCs w:val="28"/>
        </w:rPr>
        <w:lastRenderedPageBreak/>
        <w:t>Đức Phật cảnh tỉnh Tôn giả La-hầu-la rằng người cố ý nói láo mà không biết hổ thẹn thì Sa-môn hạnh trở nên ít ỏi, bị đổ bỏ, bị lật úp và trống rỗng. Đây là lời dạy rất mạnh để người tu biết sợ hãi vọng ngữ, không xem thường dù là một lời nói dối nhỏ hay lời nói dối để đùa chơi.</w:t>
      </w:r>
    </w:p>
    <w:p w14:paraId="044C269F" w14:textId="77777777" w:rsidR="00C459DE" w:rsidRPr="00E40A5B" w:rsidRDefault="00C459DE" w:rsidP="00C459DE">
      <w:pPr>
        <w:spacing w:before="200" w:after="200" w:line="400" w:lineRule="atLeast"/>
        <w:ind w:firstLine="567"/>
        <w:rPr>
          <w:sz w:val="28"/>
          <w:szCs w:val="28"/>
        </w:rPr>
      </w:pPr>
      <w:r w:rsidRPr="00E40A5B">
        <w:rPr>
          <w:sz w:val="28"/>
          <w:szCs w:val="28"/>
        </w:rPr>
        <w:t>Người tu học Chánh pháp phải tập chân thật từ những điều nhỏ nhất: biết nói biết, không biết nói không biết, thấy nói thấy, không thấy nói không thấy. Không thêm, không bớt, không che giấu, không bóp méo. Khi chân ngữ được giữ gìn, Chánh ngữ được mở ra. Khi Chánh ngữ được nuôi lớn, khẩu nghiệp dần thanh tịnh và Thánh đạo được tăng trưởng.</w:t>
      </w:r>
    </w:p>
    <w:p w14:paraId="787246FF" w14:textId="77777777" w:rsidR="00C459DE" w:rsidRPr="00E40A5B" w:rsidRDefault="00C459DE" w:rsidP="009D72E3">
      <w:pPr>
        <w:spacing w:before="200" w:after="200" w:line="400" w:lineRule="atLeast"/>
        <w:rPr>
          <w:b/>
          <w:bCs/>
          <w:sz w:val="28"/>
          <w:szCs w:val="28"/>
        </w:rPr>
      </w:pPr>
      <w:r w:rsidRPr="00E40A5B">
        <w:rPr>
          <w:b/>
          <w:bCs/>
          <w:sz w:val="28"/>
          <w:szCs w:val="28"/>
        </w:rPr>
        <w:t>KỆ TÓM TẮT CHƯƠNG 5</w:t>
      </w:r>
    </w:p>
    <w:p w14:paraId="531AAF67" w14:textId="77777777" w:rsidR="00C459DE" w:rsidRPr="00E40A5B" w:rsidRDefault="00C459DE" w:rsidP="009D72E3">
      <w:pPr>
        <w:spacing w:before="200" w:after="200" w:line="400" w:lineRule="atLeast"/>
        <w:jc w:val="left"/>
        <w:rPr>
          <w:sz w:val="28"/>
          <w:szCs w:val="28"/>
        </w:rPr>
      </w:pPr>
      <w:r w:rsidRPr="00E40A5B">
        <w:rPr>
          <w:sz w:val="28"/>
          <w:szCs w:val="28"/>
        </w:rPr>
        <w:t>Biết nói là biết, thấy là xem</w:t>
      </w:r>
      <w:r w:rsidRPr="00E40A5B">
        <w:rPr>
          <w:sz w:val="28"/>
          <w:szCs w:val="28"/>
        </w:rPr>
        <w:br/>
        <w:t>Dối trá làm tâm tối lại thêm</w:t>
      </w:r>
      <w:r w:rsidRPr="00E40A5B">
        <w:rPr>
          <w:sz w:val="28"/>
          <w:szCs w:val="28"/>
        </w:rPr>
        <w:br/>
        <w:t>Chân thật giữ gìn nền giới hạnh</w:t>
      </w:r>
      <w:r w:rsidRPr="00E40A5B">
        <w:rPr>
          <w:sz w:val="28"/>
          <w:szCs w:val="28"/>
        </w:rPr>
        <w:br/>
        <w:t>Chánh ngữ khai đường thoát bóng đêm.</w:t>
      </w:r>
    </w:p>
    <w:p w14:paraId="41C7EB8B" w14:textId="77777777" w:rsidR="00C459DE" w:rsidRPr="00E40A5B" w:rsidRDefault="00C459DE" w:rsidP="009D72E3">
      <w:pPr>
        <w:spacing w:before="200" w:after="200" w:line="400" w:lineRule="atLeast"/>
        <w:ind w:firstLine="567"/>
        <w:jc w:val="center"/>
        <w:rPr>
          <w:b/>
          <w:bCs/>
          <w:sz w:val="28"/>
          <w:szCs w:val="28"/>
        </w:rPr>
      </w:pPr>
      <w:r w:rsidRPr="00E40A5B">
        <w:rPr>
          <w:b/>
          <w:bCs/>
          <w:sz w:val="28"/>
          <w:szCs w:val="28"/>
        </w:rPr>
        <w:t>SƠ ĐỒ TÓM LƯỢC CHƯƠNG 5</w:t>
      </w:r>
    </w:p>
    <w:p w14:paraId="2DA40744" w14:textId="77777777" w:rsidR="00C459DE" w:rsidRPr="00E40A5B" w:rsidRDefault="00C459DE" w:rsidP="009D72E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nhân quả, không biết hổ thẹn với vọng ngữ</w:t>
      </w:r>
      <w:r w:rsidRPr="00E40A5B">
        <w:rPr>
          <w:b/>
          <w:bCs/>
          <w:sz w:val="28"/>
          <w:szCs w:val="28"/>
        </w:rPr>
        <w:br/>
        <w:t>↓</w:t>
      </w:r>
      <w:r w:rsidRPr="00E40A5B">
        <w:rPr>
          <w:b/>
          <w:bCs/>
          <w:sz w:val="28"/>
          <w:szCs w:val="28"/>
        </w:rPr>
        <w:br/>
        <w:t>THAM – SÂN – SI</w:t>
      </w:r>
      <w:r w:rsidRPr="00E40A5B">
        <w:rPr>
          <w:b/>
          <w:bCs/>
          <w:sz w:val="28"/>
          <w:szCs w:val="28"/>
        </w:rPr>
        <w:br/>
        <w:t>tham muốn lợi, sân muốn hại, si xem nhẹ sự thật</w:t>
      </w:r>
      <w:r w:rsidRPr="00E40A5B">
        <w:rPr>
          <w:b/>
          <w:bCs/>
          <w:sz w:val="28"/>
          <w:szCs w:val="28"/>
        </w:rPr>
        <w:br/>
        <w:t>↓</w:t>
      </w:r>
      <w:r w:rsidRPr="00E40A5B">
        <w:rPr>
          <w:b/>
          <w:bCs/>
          <w:sz w:val="28"/>
          <w:szCs w:val="28"/>
        </w:rPr>
        <w:br/>
        <w:t>TÁC Ý NÓI DỐI</w:t>
      </w:r>
      <w:r w:rsidRPr="00E40A5B">
        <w:rPr>
          <w:b/>
          <w:bCs/>
          <w:sz w:val="28"/>
          <w:szCs w:val="28"/>
        </w:rPr>
        <w:br/>
        <w:t>muốn che giấu, thêm bớt, bóp méo, đánh tráo sự thật</w:t>
      </w:r>
      <w:r w:rsidRPr="00E40A5B">
        <w:rPr>
          <w:b/>
          <w:bCs/>
          <w:sz w:val="28"/>
          <w:szCs w:val="28"/>
        </w:rPr>
        <w:br/>
        <w:t>↓</w:t>
      </w:r>
      <w:r w:rsidRPr="00E40A5B">
        <w:rPr>
          <w:b/>
          <w:bCs/>
          <w:sz w:val="28"/>
          <w:szCs w:val="28"/>
        </w:rPr>
        <w:br/>
        <w:t>VỌNG NGỮ</w:t>
      </w:r>
      <w:r w:rsidRPr="00E40A5B">
        <w:rPr>
          <w:b/>
          <w:bCs/>
          <w:sz w:val="28"/>
          <w:szCs w:val="28"/>
        </w:rPr>
        <w:br/>
        <w:t>không biết nói biết, biết nói không biết, không thấy nói thấy, thấy nói không thấy</w:t>
      </w:r>
      <w:r w:rsidRPr="00E40A5B">
        <w:rPr>
          <w:b/>
          <w:bCs/>
          <w:sz w:val="28"/>
          <w:szCs w:val="28"/>
        </w:rPr>
        <w:br/>
        <w:t>↓</w:t>
      </w:r>
      <w:r w:rsidRPr="00E40A5B">
        <w:rPr>
          <w:b/>
          <w:bCs/>
          <w:sz w:val="28"/>
          <w:szCs w:val="28"/>
        </w:rPr>
        <w:br/>
        <w:t>NIỀM TIN BỊ PHÁ VỠ</w:t>
      </w:r>
      <w:r w:rsidRPr="00E40A5B">
        <w:rPr>
          <w:b/>
          <w:bCs/>
          <w:sz w:val="28"/>
          <w:szCs w:val="28"/>
        </w:rPr>
        <w:br/>
        <w:t>người khác nghi ngờ, thiện cảm suy giảm, quan hệ bất an</w:t>
      </w:r>
      <w:r w:rsidRPr="00E40A5B">
        <w:rPr>
          <w:b/>
          <w:bCs/>
          <w:sz w:val="28"/>
          <w:szCs w:val="28"/>
        </w:rPr>
        <w:br/>
        <w:t>↓</w:t>
      </w:r>
      <w:r w:rsidRPr="00E40A5B">
        <w:rPr>
          <w:b/>
          <w:bCs/>
          <w:sz w:val="28"/>
          <w:szCs w:val="28"/>
        </w:rPr>
        <w:br/>
        <w:t>GIỚI ĐỨC LUNG LAY</w:t>
      </w:r>
      <w:r w:rsidRPr="00E40A5B">
        <w:rPr>
          <w:b/>
          <w:bCs/>
          <w:sz w:val="28"/>
          <w:szCs w:val="28"/>
        </w:rPr>
        <w:br/>
      </w:r>
      <w:r w:rsidRPr="00E40A5B">
        <w:rPr>
          <w:b/>
          <w:bCs/>
          <w:sz w:val="28"/>
          <w:szCs w:val="28"/>
        </w:rPr>
        <w:lastRenderedPageBreak/>
        <w:t>tàm quý suy yếu, lỗi cũ bị che giấu, lỗi mới dễ phát sinh</w:t>
      </w:r>
      <w:r w:rsidRPr="00E40A5B">
        <w:rPr>
          <w:b/>
          <w:bCs/>
          <w:sz w:val="28"/>
          <w:szCs w:val="28"/>
        </w:rPr>
        <w:br/>
        <w:t>↓</w:t>
      </w:r>
      <w:r w:rsidRPr="00E40A5B">
        <w:rPr>
          <w:b/>
          <w:bCs/>
          <w:sz w:val="28"/>
          <w:szCs w:val="28"/>
        </w:rPr>
        <w:br/>
        <w:t>KHẨU NGHIỆP BẤT THIỆN TĂNG TRƯỞNG</w:t>
      </w:r>
      <w:r w:rsidRPr="00E40A5B">
        <w:rPr>
          <w:b/>
          <w:bCs/>
          <w:sz w:val="28"/>
          <w:szCs w:val="28"/>
        </w:rPr>
        <w:br/>
        <w:t>tập khí quanh co, bất an, sợ hãi, xa lìa Chánh đạo</w:t>
      </w:r>
      <w:r w:rsidRPr="00E40A5B">
        <w:rPr>
          <w:b/>
          <w:bCs/>
          <w:sz w:val="28"/>
          <w:szCs w:val="28"/>
        </w:rPr>
        <w:br/>
        <w:t>↓</w:t>
      </w:r>
      <w:r w:rsidRPr="00E40A5B">
        <w:rPr>
          <w:b/>
          <w:bCs/>
          <w:sz w:val="28"/>
          <w:szCs w:val="28"/>
        </w:rPr>
        <w:br/>
        <w:t>KHỔ ĐAU HIỆN ĐỜI VÀ NHIỀU ĐỜI</w:t>
      </w:r>
    </w:p>
    <w:p w14:paraId="08B79865" w14:textId="77777777" w:rsidR="00C459DE" w:rsidRPr="00E40A5B" w:rsidRDefault="00C459DE" w:rsidP="009D72E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Ngay nơi tác ý muốn nói dối</w:t>
      </w:r>
      <w:r w:rsidRPr="00E40A5B">
        <w:rPr>
          <w:b/>
          <w:bCs/>
          <w:sz w:val="28"/>
          <w:szCs w:val="28"/>
        </w:rPr>
        <w:br/>
        <w:t>↓</w:t>
      </w:r>
      <w:r w:rsidRPr="00E40A5B">
        <w:rPr>
          <w:b/>
          <w:bCs/>
          <w:sz w:val="28"/>
          <w:szCs w:val="28"/>
        </w:rPr>
        <w:br/>
        <w:t>CHÁNH NIỆM SINH KHỞI</w:t>
      </w:r>
      <w:r w:rsidRPr="00E40A5B">
        <w:rPr>
          <w:b/>
          <w:bCs/>
          <w:sz w:val="28"/>
          <w:szCs w:val="28"/>
        </w:rPr>
        <w:br/>
        <w:t>biết tâm đang tham, đang sân, đang si, đang muốn che giấu</w:t>
      </w:r>
      <w:r w:rsidRPr="00E40A5B">
        <w:rPr>
          <w:b/>
          <w:bCs/>
          <w:sz w:val="28"/>
          <w:szCs w:val="28"/>
        </w:rPr>
        <w:br/>
        <w:t>↓</w:t>
      </w:r>
      <w:r w:rsidRPr="00E40A5B">
        <w:rPr>
          <w:b/>
          <w:bCs/>
          <w:sz w:val="28"/>
          <w:szCs w:val="28"/>
        </w:rPr>
        <w:br/>
        <w:t>NHƯ LÝ TÁC Ý</w:t>
      </w:r>
      <w:r w:rsidRPr="00E40A5B">
        <w:rPr>
          <w:b/>
          <w:bCs/>
          <w:sz w:val="28"/>
          <w:szCs w:val="28"/>
        </w:rPr>
        <w:br/>
        <w:t>nói dối là nhân khổ, chân thật là nền tảng giới hạnh</w:t>
      </w:r>
      <w:r w:rsidRPr="00E40A5B">
        <w:rPr>
          <w:b/>
          <w:bCs/>
          <w:sz w:val="28"/>
          <w:szCs w:val="28"/>
        </w:rPr>
        <w:br/>
        <w:t>↓</w:t>
      </w:r>
      <w:r w:rsidRPr="00E40A5B">
        <w:rPr>
          <w:b/>
          <w:bCs/>
          <w:sz w:val="28"/>
          <w:szCs w:val="28"/>
        </w:rPr>
        <w:br/>
        <w:t>DỪNG VỌNG NGỮ</w:t>
      </w:r>
      <w:r w:rsidRPr="00E40A5B">
        <w:rPr>
          <w:b/>
          <w:bCs/>
          <w:sz w:val="28"/>
          <w:szCs w:val="28"/>
        </w:rPr>
        <w:br/>
        <w:t>không thêm, không bớt, không che giấu, không bóp méo</w:t>
      </w:r>
      <w:r w:rsidRPr="00E40A5B">
        <w:rPr>
          <w:b/>
          <w:bCs/>
          <w:sz w:val="28"/>
          <w:szCs w:val="28"/>
        </w:rPr>
        <w:br/>
        <w:t>↓</w:t>
      </w:r>
      <w:r w:rsidRPr="00E40A5B">
        <w:rPr>
          <w:b/>
          <w:bCs/>
          <w:sz w:val="28"/>
          <w:szCs w:val="28"/>
        </w:rPr>
        <w:br/>
        <w:t>CHÂN NGỮ</w:t>
      </w:r>
      <w:r w:rsidRPr="00E40A5B">
        <w:rPr>
          <w:b/>
          <w:bCs/>
          <w:sz w:val="28"/>
          <w:szCs w:val="28"/>
        </w:rPr>
        <w:br/>
        <w:t>biết nói biết, không biết nói không biết, thấy nói thấy, không thấy nói không thấy</w:t>
      </w:r>
      <w:r w:rsidRPr="00E40A5B">
        <w:rPr>
          <w:b/>
          <w:bCs/>
          <w:sz w:val="28"/>
          <w:szCs w:val="28"/>
        </w:rPr>
        <w:br/>
        <w:t>↓</w:t>
      </w:r>
      <w:r w:rsidRPr="00E40A5B">
        <w:rPr>
          <w:b/>
          <w:bCs/>
          <w:sz w:val="28"/>
          <w:szCs w:val="28"/>
        </w:rPr>
        <w:br/>
        <w:t>NIỀM TIN ĐƯỢC THIẾT LẬP</w:t>
      </w:r>
      <w:r w:rsidRPr="00E40A5B">
        <w:rPr>
          <w:b/>
          <w:bCs/>
          <w:sz w:val="28"/>
          <w:szCs w:val="28"/>
        </w:rPr>
        <w:br/>
        <w:t>tâm ngay thẳng, lời trong sáng, quan hệ an ổn</w:t>
      </w:r>
      <w:r w:rsidRPr="00E40A5B">
        <w:rPr>
          <w:b/>
          <w:bCs/>
          <w:sz w:val="28"/>
          <w:szCs w:val="28"/>
        </w:rPr>
        <w:br/>
        <w:t>↓</w:t>
      </w:r>
      <w:r w:rsidRPr="00E40A5B">
        <w:rPr>
          <w:b/>
          <w:bCs/>
          <w:sz w:val="28"/>
          <w:szCs w:val="28"/>
        </w:rPr>
        <w:br/>
        <w:t>GIỚI HẠNH ĐƯỢC BẢO HỘ</w:t>
      </w:r>
      <w:r w:rsidRPr="00E40A5B">
        <w:rPr>
          <w:b/>
          <w:bCs/>
          <w:sz w:val="28"/>
          <w:szCs w:val="28"/>
        </w:rPr>
        <w:br/>
        <w:t>tàm quý tăng trưởng, lỗi được nhận diện và sửa đổi</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THÁNH ĐẠO TĂNG TRƯỞNG</w:t>
      </w:r>
    </w:p>
    <w:p w14:paraId="08EB4E37" w14:textId="065E0242" w:rsidR="006C27D9" w:rsidRPr="00E40A5B" w:rsidRDefault="006C27D9" w:rsidP="00C459DE">
      <w:pPr>
        <w:spacing w:before="200" w:after="200" w:line="400" w:lineRule="atLeast"/>
        <w:ind w:firstLine="567"/>
        <w:rPr>
          <w:sz w:val="28"/>
          <w:szCs w:val="28"/>
        </w:rPr>
      </w:pPr>
    </w:p>
    <w:p w14:paraId="2BA8B42B" w14:textId="77777777" w:rsidR="0000187E" w:rsidRPr="00E40A5B" w:rsidRDefault="0000187E" w:rsidP="0000187E">
      <w:pPr>
        <w:pStyle w:val="Heading2"/>
        <w:spacing w:before="200" w:after="200" w:line="400" w:lineRule="atLeast"/>
        <w:ind w:firstLine="567"/>
        <w:jc w:val="both"/>
        <w:rPr>
          <w:bCs/>
          <w:sz w:val="28"/>
          <w:szCs w:val="28"/>
        </w:rPr>
      </w:pPr>
      <w:bookmarkStart w:id="10" w:name="_Toc233402197"/>
      <w:r w:rsidRPr="00E40A5B">
        <w:rPr>
          <w:bCs/>
          <w:sz w:val="28"/>
          <w:szCs w:val="28"/>
        </w:rPr>
        <w:lastRenderedPageBreak/>
        <w:t>Chương 6. Nói hai lưỡi</w:t>
      </w:r>
      <w:bookmarkEnd w:id="10"/>
    </w:p>
    <w:p w14:paraId="05D6300C" w14:textId="77777777" w:rsidR="008C38E2" w:rsidRPr="00E40A5B" w:rsidRDefault="008C38E2" w:rsidP="008C38E2">
      <w:pPr>
        <w:spacing w:before="200" w:after="200" w:line="400" w:lineRule="atLeast"/>
        <w:ind w:firstLine="567"/>
        <w:rPr>
          <w:sz w:val="28"/>
          <w:szCs w:val="28"/>
        </w:rPr>
      </w:pPr>
      <w:r w:rsidRPr="00E40A5B">
        <w:rPr>
          <w:sz w:val="28"/>
          <w:szCs w:val="28"/>
        </w:rPr>
        <w:t>Nói hai lưỡi là đem chuyện nơi này nói nơi kia để gây chia rẽ, đem chuyện nơi kia nói nơi này để tạo bất hòa. Ly gián ngữ phá hoại sự đoàn kết, làm tan vỡ lòng tin và gây đau khổ cho nhiều người.</w:t>
      </w:r>
    </w:p>
    <w:p w14:paraId="04FDDDEE" w14:textId="77777777" w:rsidR="008C38E2" w:rsidRPr="00E40A5B" w:rsidRDefault="008C38E2" w:rsidP="008C38E2">
      <w:pPr>
        <w:spacing w:before="200" w:after="200" w:line="400" w:lineRule="atLeast"/>
        <w:ind w:firstLine="567"/>
        <w:rPr>
          <w:sz w:val="28"/>
          <w:szCs w:val="28"/>
        </w:rPr>
      </w:pPr>
      <w:r w:rsidRPr="00E40A5B">
        <w:rPr>
          <w:sz w:val="28"/>
          <w:szCs w:val="28"/>
        </w:rPr>
        <w:t>Điều nguy hiểm là ly gián ngữ không nhất thiết phải hoàn toàn sai sự thật. Có khi điều nói ra là một phần sự thật, nhưng động cơ là chia rẽ, đâm thọc, làm hai bên xa cách. Như vậy vẫn thuộc bất thiện khẩu nghiệp.</w:t>
      </w:r>
    </w:p>
    <w:p w14:paraId="1A37B553" w14:textId="77777777" w:rsidR="008C38E2" w:rsidRPr="00E40A5B" w:rsidRDefault="008C38E2" w:rsidP="008C38E2">
      <w:pPr>
        <w:spacing w:before="200" w:after="200" w:line="400" w:lineRule="atLeast"/>
        <w:ind w:firstLine="567"/>
        <w:rPr>
          <w:sz w:val="28"/>
          <w:szCs w:val="28"/>
        </w:rPr>
      </w:pPr>
      <w:r w:rsidRPr="00E40A5B">
        <w:rPr>
          <w:sz w:val="28"/>
          <w:szCs w:val="28"/>
        </w:rPr>
        <w:t>Đức Phật dạy người đệ tử phải trở thành người hòa hợp những người chia rẽ, khuyến khích những người hòa hợp, hoan hỷ trong hòa hợp và nói lời đưa đến hòa hợp. Người tu Chánh ngữ không làm chiếc dao cắt đứt tình thân, mà làm chiếc cầu nối lại những tâm hồn xa cách.</w:t>
      </w:r>
    </w:p>
    <w:p w14:paraId="73A53A51" w14:textId="77777777" w:rsidR="008C38E2" w:rsidRPr="00E40A5B" w:rsidRDefault="008C38E2" w:rsidP="008C38E2">
      <w:pPr>
        <w:spacing w:before="200" w:after="200" w:line="400" w:lineRule="atLeast"/>
        <w:ind w:firstLine="567"/>
        <w:rPr>
          <w:sz w:val="28"/>
          <w:szCs w:val="28"/>
        </w:rPr>
      </w:pPr>
      <w:r w:rsidRPr="00E40A5B">
        <w:rPr>
          <w:sz w:val="28"/>
          <w:szCs w:val="28"/>
        </w:rPr>
        <w:t>Đức Thế Tôn dạy trong Trường Bộ Kinh, Kinh Sa-môn Quả:</w:t>
      </w:r>
    </w:p>
    <w:p w14:paraId="24BB2539" w14:textId="77777777" w:rsidR="008C38E2" w:rsidRPr="00E40A5B" w:rsidRDefault="008C38E2" w:rsidP="008C38E2">
      <w:pPr>
        <w:spacing w:before="200" w:after="200" w:line="400" w:lineRule="atLeast"/>
        <w:ind w:firstLine="567"/>
        <w:rPr>
          <w:i/>
          <w:iCs/>
          <w:sz w:val="28"/>
          <w:szCs w:val="28"/>
        </w:rPr>
      </w:pPr>
      <w:r w:rsidRPr="00E40A5B">
        <w:rPr>
          <w:i/>
          <w:iCs/>
          <w:sz w:val="28"/>
          <w:szCs w:val="28"/>
        </w:rPr>
        <w:t>“Từ bỏ nói hai lưỡi, tránh xa nói hai lưỡi, nghe điều gì ở chỗ này, không đi nói chỗ kia để sanh chia rẽ ở những người này; nghe điều gì ở chỗ kia, không đi nói với những người này để sanh chia rẽ ở những người kia. Như vậy, vị ấy sống hòa hợp những kẻ ly gián, khuyến khích những kẻ hòa hợp, hoan hỷ trong hòa hợp, thoải mái trong hòa hợp, hân hoan trong hòa hợp, nói những lời đưa đến hòa hợp.”</w:t>
      </w:r>
    </w:p>
    <w:p w14:paraId="3A8FAF7C" w14:textId="77777777" w:rsidR="008C38E2" w:rsidRPr="00E40A5B" w:rsidRDefault="008C38E2" w:rsidP="008C38E2">
      <w:pPr>
        <w:spacing w:before="200" w:after="200" w:line="400" w:lineRule="atLeast"/>
        <w:ind w:firstLine="567"/>
        <w:rPr>
          <w:sz w:val="28"/>
          <w:szCs w:val="28"/>
        </w:rPr>
      </w:pPr>
      <w:r w:rsidRPr="00E40A5B">
        <w:rPr>
          <w:sz w:val="28"/>
          <w:szCs w:val="28"/>
        </w:rPr>
        <w:t>Đoạn kinh này chỉ rõ hai mặt của pháp tu khẩu nghiệp. Mặt thứ nhất là đoạn trừ: từ bỏ nói hai lưỡi, tránh xa nói hai lưỡi, không đem chuyện bên này nói bên kia để gây chia rẽ. Mặt thứ hai là tu tập: sống hòa hợp những kẻ ly gián, khuyến khích những người hòa hợp, hoan hỷ trong hòa hợp và nói những lời đưa đến hòa hợp.</w:t>
      </w:r>
    </w:p>
    <w:p w14:paraId="354BEF3B" w14:textId="77777777" w:rsidR="008C38E2" w:rsidRPr="00E40A5B" w:rsidRDefault="008C38E2" w:rsidP="008C38E2">
      <w:pPr>
        <w:spacing w:before="200" w:after="200" w:line="400" w:lineRule="atLeast"/>
        <w:ind w:firstLine="567"/>
        <w:rPr>
          <w:sz w:val="28"/>
          <w:szCs w:val="28"/>
        </w:rPr>
      </w:pPr>
      <w:r w:rsidRPr="00E40A5B">
        <w:rPr>
          <w:sz w:val="28"/>
          <w:szCs w:val="28"/>
        </w:rPr>
        <w:t>Như vậy, người tu không chỉ dừng ở chỗ “không đâm thọc”. Người tu còn phải học trở thành người đem lại hòa hợp. Không làm cho người thân xa nhau, không làm cho bạn đạo nghi kỵ nhau, không làm cho hội chúng chia rẽ nhau, không làm cho đạo tràng mất niềm tin nhau.</w:t>
      </w:r>
    </w:p>
    <w:p w14:paraId="3D257357" w14:textId="77777777" w:rsidR="008C38E2" w:rsidRPr="00E40A5B" w:rsidRDefault="008C38E2" w:rsidP="008C38E2">
      <w:pPr>
        <w:spacing w:before="200" w:after="200" w:line="400" w:lineRule="atLeast"/>
        <w:ind w:firstLine="567"/>
        <w:rPr>
          <w:sz w:val="28"/>
          <w:szCs w:val="28"/>
        </w:rPr>
      </w:pPr>
      <w:r w:rsidRPr="00E40A5B">
        <w:rPr>
          <w:sz w:val="28"/>
          <w:szCs w:val="28"/>
        </w:rPr>
        <w:t>Lời nói của người tu phải là lời nối lại, không phải lời cắt đứt. Phải là lời làm dịu, không phải lời thổi lửa. Phải là lời đưa đến hiểu nhau, không phải lời làm tăng nghi ngờ. Đó là ý nghĩa sâu xa của việc từ bỏ nói hai lưỡi.</w:t>
      </w:r>
    </w:p>
    <w:p w14:paraId="3F019A8C" w14:textId="77777777" w:rsidR="008C38E2" w:rsidRPr="00E40A5B" w:rsidRDefault="008C38E2" w:rsidP="008C38E2">
      <w:pPr>
        <w:spacing w:before="200" w:after="200" w:line="400" w:lineRule="atLeast"/>
        <w:ind w:firstLine="567"/>
        <w:rPr>
          <w:sz w:val="28"/>
          <w:szCs w:val="28"/>
        </w:rPr>
      </w:pPr>
      <w:r w:rsidRPr="00E40A5B">
        <w:rPr>
          <w:sz w:val="28"/>
          <w:szCs w:val="28"/>
        </w:rPr>
        <w:lastRenderedPageBreak/>
        <w:t>Nói hai lưỡi là lời nói có tác ý chia rẽ. Người ấy nghe chuyện nơi này rồi đem nói nơi kia để người này giận người kia. Nghe chuyện nơi kia rồi đem nói nơi này để hai bên nghi ngờ, xa cách, bất hòa.</w:t>
      </w:r>
    </w:p>
    <w:p w14:paraId="3B92B325" w14:textId="77777777" w:rsidR="008C38E2" w:rsidRPr="00E40A5B" w:rsidRDefault="008C38E2" w:rsidP="008C38E2">
      <w:pPr>
        <w:spacing w:before="200" w:after="200" w:line="400" w:lineRule="atLeast"/>
        <w:ind w:firstLine="567"/>
        <w:rPr>
          <w:sz w:val="28"/>
          <w:szCs w:val="28"/>
        </w:rPr>
      </w:pPr>
      <w:r w:rsidRPr="00E40A5B">
        <w:rPr>
          <w:sz w:val="28"/>
          <w:szCs w:val="28"/>
        </w:rPr>
        <w:t>Nói hai lưỡi có thể biểu hiện bằng nhiều cách. Có khi là kể lại lời người này nói về người kia. Có khi là thêm bớt một câu để làm sự việc nặng hơn. Có khi là chỉ nói một phần sự thật khiến người nghe hiểu lầm. Có khi là giả vờ quan tâm nhưng thật ra gieo nghi ngờ. Có khi là khuyên bên này đề phòng bên kia, nhưng trong tâm lại vui thích khi hai bên xa nhau.</w:t>
      </w:r>
    </w:p>
    <w:p w14:paraId="05EF5475" w14:textId="77777777" w:rsidR="008C38E2" w:rsidRPr="00E40A5B" w:rsidRDefault="008C38E2" w:rsidP="008C38E2">
      <w:pPr>
        <w:spacing w:before="200" w:after="200" w:line="400" w:lineRule="atLeast"/>
        <w:ind w:firstLine="567"/>
        <w:rPr>
          <w:sz w:val="28"/>
          <w:szCs w:val="28"/>
        </w:rPr>
      </w:pPr>
      <w:r w:rsidRPr="00E40A5B">
        <w:rPr>
          <w:sz w:val="28"/>
          <w:szCs w:val="28"/>
        </w:rPr>
        <w:t>Điểm chính yếu của ly gián ngữ không chỉ nằm ở nội dung đúng hay sai, mà nằm ở tác ý chia rẽ. Nếu lời nói làm tăng bất hòa, làm giảm niềm tin, làm hai bên xa cách, làm người nghe sinh ác cảm với nhau, thì người tu phải hết sức cẩn trọng.</w:t>
      </w:r>
    </w:p>
    <w:p w14:paraId="7802302C" w14:textId="4DF78D4E" w:rsidR="008C38E2" w:rsidRPr="00E40A5B" w:rsidRDefault="008C38E2" w:rsidP="008C38E2">
      <w:pPr>
        <w:spacing w:before="200" w:after="200" w:line="400" w:lineRule="atLeast"/>
        <w:ind w:firstLine="567"/>
        <w:rPr>
          <w:sz w:val="28"/>
          <w:szCs w:val="28"/>
        </w:rPr>
      </w:pPr>
      <w:r w:rsidRPr="00E40A5B">
        <w:rPr>
          <w:sz w:val="28"/>
          <w:szCs w:val="28"/>
        </w:rPr>
        <w:t>Có những lời nghe như vô hại, nhưng bên trong chứa mầm chia rẽ. Có những lời được nói với vẻ “con chỉ nói cho biết”, nhưng thật ra đang gieo nghi ngờ. Có những lời được che dưới danh nghĩa “góp ý”, nhưng mục đích là làm người này mất niềm tin nơi người kia. Đó là ly gián ngữ.</w:t>
      </w:r>
    </w:p>
    <w:p w14:paraId="06FEF888" w14:textId="77777777" w:rsidR="008C38E2" w:rsidRPr="00E40A5B" w:rsidRDefault="008C38E2" w:rsidP="008C38E2">
      <w:pPr>
        <w:spacing w:before="200" w:after="200" w:line="400" w:lineRule="atLeast"/>
        <w:ind w:firstLine="567"/>
        <w:rPr>
          <w:sz w:val="28"/>
          <w:szCs w:val="28"/>
        </w:rPr>
      </w:pPr>
      <w:r w:rsidRPr="00E40A5B">
        <w:rPr>
          <w:sz w:val="28"/>
          <w:szCs w:val="28"/>
        </w:rPr>
        <w:t>Điều nguy hiểm của nói hai lưỡi là nó không nhất thiết hoàn toàn sai sự thật. Có khi điều được kể lại đúng một phần. Nhưng vì người nói chọn phần bất lợi, bỏ phần có lợi, thêm giọng điệu, thêm suy đoán, thêm ý riêng, nên người nghe hiểu sai và sinh chia rẽ.</w:t>
      </w:r>
    </w:p>
    <w:p w14:paraId="7E912649" w14:textId="77777777" w:rsidR="008C38E2" w:rsidRPr="00E40A5B" w:rsidRDefault="008C38E2" w:rsidP="008C38E2">
      <w:pPr>
        <w:spacing w:before="200" w:after="200" w:line="400" w:lineRule="atLeast"/>
        <w:ind w:firstLine="567"/>
        <w:rPr>
          <w:sz w:val="28"/>
          <w:szCs w:val="28"/>
        </w:rPr>
      </w:pPr>
      <w:r w:rsidRPr="00E40A5B">
        <w:rPr>
          <w:sz w:val="28"/>
          <w:szCs w:val="28"/>
        </w:rPr>
        <w:t>Ví dụ, một người có lời nhắc nhở vì muốn giúp người khác sửa lỗi. Người nghe đem câu ấy kể lại với người khác bằng giọng kích động: “Người đó nói xấu huynh đó.” Câu chuyện có thể có một phần sự thật, nhưng cách kể làm sinh bất hòa. Đó là ly gián ngữ.</w:t>
      </w:r>
    </w:p>
    <w:p w14:paraId="2176B728" w14:textId="77777777" w:rsidR="008C38E2" w:rsidRPr="00E40A5B" w:rsidRDefault="008C38E2" w:rsidP="008C38E2">
      <w:pPr>
        <w:spacing w:before="200" w:after="200" w:line="400" w:lineRule="atLeast"/>
        <w:ind w:firstLine="567"/>
        <w:rPr>
          <w:sz w:val="28"/>
          <w:szCs w:val="28"/>
        </w:rPr>
      </w:pPr>
      <w:r w:rsidRPr="00E40A5B">
        <w:rPr>
          <w:sz w:val="28"/>
          <w:szCs w:val="28"/>
        </w:rPr>
        <w:t>Có khi người ta không bịa chuyện, nhưng cố ý đặt câu chuyện trong ánh sáng xấu. Không nói hết bối cảnh, không nói tâm ý thật của người kia, không nói phần thiện, chỉ nhấn mạnh phần khiến người nghe bực tức. Như vậy, tuy không hoàn toàn dối trá, nhưng vẫn là khẩu nghiệp bất thiện vì tác ý là chia rẽ.</w:t>
      </w:r>
    </w:p>
    <w:p w14:paraId="625D3E17" w14:textId="77777777" w:rsidR="008C38E2" w:rsidRPr="00E40A5B" w:rsidRDefault="008C38E2" w:rsidP="008C38E2">
      <w:pPr>
        <w:spacing w:before="200" w:after="200" w:line="400" w:lineRule="atLeast"/>
        <w:ind w:firstLine="567"/>
        <w:rPr>
          <w:sz w:val="28"/>
          <w:szCs w:val="28"/>
        </w:rPr>
      </w:pPr>
      <w:r w:rsidRPr="00E40A5B">
        <w:rPr>
          <w:sz w:val="28"/>
          <w:szCs w:val="28"/>
        </w:rPr>
        <w:t>Người tu phải học nhìn vào động cơ. Ta kể chuyện này để làm gì? Để giúp hai bên hiểu nhau hay để một bên ghét bên kia? Để hóa giải hay để đổ thêm dầu vào lửa? Để xây dựng hay để làm tổn thương? Câu hỏi ấy rất quan trọng.</w:t>
      </w:r>
    </w:p>
    <w:p w14:paraId="306BAC84" w14:textId="77777777" w:rsidR="008C38E2" w:rsidRPr="00E40A5B" w:rsidRDefault="008C38E2" w:rsidP="008C38E2">
      <w:pPr>
        <w:spacing w:before="200" w:after="200" w:line="400" w:lineRule="atLeast"/>
        <w:ind w:firstLine="567"/>
        <w:rPr>
          <w:b/>
          <w:bCs/>
          <w:sz w:val="28"/>
          <w:szCs w:val="28"/>
        </w:rPr>
      </w:pPr>
      <w:r w:rsidRPr="00E40A5B">
        <w:rPr>
          <w:b/>
          <w:bCs/>
          <w:sz w:val="28"/>
          <w:szCs w:val="28"/>
        </w:rPr>
        <w:t>Ly gián ngữ phát sinh từ tham, sân, si và ngã mạn.</w:t>
      </w:r>
    </w:p>
    <w:p w14:paraId="2DC61ADF" w14:textId="77777777" w:rsidR="008C38E2" w:rsidRPr="00E40A5B" w:rsidRDefault="008C38E2" w:rsidP="008C38E2">
      <w:pPr>
        <w:spacing w:before="200" w:after="200" w:line="400" w:lineRule="atLeast"/>
        <w:ind w:firstLine="567"/>
        <w:rPr>
          <w:sz w:val="28"/>
          <w:szCs w:val="28"/>
        </w:rPr>
      </w:pPr>
      <w:r w:rsidRPr="00E40A5B">
        <w:rPr>
          <w:sz w:val="28"/>
          <w:szCs w:val="28"/>
        </w:rPr>
        <w:lastRenderedPageBreak/>
        <w:t>Do tham, người ta chia rẽ người khác để được lợi cho mình. Muốn người này tin mình hơn, muốn nhóm này đứng về phía mình, muốn mình trở thành người quan trọng, muốn có quyền ảnh hưởng trong tập thể.</w:t>
      </w:r>
    </w:p>
    <w:p w14:paraId="2401AB77" w14:textId="77777777" w:rsidR="008C38E2" w:rsidRPr="00E40A5B" w:rsidRDefault="008C38E2" w:rsidP="008C38E2">
      <w:pPr>
        <w:spacing w:before="200" w:after="200" w:line="400" w:lineRule="atLeast"/>
        <w:ind w:firstLine="567"/>
        <w:rPr>
          <w:sz w:val="28"/>
          <w:szCs w:val="28"/>
        </w:rPr>
      </w:pPr>
      <w:r w:rsidRPr="00E40A5B">
        <w:rPr>
          <w:sz w:val="28"/>
          <w:szCs w:val="28"/>
        </w:rPr>
        <w:t>Do sân, người ta nói hai lưỡi để trả thù, để hạ uy tín người mình không ưa, để làm người kia mất bạn bè, mất niềm tin, mất chỗ đứng.</w:t>
      </w:r>
    </w:p>
    <w:p w14:paraId="6F1BAE86" w14:textId="77777777" w:rsidR="008C38E2" w:rsidRPr="00E40A5B" w:rsidRDefault="008C38E2" w:rsidP="008C38E2">
      <w:pPr>
        <w:spacing w:before="200" w:after="200" w:line="400" w:lineRule="atLeast"/>
        <w:ind w:firstLine="567"/>
        <w:rPr>
          <w:sz w:val="28"/>
          <w:szCs w:val="28"/>
        </w:rPr>
      </w:pPr>
      <w:r w:rsidRPr="00E40A5B">
        <w:rPr>
          <w:sz w:val="28"/>
          <w:szCs w:val="28"/>
        </w:rPr>
        <w:t>Do si, người ta không thấy nhân quả của lời nói chia rẽ. Tưởng rằng chỉ nói cho vui, chỉ kể lại cho biết, nhưng không thấy lời ấy đang gieo mầm nghi kỵ, bất hòa và khổ đau.</w:t>
      </w:r>
    </w:p>
    <w:p w14:paraId="140330A9" w14:textId="77777777" w:rsidR="008C38E2" w:rsidRPr="00E40A5B" w:rsidRDefault="008C38E2" w:rsidP="008C38E2">
      <w:pPr>
        <w:spacing w:before="200" w:after="200" w:line="400" w:lineRule="atLeast"/>
        <w:ind w:firstLine="567"/>
        <w:rPr>
          <w:sz w:val="28"/>
          <w:szCs w:val="28"/>
        </w:rPr>
      </w:pPr>
      <w:r w:rsidRPr="00E40A5B">
        <w:rPr>
          <w:sz w:val="28"/>
          <w:szCs w:val="28"/>
        </w:rPr>
        <w:t>Do ngã mạn, người ta muốn chứng minh mình đúng, phe mình đúng, nhóm mình đúng, thầy mình đúng, quan điểm mình đúng. Khi ngã mạn có mặt, lời nói dễ biến thành công cụ tạo phe nhóm.</w:t>
      </w:r>
    </w:p>
    <w:p w14:paraId="596E7F1C" w14:textId="77777777" w:rsidR="008C38E2" w:rsidRPr="00E40A5B" w:rsidRDefault="008C38E2" w:rsidP="008C38E2">
      <w:pPr>
        <w:spacing w:before="200" w:after="200" w:line="400" w:lineRule="atLeast"/>
        <w:ind w:firstLine="567"/>
        <w:rPr>
          <w:sz w:val="28"/>
          <w:szCs w:val="28"/>
        </w:rPr>
      </w:pPr>
      <w:r w:rsidRPr="00E40A5B">
        <w:rPr>
          <w:sz w:val="28"/>
          <w:szCs w:val="28"/>
        </w:rPr>
        <w:t>Gốc sâu của ly gián ngữ là tâm không hoan hỷ trong hòa hợp. Người có tâm từ vui khi thấy người khác thương kính nhau, hiểu nhau, đoàn kết với nhau. Người có tâm bất thiện lại khó chịu khi thấy người khác hòa hợp, rồi tìm cách gieo nghi ngờ. Đó là tâm cần được nhận diện và tu sửa.</w:t>
      </w:r>
    </w:p>
    <w:p w14:paraId="08F504F1" w14:textId="77777777" w:rsidR="008C38E2" w:rsidRPr="00E40A5B" w:rsidRDefault="008C38E2" w:rsidP="008C38E2">
      <w:pPr>
        <w:spacing w:before="200" w:after="200" w:line="400" w:lineRule="atLeast"/>
        <w:ind w:firstLine="567"/>
        <w:rPr>
          <w:sz w:val="28"/>
          <w:szCs w:val="28"/>
        </w:rPr>
      </w:pPr>
      <w:r w:rsidRPr="00E40A5B">
        <w:rPr>
          <w:sz w:val="28"/>
          <w:szCs w:val="28"/>
        </w:rPr>
        <w:t>Muốn đoạn trừ ly gián ngữ, người tu cần nhìn vào năm uẩn đang vận hành trước khi lời chia rẽ phát sinh.</w:t>
      </w:r>
    </w:p>
    <w:p w14:paraId="3ACB3C56" w14:textId="77777777" w:rsidR="008C38E2" w:rsidRPr="00E40A5B" w:rsidRDefault="008C38E2" w:rsidP="008C38E2">
      <w:pPr>
        <w:spacing w:before="200" w:after="200" w:line="400" w:lineRule="atLeast"/>
        <w:jc w:val="left"/>
        <w:rPr>
          <w:sz w:val="28"/>
          <w:szCs w:val="28"/>
        </w:rPr>
      </w:pPr>
      <w:r w:rsidRPr="00E40A5B">
        <w:rPr>
          <w:sz w:val="28"/>
          <w:szCs w:val="28"/>
        </w:rPr>
        <w:t>Sắc là thân này, tai nghe một câu chuyện, mắt thấy một sự việc, miệng sắp kể lại.</w:t>
      </w:r>
      <w:r w:rsidRPr="00E40A5B">
        <w:rPr>
          <w:sz w:val="28"/>
          <w:szCs w:val="28"/>
        </w:rPr>
        <w:br/>
        <w:t>Thọ là cảm giác dễ chịu, khó chịu hoặc không khổ, không lạc thọ khi nghe chuyện ấy.</w:t>
      </w:r>
      <w:r w:rsidRPr="00E40A5B">
        <w:rPr>
          <w:sz w:val="28"/>
          <w:szCs w:val="28"/>
        </w:rPr>
        <w:br/>
        <w:t>Tưởng là sự ghi nhận, nhớ lại, đặt tên: “Người này xấu”, “Người kia không tốt”, “Chuyện này phải kể cho bên kia biết.”</w:t>
      </w:r>
      <w:r w:rsidRPr="00E40A5B">
        <w:rPr>
          <w:sz w:val="28"/>
          <w:szCs w:val="28"/>
        </w:rPr>
        <w:br/>
        <w:t>Hành là suy nghĩ, phản ứng, tác ý muốn đem chuyện đi nói, muốn người khác đứng về phía mình, muốn làm hai bên xa cách.</w:t>
      </w:r>
      <w:r w:rsidRPr="00E40A5B">
        <w:rPr>
          <w:sz w:val="28"/>
          <w:szCs w:val="28"/>
        </w:rPr>
        <w:br/>
        <w:t>Thức là sự rõ biết toàn bộ tiến trình ấy.</w:t>
      </w:r>
    </w:p>
    <w:p w14:paraId="21D67E38" w14:textId="77777777" w:rsidR="008C38E2" w:rsidRPr="00E40A5B" w:rsidRDefault="008C38E2" w:rsidP="008C38E2">
      <w:pPr>
        <w:spacing w:before="200" w:after="200" w:line="400" w:lineRule="atLeast"/>
        <w:ind w:firstLine="567"/>
        <w:rPr>
          <w:sz w:val="28"/>
          <w:szCs w:val="28"/>
        </w:rPr>
      </w:pPr>
      <w:r w:rsidRPr="00E40A5B">
        <w:rPr>
          <w:sz w:val="28"/>
          <w:szCs w:val="28"/>
        </w:rPr>
        <w:t>Nếu không có chánh niệm, hành uẩn sẽ đẩy lời nói chia rẽ ra ngoài. Người ấy tưởng mình chỉ đang kể chuyện, nhưng thật ra tâm đang tạo nghiệp ly gián. Nếu có chánh niệm, người tu thấy rõ: “Đây là tâm muốn chia rẽ. Đây là tâm muốn kéo người khác về phía mình. Đây là tâm sân. Đây là tâm ngã mạn. Đây là tác ý bất thiện.”</w:t>
      </w:r>
    </w:p>
    <w:p w14:paraId="3CB4EF0E" w14:textId="77777777" w:rsidR="008C38E2" w:rsidRPr="00E40A5B" w:rsidRDefault="008C38E2" w:rsidP="008C38E2">
      <w:pPr>
        <w:spacing w:before="200" w:after="200" w:line="400" w:lineRule="atLeast"/>
        <w:ind w:firstLine="567"/>
        <w:rPr>
          <w:sz w:val="28"/>
          <w:szCs w:val="28"/>
        </w:rPr>
      </w:pPr>
      <w:r w:rsidRPr="00E40A5B">
        <w:rPr>
          <w:sz w:val="28"/>
          <w:szCs w:val="28"/>
        </w:rPr>
        <w:lastRenderedPageBreak/>
        <w:t>Khi thấy như vậy, người tu có thể dừng lại. Không đem chuyện đi nói. Không thêm bớt. Không làm cho hai bên xa nhau. Nhờ thấy năm uẩn, người tu không còn bị cảm giác và tưởng tri kéo đi.</w:t>
      </w:r>
    </w:p>
    <w:p w14:paraId="348BE39C" w14:textId="77777777" w:rsidR="008C38E2" w:rsidRPr="00E40A5B" w:rsidRDefault="008C38E2" w:rsidP="008C38E2">
      <w:pPr>
        <w:spacing w:before="200" w:after="200" w:line="400" w:lineRule="atLeast"/>
        <w:ind w:firstLine="567"/>
        <w:rPr>
          <w:sz w:val="28"/>
          <w:szCs w:val="28"/>
        </w:rPr>
      </w:pPr>
      <w:r w:rsidRPr="00E40A5B">
        <w:rPr>
          <w:sz w:val="28"/>
          <w:szCs w:val="28"/>
        </w:rPr>
        <w:t>Trong gia đình, nói hai lưỡi làm cha mẹ nghi con, vợ chồng nghi nhau, anh em xa cách, bà con mất hòa khí. Có khi một câu nói không khéo làm nhiều người tổn thương. Có khi một người đem chuyện riêng của người này nói cho người kia, khiến gia đình sinh nghi ngờ và bất an.</w:t>
      </w:r>
    </w:p>
    <w:p w14:paraId="75A7AF56" w14:textId="77777777" w:rsidR="008C38E2" w:rsidRPr="00E40A5B" w:rsidRDefault="008C38E2" w:rsidP="008C38E2">
      <w:pPr>
        <w:spacing w:before="200" w:after="200" w:line="400" w:lineRule="atLeast"/>
        <w:ind w:firstLine="567"/>
        <w:rPr>
          <w:sz w:val="28"/>
          <w:szCs w:val="28"/>
        </w:rPr>
      </w:pPr>
      <w:r w:rsidRPr="00E40A5B">
        <w:rPr>
          <w:sz w:val="28"/>
          <w:szCs w:val="28"/>
        </w:rPr>
        <w:t>Trong đạo tràng, ly gián ngữ càng nguy hiểm. Người tu học cùng một pháp, nương cùng Tam bảo, nếu dùng lời nói để chia phe, tạo nhóm, chê người này, nâng người kia, làm mất niềm tin giữa bạn đạo với nhau, thì đạo tràng mất an ổn. Khi hòa hợp mất, pháp học và pháp hành cũng bị ảnh hưởng.</w:t>
      </w:r>
    </w:p>
    <w:p w14:paraId="3CFE6403" w14:textId="77777777" w:rsidR="008C38E2" w:rsidRPr="00E40A5B" w:rsidRDefault="008C38E2" w:rsidP="008C38E2">
      <w:pPr>
        <w:spacing w:before="200" w:after="200" w:line="400" w:lineRule="atLeast"/>
        <w:ind w:firstLine="567"/>
        <w:rPr>
          <w:sz w:val="28"/>
          <w:szCs w:val="28"/>
        </w:rPr>
      </w:pPr>
      <w:r w:rsidRPr="00E40A5B">
        <w:rPr>
          <w:sz w:val="28"/>
          <w:szCs w:val="28"/>
        </w:rPr>
        <w:t>Trong xã hội, ly gián ngữ tạo ra tranh chấp, đố kỵ, công kích, chia rẽ cộng đồng. Ngày nay, một lời nói không chỉ phát ra bằng miệng mà còn đi qua tin nhắn, bài viết, bình luận, hình ảnh, video. Một lời chia rẽ có thể lan rất xa, làm tổn hại nhiều người trong thời gian ngắn.</w:t>
      </w:r>
    </w:p>
    <w:p w14:paraId="064FA4FB" w14:textId="77777777" w:rsidR="008C38E2" w:rsidRPr="00E40A5B" w:rsidRDefault="008C38E2" w:rsidP="008C38E2">
      <w:pPr>
        <w:spacing w:before="200" w:after="200" w:line="400" w:lineRule="atLeast"/>
        <w:ind w:firstLine="567"/>
        <w:rPr>
          <w:sz w:val="28"/>
          <w:szCs w:val="28"/>
        </w:rPr>
      </w:pPr>
      <w:r w:rsidRPr="00E40A5B">
        <w:rPr>
          <w:sz w:val="28"/>
          <w:szCs w:val="28"/>
        </w:rPr>
        <w:t>Vì vậy, người tu không chỉ giữ miệng khi nói trực tiếp, mà còn phải giữ khẩu nghiệp trong chữ viết, tin nhắn, mạng xã hội và mọi hình thức truyền thông.</w:t>
      </w:r>
    </w:p>
    <w:p w14:paraId="0E95F3D7" w14:textId="77777777" w:rsidR="008C38E2" w:rsidRPr="00E40A5B" w:rsidRDefault="008C38E2" w:rsidP="008C38E2">
      <w:pPr>
        <w:spacing w:before="200" w:after="200" w:line="400" w:lineRule="atLeast"/>
        <w:ind w:firstLine="567"/>
        <w:rPr>
          <w:sz w:val="28"/>
          <w:szCs w:val="28"/>
        </w:rPr>
      </w:pPr>
      <w:r w:rsidRPr="00E40A5B">
        <w:rPr>
          <w:sz w:val="28"/>
          <w:szCs w:val="28"/>
        </w:rPr>
        <w:t>Ly gián ngữ giống như một chiếc dao. Nó cắt đứt niềm tin, cắt đứt tình thân, cắt đứt đạo tình, cắt đứt hòa hợp trong hội chúng. Có những mối quan hệ nhiều năm được xây dựng, nhưng chỉ vì vài lời đâm thọc mà tan vỡ.</w:t>
      </w:r>
    </w:p>
    <w:p w14:paraId="29B83B33" w14:textId="77777777" w:rsidR="008C38E2" w:rsidRPr="00E40A5B" w:rsidRDefault="008C38E2" w:rsidP="008C38E2">
      <w:pPr>
        <w:spacing w:before="200" w:after="200" w:line="400" w:lineRule="atLeast"/>
        <w:ind w:firstLine="567"/>
        <w:rPr>
          <w:sz w:val="28"/>
          <w:szCs w:val="28"/>
        </w:rPr>
      </w:pPr>
      <w:r w:rsidRPr="00E40A5B">
        <w:rPr>
          <w:sz w:val="28"/>
          <w:szCs w:val="28"/>
        </w:rPr>
        <w:t>Người tu Chánh ngữ không làm chiếc dao ấy. Người tu phải trở thành chiếc cầu. Cầu nối giữa người hiểu lầm với người bị hiểu lầm. Cầu nối giữa hai bên đang giận nhau. Cầu nối giữa những tâm hồn đang xa cách.</w:t>
      </w:r>
    </w:p>
    <w:p w14:paraId="1BC3E0EE" w14:textId="77777777" w:rsidR="008C38E2" w:rsidRPr="00E40A5B" w:rsidRDefault="008C38E2" w:rsidP="008C38E2">
      <w:pPr>
        <w:spacing w:before="200" w:after="200" w:line="400" w:lineRule="atLeast"/>
        <w:ind w:firstLine="567"/>
        <w:rPr>
          <w:sz w:val="28"/>
          <w:szCs w:val="28"/>
        </w:rPr>
      </w:pPr>
      <w:r w:rsidRPr="00E40A5B">
        <w:rPr>
          <w:sz w:val="28"/>
          <w:szCs w:val="28"/>
        </w:rPr>
        <w:t>Làm chiếc cầu không có nghĩa là che giấu sự sai trái. Nếu có lỗi thật, người tu vẫn cần nói đúng pháp, đúng thời, đúng sự thật, nhu hòa, lợi ích và với tâm từ. Nhưng mục đích không phải để chia rẽ, mà để giúp thấy lỗi, sửa lỗi và trở về hòa hợp.</w:t>
      </w:r>
    </w:p>
    <w:p w14:paraId="4498D64A" w14:textId="77777777" w:rsidR="008C38E2" w:rsidRPr="00E40A5B" w:rsidRDefault="008C38E2" w:rsidP="008C38E2">
      <w:pPr>
        <w:spacing w:before="200" w:after="200" w:line="400" w:lineRule="atLeast"/>
        <w:ind w:firstLine="567"/>
        <w:rPr>
          <w:sz w:val="28"/>
          <w:szCs w:val="28"/>
        </w:rPr>
      </w:pPr>
      <w:r w:rsidRPr="00E40A5B">
        <w:rPr>
          <w:sz w:val="28"/>
          <w:szCs w:val="28"/>
        </w:rPr>
        <w:t>Có khi im lặng là giữ hòa hợp. Có khi nói một lời đúng lúc là cứu hòa hợp. Có khi không chuyển tiếp một câu chuyện là bảo vệ hòa hợp. Có khi khuyên hai bên gặp nhau trực tiếp, nói chuyện chân thật với nhau, là đang thực hành hòa hợp ngữ.</w:t>
      </w:r>
    </w:p>
    <w:p w14:paraId="5B704CC7" w14:textId="77777777" w:rsidR="008C38E2" w:rsidRPr="00E40A5B" w:rsidRDefault="008C38E2" w:rsidP="00BC3CC8">
      <w:pPr>
        <w:spacing w:before="200" w:after="200" w:line="400" w:lineRule="atLeast"/>
        <w:rPr>
          <w:b/>
          <w:bCs/>
          <w:sz w:val="28"/>
          <w:szCs w:val="28"/>
        </w:rPr>
      </w:pPr>
      <w:r w:rsidRPr="00E40A5B">
        <w:rPr>
          <w:b/>
          <w:bCs/>
          <w:sz w:val="28"/>
          <w:szCs w:val="28"/>
        </w:rPr>
        <w:lastRenderedPageBreak/>
        <w:t>Muốn đoạn trừ nói hai lưỡi, người tu cần thực tập ngay nơi tác ý.</w:t>
      </w:r>
    </w:p>
    <w:p w14:paraId="7E3E432F" w14:textId="77777777" w:rsidR="008C38E2" w:rsidRPr="00E40A5B" w:rsidRDefault="008C38E2" w:rsidP="00BC3CC8">
      <w:pPr>
        <w:spacing w:before="200" w:after="200" w:line="400" w:lineRule="atLeast"/>
        <w:rPr>
          <w:sz w:val="28"/>
          <w:szCs w:val="28"/>
        </w:rPr>
      </w:pPr>
      <w:r w:rsidRPr="00E40A5B">
        <w:rPr>
          <w:sz w:val="28"/>
          <w:szCs w:val="28"/>
        </w:rPr>
        <w:t>Trước khi kể một chuyện về người khác, hãy dừng lại và hỏi:</w:t>
      </w:r>
    </w:p>
    <w:p w14:paraId="35A45A8F" w14:textId="77777777" w:rsidR="008C38E2" w:rsidRPr="00E40A5B" w:rsidRDefault="008C38E2" w:rsidP="00BC3CC8">
      <w:pPr>
        <w:spacing w:before="200" w:after="200" w:line="400" w:lineRule="atLeast"/>
        <w:jc w:val="left"/>
        <w:rPr>
          <w:sz w:val="28"/>
          <w:szCs w:val="28"/>
        </w:rPr>
      </w:pPr>
      <w:r w:rsidRPr="00E40A5B">
        <w:rPr>
          <w:sz w:val="28"/>
          <w:szCs w:val="28"/>
        </w:rPr>
        <w:t>Ta nói chuyện này để làm gì?</w:t>
      </w:r>
      <w:r w:rsidRPr="00E40A5B">
        <w:rPr>
          <w:sz w:val="28"/>
          <w:szCs w:val="28"/>
        </w:rPr>
        <w:br/>
        <w:t>Lời này có làm hai bên xa nhau không?</w:t>
      </w:r>
      <w:r w:rsidRPr="00E40A5B">
        <w:rPr>
          <w:sz w:val="28"/>
          <w:szCs w:val="28"/>
        </w:rPr>
        <w:br/>
        <w:t>Lời này có làm người nghe sinh nghi ngờ không?</w:t>
      </w:r>
      <w:r w:rsidRPr="00E40A5B">
        <w:rPr>
          <w:sz w:val="28"/>
          <w:szCs w:val="28"/>
        </w:rPr>
        <w:br/>
        <w:t>Lời này có đúng sự thật đầy đủ không?</w:t>
      </w:r>
      <w:r w:rsidRPr="00E40A5B">
        <w:rPr>
          <w:sz w:val="28"/>
          <w:szCs w:val="28"/>
        </w:rPr>
        <w:br/>
        <w:t>Lời này có cần thiết không?</w:t>
      </w:r>
      <w:r w:rsidRPr="00E40A5B">
        <w:rPr>
          <w:sz w:val="28"/>
          <w:szCs w:val="28"/>
        </w:rPr>
        <w:br/>
        <w:t>Lời này có lợi ích cho hòa hợp không?</w:t>
      </w:r>
      <w:r w:rsidRPr="00E40A5B">
        <w:rPr>
          <w:sz w:val="28"/>
          <w:szCs w:val="28"/>
        </w:rPr>
        <w:br/>
        <w:t>Tâm ta lúc này là tâm từ hay tâm sân?</w:t>
      </w:r>
    </w:p>
    <w:p w14:paraId="7D32FCC8" w14:textId="77777777" w:rsidR="008C38E2" w:rsidRPr="00E40A5B" w:rsidRDefault="008C38E2" w:rsidP="008C38E2">
      <w:pPr>
        <w:spacing w:before="200" w:after="200" w:line="400" w:lineRule="atLeast"/>
        <w:ind w:firstLine="567"/>
        <w:rPr>
          <w:sz w:val="28"/>
          <w:szCs w:val="28"/>
        </w:rPr>
      </w:pPr>
      <w:r w:rsidRPr="00E40A5B">
        <w:rPr>
          <w:sz w:val="28"/>
          <w:szCs w:val="28"/>
        </w:rPr>
        <w:t>Nếu thấy lời nói có thể gây chia rẽ, nên dừng lại. Nếu việc ấy cần được nói để sửa lỗi, phải nói với người có trách nhiệm, nói đúng sự thật, đúng thời, không thêm bớt, không kích động, không làm tổn thương không cần thiết.</w:t>
      </w:r>
    </w:p>
    <w:p w14:paraId="281886E2" w14:textId="77777777" w:rsidR="008C38E2" w:rsidRPr="00E40A5B" w:rsidRDefault="008C38E2" w:rsidP="008C38E2">
      <w:pPr>
        <w:spacing w:before="200" w:after="200" w:line="400" w:lineRule="atLeast"/>
        <w:ind w:firstLine="567"/>
        <w:rPr>
          <w:sz w:val="28"/>
          <w:szCs w:val="28"/>
        </w:rPr>
      </w:pPr>
      <w:r w:rsidRPr="00E40A5B">
        <w:rPr>
          <w:sz w:val="28"/>
          <w:szCs w:val="28"/>
        </w:rPr>
        <w:t>Người tu cũng nên tập hoan hỷ khi thấy người khác hòa hợp. Thấy gia đình người khác hòa thuận thì vui. Thấy bạn đạo thương kính nhau thì vui. Thấy đại chúng đoàn kết thì vui. Tâm hoan hỷ trong hòa hợp là thuốc đối trị tâm ly gián.</w:t>
      </w:r>
    </w:p>
    <w:p w14:paraId="78C23465" w14:textId="77777777" w:rsidR="008C38E2" w:rsidRPr="00E40A5B" w:rsidRDefault="008C38E2" w:rsidP="008C38E2">
      <w:pPr>
        <w:spacing w:before="200" w:after="200" w:line="400" w:lineRule="atLeast"/>
        <w:ind w:firstLine="567"/>
        <w:rPr>
          <w:sz w:val="28"/>
          <w:szCs w:val="28"/>
        </w:rPr>
      </w:pPr>
      <w:r w:rsidRPr="00E40A5B">
        <w:rPr>
          <w:sz w:val="28"/>
          <w:szCs w:val="28"/>
        </w:rPr>
        <w:t>Đối trị trực tiếp của nói hai lưỡi là hòa hợp ngữ. Hòa hợp ngữ là lời nói làm cho người chia rẽ được gần lại, người đang hòa hợp được vững thêm, người đang nghi ngờ được sáng tỏ, người đang giận được nguôi dịu.</w:t>
      </w:r>
    </w:p>
    <w:p w14:paraId="4D60FD27" w14:textId="77777777" w:rsidR="008C38E2" w:rsidRPr="00E40A5B" w:rsidRDefault="008C38E2" w:rsidP="008C38E2">
      <w:pPr>
        <w:spacing w:before="200" w:after="200" w:line="400" w:lineRule="atLeast"/>
        <w:ind w:firstLine="567"/>
        <w:rPr>
          <w:sz w:val="28"/>
          <w:szCs w:val="28"/>
        </w:rPr>
      </w:pPr>
      <w:r w:rsidRPr="00E40A5B">
        <w:rPr>
          <w:sz w:val="28"/>
          <w:szCs w:val="28"/>
        </w:rPr>
        <w:t>Hòa hợp ngữ không phải là nói cho vừa lòng tất cả. Hòa hợp ngữ cũng không phải là né tránh sự thật. Hòa hợp ngữ là nói đúng pháp để giảm chia rẽ, tăng hiểu biết, tăng lòng tin và tăng thiện tâm.</w:t>
      </w:r>
    </w:p>
    <w:p w14:paraId="1CDCA1C1" w14:textId="77777777" w:rsidR="008C38E2" w:rsidRPr="00E40A5B" w:rsidRDefault="008C38E2" w:rsidP="008C38E2">
      <w:pPr>
        <w:spacing w:before="200" w:after="200" w:line="400" w:lineRule="atLeast"/>
        <w:ind w:firstLine="567"/>
        <w:rPr>
          <w:sz w:val="28"/>
          <w:szCs w:val="28"/>
        </w:rPr>
      </w:pPr>
      <w:r w:rsidRPr="00E40A5B">
        <w:rPr>
          <w:sz w:val="28"/>
          <w:szCs w:val="28"/>
        </w:rPr>
        <w:t>Người nói hòa hợp ngữ biết lựa lời. Không nói lời làm một bên thêm ghét bên kia. Không nói lời đổ lỗi một chiều. Không nói lời kích động. Không lấy lỗi của người này làm câu chuyện cho người khác. Không vui thích trong sự tan vỡ của người khác.</w:t>
      </w:r>
    </w:p>
    <w:p w14:paraId="573621C2" w14:textId="77777777" w:rsidR="008C38E2" w:rsidRPr="00E40A5B" w:rsidRDefault="008C38E2" w:rsidP="008C38E2">
      <w:pPr>
        <w:spacing w:before="200" w:after="200" w:line="400" w:lineRule="atLeast"/>
        <w:ind w:firstLine="567"/>
        <w:rPr>
          <w:sz w:val="28"/>
          <w:szCs w:val="28"/>
        </w:rPr>
      </w:pPr>
      <w:r w:rsidRPr="00E40A5B">
        <w:rPr>
          <w:sz w:val="28"/>
          <w:szCs w:val="28"/>
        </w:rPr>
        <w:t>Thay vào đó, người ấy nói lời mở đường cho cảm thông: “Có thể mình chưa hiểu hết hoàn cảnh.” “Nên hỏi trực tiếp cho rõ.” “Đừng vội kết luận.” “Mình nên nói sao để hai bên bớt khổ.” “Việc này cần giải quyết bằng tâm từ và sự thật.” Những lời như vậy đưa đến hòa hợp.</w:t>
      </w:r>
    </w:p>
    <w:p w14:paraId="431004E3" w14:textId="77777777" w:rsidR="008C38E2" w:rsidRPr="00E40A5B" w:rsidRDefault="008C38E2" w:rsidP="008C38E2">
      <w:pPr>
        <w:spacing w:before="200" w:after="200" w:line="400" w:lineRule="atLeast"/>
        <w:ind w:firstLine="567"/>
        <w:rPr>
          <w:sz w:val="28"/>
          <w:szCs w:val="28"/>
        </w:rPr>
      </w:pPr>
      <w:r w:rsidRPr="00E40A5B">
        <w:rPr>
          <w:sz w:val="28"/>
          <w:szCs w:val="28"/>
        </w:rPr>
        <w:t xml:space="preserve">Theo Chánh tạng, người đệ tử không chỉ từ bỏ lời chia rẽ mà còn nói những lời đưa đến hòa hợp. Điều này rất quan trọng đối với đời sống tu học. Vì nơi nào </w:t>
      </w:r>
      <w:r w:rsidRPr="00E40A5B">
        <w:rPr>
          <w:sz w:val="28"/>
          <w:szCs w:val="28"/>
        </w:rPr>
        <w:lastRenderedPageBreak/>
        <w:t>có hòa hợp, nơi đó pháp học dễ tăng trưởng, pháp hành dễ an trú, niềm tin dễ vững vàng. Nơi nào chia rẽ, nơi đó phiền não tăng trưởng, nghi ngờ tăng trưởng, sân hận tăng trưởng.</w:t>
      </w:r>
    </w:p>
    <w:p w14:paraId="5898608A" w14:textId="77777777" w:rsidR="008C38E2" w:rsidRPr="00E40A5B" w:rsidRDefault="008C38E2" w:rsidP="008C38E2">
      <w:pPr>
        <w:spacing w:before="200" w:after="200" w:line="400" w:lineRule="atLeast"/>
        <w:ind w:firstLine="567"/>
        <w:rPr>
          <w:sz w:val="28"/>
          <w:szCs w:val="28"/>
        </w:rPr>
      </w:pPr>
      <w:r w:rsidRPr="00E40A5B">
        <w:rPr>
          <w:sz w:val="28"/>
          <w:szCs w:val="28"/>
        </w:rPr>
        <w:t>Bảo vệ hòa hợp không phải là dung túng sai lầm. Bảo vệ hòa hợp là dùng sự thật, chánh niệm, từ bi và trí tuệ để giúp mọi người bớt hiểu lầm, bớt nghi kỵ, bớt chống đối nhau.</w:t>
      </w:r>
    </w:p>
    <w:p w14:paraId="68BC736F" w14:textId="77777777" w:rsidR="008C38E2" w:rsidRPr="00E40A5B" w:rsidRDefault="008C38E2" w:rsidP="008C38E2">
      <w:pPr>
        <w:spacing w:before="200" w:after="200" w:line="400" w:lineRule="atLeast"/>
        <w:ind w:firstLine="567"/>
        <w:rPr>
          <w:sz w:val="28"/>
          <w:szCs w:val="28"/>
        </w:rPr>
      </w:pPr>
      <w:r w:rsidRPr="00E40A5B">
        <w:rPr>
          <w:sz w:val="28"/>
          <w:szCs w:val="28"/>
        </w:rPr>
        <w:t>Người tu cần xem mỗi lời nói là một sự lựa chọn. Lời này làm tăng hòa hợp hay làm tăng chia rẽ? Lời này làm người nghe sáng ra hay tối thêm? Lời này làm tâm mình hiền lại hay cứng thêm? Lời này có đưa đến Chánh ngữ không?</w:t>
      </w:r>
    </w:p>
    <w:p w14:paraId="20A55958" w14:textId="77777777" w:rsidR="008C38E2" w:rsidRPr="00E40A5B" w:rsidRDefault="008C38E2" w:rsidP="008C38E2">
      <w:pPr>
        <w:spacing w:before="200" w:after="200" w:line="400" w:lineRule="atLeast"/>
        <w:ind w:firstLine="567"/>
        <w:rPr>
          <w:sz w:val="28"/>
          <w:szCs w:val="28"/>
        </w:rPr>
      </w:pPr>
      <w:r w:rsidRPr="00E40A5B">
        <w:rPr>
          <w:sz w:val="28"/>
          <w:szCs w:val="28"/>
        </w:rPr>
        <w:t>Khi biết chọn lời đưa đến hòa hợp, người tu đang chuyển hóa ly gián ngữ thành hòa hợp ngữ. Đó là một bước quan trọng trong việc thanh tịnh khẩu nghiệp.</w:t>
      </w:r>
    </w:p>
    <w:p w14:paraId="02614DA7" w14:textId="77777777" w:rsidR="008C38E2" w:rsidRPr="00E40A5B" w:rsidRDefault="008C38E2" w:rsidP="008C38E2">
      <w:pPr>
        <w:spacing w:before="200" w:after="200" w:line="400" w:lineRule="atLeast"/>
        <w:ind w:firstLine="567"/>
        <w:rPr>
          <w:b/>
          <w:bCs/>
          <w:sz w:val="28"/>
          <w:szCs w:val="28"/>
        </w:rPr>
      </w:pPr>
      <w:r w:rsidRPr="00E40A5B">
        <w:rPr>
          <w:b/>
          <w:bCs/>
          <w:sz w:val="28"/>
          <w:szCs w:val="28"/>
        </w:rPr>
        <w:t>KẾT LUẬN CHƯƠNG 6</w:t>
      </w:r>
    </w:p>
    <w:p w14:paraId="69ECBA7C" w14:textId="77777777" w:rsidR="008C38E2" w:rsidRPr="00E40A5B" w:rsidRDefault="008C38E2" w:rsidP="008C38E2">
      <w:pPr>
        <w:spacing w:before="200" w:after="200" w:line="400" w:lineRule="atLeast"/>
        <w:ind w:firstLine="567"/>
        <w:rPr>
          <w:sz w:val="28"/>
          <w:szCs w:val="28"/>
        </w:rPr>
      </w:pPr>
      <w:r w:rsidRPr="00E40A5B">
        <w:rPr>
          <w:sz w:val="28"/>
          <w:szCs w:val="28"/>
        </w:rPr>
        <w:t>Nói hai lưỡi là lời nói có tác ý chia rẽ. Nó có thể là lời hoàn toàn sai sự thật, nhưng cũng có thể là một phần sự thật được kể bằng tâm đâm thọc, thêm bớt, nghiêng lệch, làm cho hai bên xa cách nhau. Vì vậy, người tu phải xét không chỉ nội dung lời nói mà còn xét động cơ phía sau lời nói.</w:t>
      </w:r>
    </w:p>
    <w:p w14:paraId="39BB1771" w14:textId="77777777" w:rsidR="008C38E2" w:rsidRPr="00E40A5B" w:rsidRDefault="008C38E2" w:rsidP="008C38E2">
      <w:pPr>
        <w:spacing w:before="200" w:after="200" w:line="400" w:lineRule="atLeast"/>
        <w:ind w:firstLine="567"/>
        <w:rPr>
          <w:sz w:val="28"/>
          <w:szCs w:val="28"/>
        </w:rPr>
      </w:pPr>
      <w:r w:rsidRPr="00E40A5B">
        <w:rPr>
          <w:sz w:val="28"/>
          <w:szCs w:val="28"/>
        </w:rPr>
        <w:t>Ly gián ngữ phá hoại niềm tin, tình thân, đạo tình và sự hòa hợp trong gia đình, đạo tràng, hội chúng và xã hội. Người nói lời chia rẽ tưởng mình chỉ nói một câu, nhưng câu ấy có thể trở thành nhân của nghi ngờ, oán hận và khổ đau lâu dài.</w:t>
      </w:r>
    </w:p>
    <w:p w14:paraId="597F2636" w14:textId="77777777" w:rsidR="008C38E2" w:rsidRPr="00E40A5B" w:rsidRDefault="008C38E2" w:rsidP="008C38E2">
      <w:pPr>
        <w:spacing w:before="200" w:after="200" w:line="400" w:lineRule="atLeast"/>
        <w:ind w:firstLine="567"/>
        <w:rPr>
          <w:sz w:val="28"/>
          <w:szCs w:val="28"/>
        </w:rPr>
      </w:pPr>
      <w:r w:rsidRPr="00E40A5B">
        <w:rPr>
          <w:sz w:val="28"/>
          <w:szCs w:val="28"/>
        </w:rPr>
        <w:t>Người tu học Chánh pháp phải từ bỏ nói hai lưỡi và tu tập hòa hợp ngữ. Không đem chuyện nơi này nói nơi kia để gây bất hòa. Không thêm bớt, không kích động, không làm chiếc dao cắt đứt tình thân. Hãy học làm chiếc cầu nối lại những tâm hồn xa cách, nói lời đưa đến hiểu biết, tin tưởng, từ ái và hòa hợp. Khi ly gián ngữ được đoạn trừ và hòa hợp ngữ được nuôi lớn, khẩu nghiệp thanh tịnh hơn, Chánh ngữ vững hơn và Thánh đạo tăng trưởng.</w:t>
      </w:r>
    </w:p>
    <w:p w14:paraId="7DE9CF7D" w14:textId="77777777" w:rsidR="008C38E2" w:rsidRPr="00E40A5B" w:rsidRDefault="008C38E2" w:rsidP="00BC3CC8">
      <w:pPr>
        <w:spacing w:before="200" w:after="200" w:line="400" w:lineRule="atLeast"/>
        <w:rPr>
          <w:b/>
          <w:bCs/>
          <w:sz w:val="28"/>
          <w:szCs w:val="28"/>
        </w:rPr>
      </w:pPr>
      <w:r w:rsidRPr="00E40A5B">
        <w:rPr>
          <w:b/>
          <w:bCs/>
          <w:sz w:val="28"/>
          <w:szCs w:val="28"/>
        </w:rPr>
        <w:t>KỆ TÓM TẮT CHƯƠNG 6</w:t>
      </w:r>
    </w:p>
    <w:p w14:paraId="0DC9E181" w14:textId="77777777" w:rsidR="008C38E2" w:rsidRPr="00E40A5B" w:rsidRDefault="008C38E2" w:rsidP="00BC3CC8">
      <w:pPr>
        <w:spacing w:before="200" w:after="200" w:line="400" w:lineRule="atLeast"/>
        <w:jc w:val="left"/>
        <w:rPr>
          <w:sz w:val="28"/>
          <w:szCs w:val="28"/>
        </w:rPr>
      </w:pPr>
      <w:r w:rsidRPr="00E40A5B">
        <w:rPr>
          <w:sz w:val="28"/>
          <w:szCs w:val="28"/>
        </w:rPr>
        <w:t>Chớ đem lời nói rẽ đôi đường</w:t>
      </w:r>
      <w:r w:rsidRPr="00E40A5B">
        <w:rPr>
          <w:sz w:val="28"/>
          <w:szCs w:val="28"/>
        </w:rPr>
        <w:br/>
        <w:t>Một tiếng chia lìa vạn nỗi thương</w:t>
      </w:r>
      <w:r w:rsidRPr="00E40A5B">
        <w:rPr>
          <w:sz w:val="28"/>
          <w:szCs w:val="28"/>
        </w:rPr>
        <w:br/>
        <w:t>Hòa hợp vun bồi tâm thiện khởi</w:t>
      </w:r>
      <w:r w:rsidRPr="00E40A5B">
        <w:rPr>
          <w:sz w:val="28"/>
          <w:szCs w:val="28"/>
        </w:rPr>
        <w:br/>
        <w:t>Chánh ngôn nối lại nghĩa tình hương.</w:t>
      </w:r>
    </w:p>
    <w:p w14:paraId="14DCC558" w14:textId="77777777" w:rsidR="008C38E2" w:rsidRPr="00E40A5B" w:rsidRDefault="008C38E2" w:rsidP="00BC3CC8">
      <w:pPr>
        <w:spacing w:before="200" w:after="200" w:line="400" w:lineRule="atLeast"/>
        <w:ind w:firstLine="567"/>
        <w:jc w:val="center"/>
        <w:rPr>
          <w:b/>
          <w:bCs/>
          <w:sz w:val="28"/>
          <w:szCs w:val="28"/>
        </w:rPr>
      </w:pPr>
      <w:r w:rsidRPr="00E40A5B">
        <w:rPr>
          <w:b/>
          <w:bCs/>
          <w:sz w:val="28"/>
          <w:szCs w:val="28"/>
        </w:rPr>
        <w:t>SƠ ĐỒ TÓM LƯỢC CHƯƠNG 6</w:t>
      </w:r>
    </w:p>
    <w:p w14:paraId="748B6C46" w14:textId="77777777" w:rsidR="008C38E2" w:rsidRPr="00E40A5B" w:rsidRDefault="008C38E2" w:rsidP="00BC3CC8">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lastRenderedPageBreak/>
        <w:t>VÔ MINH</w:t>
      </w:r>
      <w:r w:rsidRPr="00E40A5B">
        <w:rPr>
          <w:b/>
          <w:bCs/>
          <w:sz w:val="28"/>
          <w:szCs w:val="28"/>
        </w:rPr>
        <w:br/>
        <w:t>↓</w:t>
      </w:r>
      <w:r w:rsidRPr="00E40A5B">
        <w:rPr>
          <w:b/>
          <w:bCs/>
          <w:sz w:val="28"/>
          <w:szCs w:val="28"/>
        </w:rPr>
        <w:br/>
        <w:t>Không thấy nhân quả của lời chia rẽ</w:t>
      </w:r>
      <w:r w:rsidRPr="00E40A5B">
        <w:rPr>
          <w:b/>
          <w:bCs/>
          <w:sz w:val="28"/>
          <w:szCs w:val="28"/>
        </w:rPr>
        <w:br/>
        <w:t>↓</w:t>
      </w:r>
      <w:r w:rsidRPr="00E40A5B">
        <w:rPr>
          <w:b/>
          <w:bCs/>
          <w:sz w:val="28"/>
          <w:szCs w:val="28"/>
        </w:rPr>
        <w:br/>
        <w:t>XÚC VỚI CÂU CHUYỆN</w:t>
      </w:r>
      <w:r w:rsidRPr="00E40A5B">
        <w:rPr>
          <w:b/>
          <w:bCs/>
          <w:sz w:val="28"/>
          <w:szCs w:val="28"/>
        </w:rPr>
        <w:br/>
        <w:t>nghe chuyện bên này – nghe chuyện bên kia – thấy lỗi người – nghe lời than phiền</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người này sai – người kia xấu – mình phải kể lại – phe mình đúng – người kia đáng bị xa lánh</w:t>
      </w:r>
      <w:r w:rsidRPr="00E40A5B">
        <w:rPr>
          <w:b/>
          <w:bCs/>
          <w:sz w:val="28"/>
          <w:szCs w:val="28"/>
        </w:rPr>
        <w:br/>
        <w:t>↓</w:t>
      </w:r>
      <w:r w:rsidRPr="00E40A5B">
        <w:rPr>
          <w:b/>
          <w:bCs/>
          <w:sz w:val="28"/>
          <w:szCs w:val="28"/>
        </w:rPr>
        <w:br/>
        <w:t>HÀNH</w:t>
      </w:r>
      <w:r w:rsidRPr="00E40A5B">
        <w:rPr>
          <w:b/>
          <w:bCs/>
          <w:sz w:val="28"/>
          <w:szCs w:val="28"/>
        </w:rPr>
        <w:br/>
        <w:t>tác ý đem chuyện đi nói – thêm bớt – nhấn mạnh lỗi – gieo nghi ngờ – kéo người khác về phía mình</w:t>
      </w:r>
      <w:r w:rsidRPr="00E40A5B">
        <w:rPr>
          <w:b/>
          <w:bCs/>
          <w:sz w:val="28"/>
          <w:szCs w:val="28"/>
        </w:rPr>
        <w:br/>
        <w:t>↓</w:t>
      </w:r>
      <w:r w:rsidRPr="00E40A5B">
        <w:rPr>
          <w:b/>
          <w:bCs/>
          <w:sz w:val="28"/>
          <w:szCs w:val="28"/>
        </w:rPr>
        <w:br/>
        <w:t>LỜI NÓI HAI LƯỠI</w:t>
      </w:r>
      <w:r w:rsidRPr="00E40A5B">
        <w:rPr>
          <w:b/>
          <w:bCs/>
          <w:sz w:val="28"/>
          <w:szCs w:val="28"/>
        </w:rPr>
        <w:br/>
        <w:t>đem chuyện nơi này nói nơi kia – đem chuyện nơi kia nói nơi này – làm hai bên xa cách</w:t>
      </w:r>
      <w:r w:rsidRPr="00E40A5B">
        <w:rPr>
          <w:b/>
          <w:bCs/>
          <w:sz w:val="28"/>
          <w:szCs w:val="28"/>
        </w:rPr>
        <w:br/>
        <w:t>↓</w:t>
      </w:r>
      <w:r w:rsidRPr="00E40A5B">
        <w:rPr>
          <w:b/>
          <w:bCs/>
          <w:sz w:val="28"/>
          <w:szCs w:val="28"/>
        </w:rPr>
        <w:br/>
        <w:t>LY GIÁN NGỮ</w:t>
      </w:r>
      <w:r w:rsidRPr="00E40A5B">
        <w:rPr>
          <w:b/>
          <w:bCs/>
          <w:sz w:val="28"/>
          <w:szCs w:val="28"/>
        </w:rPr>
        <w:br/>
        <w:t>↓</w:t>
      </w:r>
      <w:r w:rsidRPr="00E40A5B">
        <w:rPr>
          <w:b/>
          <w:bCs/>
          <w:sz w:val="28"/>
          <w:szCs w:val="28"/>
        </w:rPr>
        <w:br/>
        <w:t>QUẢ HIỆN ĐỜI</w:t>
      </w:r>
      <w:r w:rsidRPr="00E40A5B">
        <w:rPr>
          <w:b/>
          <w:bCs/>
          <w:sz w:val="28"/>
          <w:szCs w:val="28"/>
        </w:rPr>
        <w:br/>
        <w:t>mất lòng tin – gia đình bất hòa – đạo tràng nghi kỵ – bạn lành xa lánh – tâm thêm sân và ngã mạn</w:t>
      </w:r>
      <w:r w:rsidRPr="00E40A5B">
        <w:rPr>
          <w:b/>
          <w:bCs/>
          <w:sz w:val="28"/>
          <w:szCs w:val="28"/>
        </w:rPr>
        <w:br/>
        <w:t>↓</w:t>
      </w:r>
      <w:r w:rsidRPr="00E40A5B">
        <w:rPr>
          <w:b/>
          <w:bCs/>
          <w:sz w:val="28"/>
          <w:szCs w:val="28"/>
        </w:rPr>
        <w:br/>
        <w:t>QUẢ NHIỀU ĐỜI</w:t>
      </w:r>
      <w:r w:rsidRPr="00E40A5B">
        <w:rPr>
          <w:b/>
          <w:bCs/>
          <w:sz w:val="28"/>
          <w:szCs w:val="28"/>
        </w:rPr>
        <w:br/>
        <w:t>bất thiện nghiệp tăng trưởng – sống cô độc – khó gặp hội chúng hòa hợp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r>
      <w:r w:rsidRPr="00E40A5B">
        <w:rPr>
          <w:b/>
          <w:bCs/>
          <w:sz w:val="28"/>
          <w:szCs w:val="28"/>
        </w:rPr>
        <w:lastRenderedPageBreak/>
        <w:t>↓</w:t>
      </w:r>
      <w:r w:rsidRPr="00E40A5B">
        <w:rPr>
          <w:b/>
          <w:bCs/>
          <w:sz w:val="28"/>
          <w:szCs w:val="28"/>
        </w:rPr>
        <w:br/>
        <w:t>Nhận diện: đây là tâm muốn chia rẽ, đây là sân, đây là ngã mạn, đây là tác ý kéo phe nhóm</w:t>
      </w:r>
      <w:r w:rsidRPr="00E40A5B">
        <w:rPr>
          <w:b/>
          <w:bCs/>
          <w:sz w:val="28"/>
          <w:szCs w:val="28"/>
        </w:rPr>
        <w:br/>
        <w:t>↓</w:t>
      </w:r>
      <w:r w:rsidRPr="00E40A5B">
        <w:rPr>
          <w:b/>
          <w:bCs/>
          <w:sz w:val="28"/>
          <w:szCs w:val="28"/>
        </w:rPr>
        <w:br/>
        <w:t>NHƯ LÝ TÁC Ý</w:t>
      </w:r>
      <w:r w:rsidRPr="00E40A5B">
        <w:rPr>
          <w:b/>
          <w:bCs/>
          <w:sz w:val="28"/>
          <w:szCs w:val="28"/>
        </w:rPr>
        <w:br/>
        <w:t>lời này có làm hai bên xa nhau không, có đầy đủ sự thật không, có cần thiết không, có lợi ích cho hòa hợp không</w:t>
      </w:r>
      <w:r w:rsidRPr="00E40A5B">
        <w:rPr>
          <w:b/>
          <w:bCs/>
          <w:sz w:val="28"/>
          <w:szCs w:val="28"/>
        </w:rPr>
        <w:br/>
        <w:t>↓</w:t>
      </w:r>
      <w:r w:rsidRPr="00E40A5B">
        <w:rPr>
          <w:b/>
          <w:bCs/>
          <w:sz w:val="28"/>
          <w:szCs w:val="28"/>
        </w:rPr>
        <w:br/>
        <w:t>DỪNG LY GIÁN NGỮ</w:t>
      </w:r>
      <w:r w:rsidRPr="00E40A5B">
        <w:rPr>
          <w:b/>
          <w:bCs/>
          <w:sz w:val="28"/>
          <w:szCs w:val="28"/>
        </w:rPr>
        <w:br/>
        <w:t>↓</w:t>
      </w:r>
      <w:r w:rsidRPr="00E40A5B">
        <w:rPr>
          <w:b/>
          <w:bCs/>
          <w:sz w:val="28"/>
          <w:szCs w:val="28"/>
        </w:rPr>
        <w:br/>
        <w:t>THỰC TẬP HÒA HỢP NGỮ</w:t>
      </w:r>
      <w:r w:rsidRPr="00E40A5B">
        <w:rPr>
          <w:b/>
          <w:bCs/>
          <w:sz w:val="28"/>
          <w:szCs w:val="28"/>
        </w:rPr>
        <w:br/>
        <w:t>không thêm bớt – không đâm thọc – không kích động – khuyến khích gặp nhau và hiểu nhau – nói lời đưa đến hòa hợp</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HÒA HỢP NGỮ</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NIỀM TIN, ĐẠO TÌNH VÀ HỘI CHÚNG ĐƯỢC VỮNG CHẮC</w:t>
      </w:r>
      <w:r w:rsidRPr="00E40A5B">
        <w:rPr>
          <w:b/>
          <w:bCs/>
          <w:sz w:val="28"/>
          <w:szCs w:val="28"/>
        </w:rPr>
        <w:br/>
        <w:t>↓</w:t>
      </w:r>
      <w:r w:rsidRPr="00E40A5B">
        <w:rPr>
          <w:b/>
          <w:bCs/>
          <w:sz w:val="28"/>
          <w:szCs w:val="28"/>
        </w:rPr>
        <w:br/>
        <w:t>THÁNH ĐẠO TĂNG TRƯỞNG</w:t>
      </w:r>
    </w:p>
    <w:p w14:paraId="10CD831E" w14:textId="23C5B92F" w:rsidR="009D72E3" w:rsidRPr="00E40A5B" w:rsidRDefault="009D72E3" w:rsidP="008C38E2">
      <w:pPr>
        <w:spacing w:before="200" w:after="200" w:line="400" w:lineRule="atLeast"/>
        <w:ind w:firstLine="567"/>
        <w:rPr>
          <w:sz w:val="28"/>
          <w:szCs w:val="28"/>
        </w:rPr>
      </w:pPr>
    </w:p>
    <w:p w14:paraId="5915937B" w14:textId="77777777" w:rsidR="0000187E" w:rsidRPr="00E40A5B" w:rsidRDefault="0000187E" w:rsidP="0000187E">
      <w:pPr>
        <w:pStyle w:val="Heading2"/>
        <w:spacing w:before="200" w:after="200" w:line="400" w:lineRule="atLeast"/>
        <w:ind w:firstLine="567"/>
        <w:jc w:val="both"/>
        <w:rPr>
          <w:bCs/>
          <w:sz w:val="28"/>
          <w:szCs w:val="28"/>
        </w:rPr>
      </w:pPr>
      <w:bookmarkStart w:id="11" w:name="_Toc233402198"/>
      <w:r w:rsidRPr="00E40A5B">
        <w:rPr>
          <w:bCs/>
          <w:sz w:val="28"/>
          <w:szCs w:val="28"/>
        </w:rPr>
        <w:t>Chương 7. Nói lời độc ác</w:t>
      </w:r>
      <w:bookmarkEnd w:id="11"/>
    </w:p>
    <w:p w14:paraId="5661E013" w14:textId="77777777" w:rsidR="00BC3CC8" w:rsidRPr="00E40A5B" w:rsidRDefault="00BC3CC8" w:rsidP="00BC3CC8">
      <w:pPr>
        <w:spacing w:before="200" w:after="200" w:line="400" w:lineRule="atLeast"/>
        <w:ind w:firstLine="567"/>
        <w:rPr>
          <w:sz w:val="28"/>
          <w:szCs w:val="28"/>
        </w:rPr>
      </w:pPr>
      <w:r w:rsidRPr="00E40A5B">
        <w:rPr>
          <w:sz w:val="28"/>
          <w:szCs w:val="28"/>
        </w:rPr>
        <w:t>Ác khẩu là lời nói thô bạo, cay nghiệt, chửi rủa, mắng nhiếc, xúc phạm, làm đau lòng người khác. Gốc của ác khẩu là sân hận. Khi tâm sân cháy lên, lời nói trở thành lửa.</w:t>
      </w:r>
    </w:p>
    <w:p w14:paraId="03DE2CAC" w14:textId="77777777" w:rsidR="00BC3CC8" w:rsidRPr="00E40A5B" w:rsidRDefault="00BC3CC8" w:rsidP="00BC3CC8">
      <w:pPr>
        <w:spacing w:before="200" w:after="200" w:line="400" w:lineRule="atLeast"/>
        <w:ind w:firstLine="567"/>
        <w:rPr>
          <w:sz w:val="28"/>
          <w:szCs w:val="28"/>
        </w:rPr>
      </w:pPr>
      <w:r w:rsidRPr="00E40A5B">
        <w:rPr>
          <w:sz w:val="28"/>
          <w:szCs w:val="28"/>
        </w:rPr>
        <w:t>Người ác khẩu tưởng rằng mình đang làm đau người khác, nhưng trước hết chính tâm mình đã bị thiêu đốt. Một lời độc ác phát ra làm tổn thương người nghe, đồng thời để lại dấu ấn bất thiện trong người nói.</w:t>
      </w:r>
    </w:p>
    <w:p w14:paraId="7D6467F2" w14:textId="77777777" w:rsidR="00BC3CC8" w:rsidRPr="00E40A5B" w:rsidRDefault="00BC3CC8" w:rsidP="00BC3CC8">
      <w:pPr>
        <w:spacing w:before="200" w:after="200" w:line="400" w:lineRule="atLeast"/>
        <w:ind w:firstLine="567"/>
        <w:rPr>
          <w:sz w:val="28"/>
          <w:szCs w:val="28"/>
        </w:rPr>
      </w:pPr>
      <w:r w:rsidRPr="00E40A5B">
        <w:rPr>
          <w:sz w:val="28"/>
          <w:szCs w:val="28"/>
        </w:rPr>
        <w:t xml:space="preserve">Đức Phật dạy lấy không giận thắng giận, lấy thiện thắng không thiện, lấy chân thật thắng hư ngụy. Người tu phải học dừng lại ngay khi sân khởi, tu tập tâm </w:t>
      </w:r>
      <w:r w:rsidRPr="00E40A5B">
        <w:rPr>
          <w:sz w:val="28"/>
          <w:szCs w:val="28"/>
        </w:rPr>
        <w:lastRenderedPageBreak/>
        <w:t>từ, nói lời nhu hòa, không đáp trả ác khẩu bằng ác khẩu. Đó là con đường chuyển hóa sân hận thành ái ngữ.</w:t>
      </w:r>
    </w:p>
    <w:p w14:paraId="37E66F8B" w14:textId="77777777" w:rsidR="00BC3CC8" w:rsidRPr="00E40A5B" w:rsidRDefault="00BC3CC8" w:rsidP="00691734">
      <w:pPr>
        <w:spacing w:before="200" w:after="200" w:line="400" w:lineRule="atLeast"/>
        <w:rPr>
          <w:sz w:val="28"/>
          <w:szCs w:val="28"/>
        </w:rPr>
      </w:pPr>
      <w:r w:rsidRPr="00E40A5B">
        <w:rPr>
          <w:sz w:val="28"/>
          <w:szCs w:val="28"/>
        </w:rPr>
        <w:t>Đức Thế Tôn dạy trong Kinh Pháp Cú, phẩm Phẫn Nộ:</w:t>
      </w:r>
    </w:p>
    <w:p w14:paraId="1E52035C" w14:textId="77777777" w:rsidR="00BC3CC8" w:rsidRPr="00E40A5B" w:rsidRDefault="00BC3CC8" w:rsidP="00691734">
      <w:pPr>
        <w:spacing w:before="200" w:after="200" w:line="400" w:lineRule="atLeast"/>
        <w:jc w:val="left"/>
        <w:rPr>
          <w:i/>
          <w:iCs/>
          <w:sz w:val="28"/>
          <w:szCs w:val="28"/>
        </w:rPr>
      </w:pPr>
      <w:r w:rsidRPr="00E40A5B">
        <w:rPr>
          <w:i/>
          <w:iCs/>
          <w:sz w:val="28"/>
          <w:szCs w:val="28"/>
        </w:rPr>
        <w:t>“Bỏ phẫn nộ, ly mạn,</w:t>
      </w:r>
      <w:r w:rsidRPr="00E40A5B">
        <w:rPr>
          <w:i/>
          <w:iCs/>
          <w:sz w:val="28"/>
          <w:szCs w:val="28"/>
        </w:rPr>
        <w:br/>
        <w:t>Vượt qua mọi kiết sử,</w:t>
      </w:r>
      <w:r w:rsidRPr="00E40A5B">
        <w:rPr>
          <w:i/>
          <w:iCs/>
          <w:sz w:val="28"/>
          <w:szCs w:val="28"/>
        </w:rPr>
        <w:br/>
        <w:t>Không chấp trước danh sắc,</w:t>
      </w:r>
      <w:r w:rsidRPr="00E40A5B">
        <w:rPr>
          <w:i/>
          <w:iCs/>
          <w:sz w:val="28"/>
          <w:szCs w:val="28"/>
        </w:rPr>
        <w:br/>
        <w:t>Khổ không theo vô sản.</w:t>
      </w:r>
    </w:p>
    <w:p w14:paraId="4B57AE6C" w14:textId="77777777" w:rsidR="00BC3CC8" w:rsidRPr="00E40A5B" w:rsidRDefault="00BC3CC8" w:rsidP="00691734">
      <w:pPr>
        <w:spacing w:before="200" w:after="200" w:line="400" w:lineRule="atLeast"/>
        <w:jc w:val="left"/>
        <w:rPr>
          <w:i/>
          <w:iCs/>
          <w:sz w:val="28"/>
          <w:szCs w:val="28"/>
        </w:rPr>
      </w:pPr>
      <w:r w:rsidRPr="00E40A5B">
        <w:rPr>
          <w:i/>
          <w:iCs/>
          <w:sz w:val="28"/>
          <w:szCs w:val="28"/>
        </w:rPr>
        <w:t>Ai chận được phẫn nộ,</w:t>
      </w:r>
      <w:r w:rsidRPr="00E40A5B">
        <w:rPr>
          <w:i/>
          <w:iCs/>
          <w:sz w:val="28"/>
          <w:szCs w:val="28"/>
        </w:rPr>
        <w:br/>
        <w:t>Như dừng xe đang lăn,</w:t>
      </w:r>
      <w:r w:rsidRPr="00E40A5B">
        <w:rPr>
          <w:i/>
          <w:iCs/>
          <w:sz w:val="28"/>
          <w:szCs w:val="28"/>
        </w:rPr>
        <w:br/>
        <w:t>Ta gọi người đánh xe,</w:t>
      </w:r>
      <w:r w:rsidRPr="00E40A5B">
        <w:rPr>
          <w:i/>
          <w:iCs/>
          <w:sz w:val="28"/>
          <w:szCs w:val="28"/>
        </w:rPr>
        <w:br/>
        <w:t>Kẻ khác, cầm cương hờ.</w:t>
      </w:r>
    </w:p>
    <w:p w14:paraId="7DCB4271" w14:textId="77777777" w:rsidR="00BC3CC8" w:rsidRPr="00E40A5B" w:rsidRDefault="00BC3CC8" w:rsidP="00691734">
      <w:pPr>
        <w:spacing w:before="200" w:after="200" w:line="400" w:lineRule="atLeast"/>
        <w:jc w:val="left"/>
        <w:rPr>
          <w:i/>
          <w:iCs/>
          <w:sz w:val="28"/>
          <w:szCs w:val="28"/>
        </w:rPr>
      </w:pPr>
      <w:r w:rsidRPr="00E40A5B">
        <w:rPr>
          <w:i/>
          <w:iCs/>
          <w:sz w:val="28"/>
          <w:szCs w:val="28"/>
        </w:rPr>
        <w:t>Lấy không giận thắng giận,</w:t>
      </w:r>
      <w:r w:rsidRPr="00E40A5B">
        <w:rPr>
          <w:i/>
          <w:iCs/>
          <w:sz w:val="28"/>
          <w:szCs w:val="28"/>
        </w:rPr>
        <w:br/>
        <w:t>Lấy thiện thắng không thiện,</w:t>
      </w:r>
      <w:r w:rsidRPr="00E40A5B">
        <w:rPr>
          <w:i/>
          <w:iCs/>
          <w:sz w:val="28"/>
          <w:szCs w:val="28"/>
        </w:rPr>
        <w:br/>
        <w:t>Lấy thí thắng xan tham,</w:t>
      </w:r>
      <w:r w:rsidRPr="00E40A5B">
        <w:rPr>
          <w:i/>
          <w:iCs/>
          <w:sz w:val="28"/>
          <w:szCs w:val="28"/>
        </w:rPr>
        <w:br/>
        <w:t>Lấy chơn thắng hư ngụy.</w:t>
      </w:r>
    </w:p>
    <w:p w14:paraId="79C0E7C0" w14:textId="77777777" w:rsidR="00BC3CC8" w:rsidRPr="00E40A5B" w:rsidRDefault="00BC3CC8" w:rsidP="00691734">
      <w:pPr>
        <w:spacing w:before="200" w:after="200" w:line="400" w:lineRule="atLeast"/>
        <w:jc w:val="left"/>
        <w:rPr>
          <w:i/>
          <w:iCs/>
          <w:sz w:val="28"/>
          <w:szCs w:val="28"/>
        </w:rPr>
      </w:pPr>
      <w:r w:rsidRPr="00E40A5B">
        <w:rPr>
          <w:i/>
          <w:iCs/>
          <w:sz w:val="28"/>
          <w:szCs w:val="28"/>
        </w:rPr>
        <w:t>Nói thật, không phẫn nộ,</w:t>
      </w:r>
      <w:r w:rsidRPr="00E40A5B">
        <w:rPr>
          <w:i/>
          <w:iCs/>
          <w:sz w:val="28"/>
          <w:szCs w:val="28"/>
        </w:rPr>
        <w:br/>
        <w:t>Của ít, thí người xin,</w:t>
      </w:r>
      <w:r w:rsidRPr="00E40A5B">
        <w:rPr>
          <w:i/>
          <w:iCs/>
          <w:sz w:val="28"/>
          <w:szCs w:val="28"/>
        </w:rPr>
        <w:br/>
        <w:t>Nhờ ba việc lành này,</w:t>
      </w:r>
      <w:r w:rsidRPr="00E40A5B">
        <w:rPr>
          <w:i/>
          <w:iCs/>
          <w:sz w:val="28"/>
          <w:szCs w:val="28"/>
        </w:rPr>
        <w:br/>
        <w:t>Người đến gần thiên giới.”</w:t>
      </w:r>
    </w:p>
    <w:p w14:paraId="7887B6F2" w14:textId="77777777" w:rsidR="00BC3CC8" w:rsidRPr="00E40A5B" w:rsidRDefault="00BC3CC8" w:rsidP="00BC3CC8">
      <w:pPr>
        <w:spacing w:before="200" w:after="200" w:line="400" w:lineRule="atLeast"/>
        <w:ind w:firstLine="567"/>
        <w:rPr>
          <w:sz w:val="28"/>
          <w:szCs w:val="28"/>
        </w:rPr>
      </w:pPr>
      <w:r w:rsidRPr="00E40A5B">
        <w:rPr>
          <w:sz w:val="28"/>
          <w:szCs w:val="28"/>
        </w:rPr>
        <w:t>Đoạn kinh này chỉ rõ pháp đối trị sân hận. Đức Phật không dạy lấy giận đáp giận, không dạy lấy lời độc ác đáp lại lời độc ác. Ngài dạy bỏ phẫn nộ, ly mạn, chặn đứng cơn giận như người đánh xe giỏi dừng được chiếc xe đang lao nhanh. Ngài dạy lấy không giận thắng giận, lấy thiện thắng không thiện, lấy chân thật thắng hư ngụy.</w:t>
      </w:r>
    </w:p>
    <w:p w14:paraId="0982480C" w14:textId="77777777" w:rsidR="00BC3CC8" w:rsidRPr="00E40A5B" w:rsidRDefault="00BC3CC8" w:rsidP="00BC3CC8">
      <w:pPr>
        <w:spacing w:before="200" w:after="200" w:line="400" w:lineRule="atLeast"/>
        <w:ind w:firstLine="567"/>
        <w:rPr>
          <w:sz w:val="28"/>
          <w:szCs w:val="28"/>
        </w:rPr>
      </w:pPr>
      <w:r w:rsidRPr="00E40A5B">
        <w:rPr>
          <w:sz w:val="28"/>
          <w:szCs w:val="28"/>
        </w:rPr>
        <w:t>Ác khẩu chính là phẫn nộ được phát ra thành lời. Khi tâm sân không được nhận diện, nó biến thành mắng nhiếc, chửi rủa, xúc phạm, khinh miệt, đe dọa, nguyền rủa. Nhưng nếu ngay nơi sân hận, người tu có chánh niệm, biết dừng lại, biết không đáp trả, biết lấy tâm từ soi sáng, thì dòng ác khẩu được chặn lại.</w:t>
      </w:r>
    </w:p>
    <w:p w14:paraId="661297A6" w14:textId="77777777" w:rsidR="00BC3CC8" w:rsidRPr="00E40A5B" w:rsidRDefault="00BC3CC8" w:rsidP="00BC3CC8">
      <w:pPr>
        <w:spacing w:before="200" w:after="200" w:line="400" w:lineRule="atLeast"/>
        <w:ind w:firstLine="567"/>
        <w:rPr>
          <w:sz w:val="28"/>
          <w:szCs w:val="28"/>
        </w:rPr>
      </w:pPr>
      <w:r w:rsidRPr="00E40A5B">
        <w:rPr>
          <w:sz w:val="28"/>
          <w:szCs w:val="28"/>
        </w:rPr>
        <w:t>Cho nên tu ác khẩu không phải chỉ là cố nói nhẹ hơn. Tu ác khẩu là thấy sân, biết sân, dừng sân, không cho sân đi ra bằng lời nói. Khi sân được nhận diện, ái ngữ có cơ hội phát sinh.</w:t>
      </w:r>
    </w:p>
    <w:p w14:paraId="1BA3F984" w14:textId="77777777" w:rsidR="00BC3CC8" w:rsidRPr="00E40A5B" w:rsidRDefault="00BC3CC8" w:rsidP="00BC3CC8">
      <w:pPr>
        <w:spacing w:before="200" w:after="200" w:line="400" w:lineRule="atLeast"/>
        <w:ind w:firstLine="567"/>
        <w:rPr>
          <w:sz w:val="28"/>
          <w:szCs w:val="28"/>
        </w:rPr>
      </w:pPr>
      <w:r w:rsidRPr="00E40A5B">
        <w:rPr>
          <w:sz w:val="28"/>
          <w:szCs w:val="28"/>
        </w:rPr>
        <w:lastRenderedPageBreak/>
        <w:t>Ác khẩu là lời nói làm tổn thương người khác. Đó có thể là lời chửi rủa, lời mắng nhiếc, lời miệt thị, lời đe dọa, lời nguyền rủa, lời khinh thường, lời cay nghiệt, lời chế giễu, lời nhục mạ, lời làm cho người nghe đau đớn trong tâm.</w:t>
      </w:r>
    </w:p>
    <w:p w14:paraId="7CA8070E" w14:textId="77777777" w:rsidR="00BC3CC8" w:rsidRPr="00E40A5B" w:rsidRDefault="00BC3CC8" w:rsidP="00BC3CC8">
      <w:pPr>
        <w:spacing w:before="200" w:after="200" w:line="400" w:lineRule="atLeast"/>
        <w:ind w:firstLine="567"/>
        <w:rPr>
          <w:sz w:val="28"/>
          <w:szCs w:val="28"/>
        </w:rPr>
      </w:pPr>
      <w:r w:rsidRPr="00E40A5B">
        <w:rPr>
          <w:sz w:val="28"/>
          <w:szCs w:val="28"/>
        </w:rPr>
        <w:t>Ác khẩu không chỉ nằm ở chữ nghĩa thô tục. Có khi lời nói không thô, nhưng giọng nói đầy khinh miệt. Có khi câu nói có vẻ bình thường, nhưng được nói bằng tâm muốn làm người khác đau. Có khi chỉ một câu mỉa mai, một nụ cười khinh, một lời châm chọc cũng đủ làm người nghe tổn thương.</w:t>
      </w:r>
    </w:p>
    <w:p w14:paraId="55239693" w14:textId="77777777" w:rsidR="00BC3CC8" w:rsidRPr="00E40A5B" w:rsidRDefault="00BC3CC8" w:rsidP="00BC3CC8">
      <w:pPr>
        <w:spacing w:before="200" w:after="200" w:line="400" w:lineRule="atLeast"/>
        <w:ind w:firstLine="567"/>
        <w:rPr>
          <w:sz w:val="28"/>
          <w:szCs w:val="28"/>
        </w:rPr>
      </w:pPr>
      <w:r w:rsidRPr="00E40A5B">
        <w:rPr>
          <w:sz w:val="28"/>
          <w:szCs w:val="28"/>
        </w:rPr>
        <w:t>Điểm chính yếu của ác khẩu là tác ý làm đau. Khi tâm muốn hạ nhục, muốn đâm vào nỗi đau, muốn làm người khác xấu hổ, muốn trả đũa bằng lời nói, thì khẩu nghiệp bất thiện đã hình thành.</w:t>
      </w:r>
    </w:p>
    <w:p w14:paraId="51547438" w14:textId="77777777" w:rsidR="00BC3CC8" w:rsidRPr="00E40A5B" w:rsidRDefault="00BC3CC8" w:rsidP="00BC3CC8">
      <w:pPr>
        <w:spacing w:before="200" w:after="200" w:line="400" w:lineRule="atLeast"/>
        <w:ind w:firstLine="567"/>
        <w:rPr>
          <w:sz w:val="28"/>
          <w:szCs w:val="28"/>
        </w:rPr>
      </w:pPr>
      <w:r w:rsidRPr="00E40A5B">
        <w:rPr>
          <w:sz w:val="28"/>
          <w:szCs w:val="28"/>
        </w:rPr>
        <w:t>Người tu phải thấy rõ: ác khẩu không chỉ là lời nặng nề bên ngoài, mà là tâm sân được biểu hiện thành ngôn ngữ.</w:t>
      </w:r>
    </w:p>
    <w:p w14:paraId="5DA9EBF0" w14:textId="77777777" w:rsidR="00BC3CC8" w:rsidRPr="00E40A5B" w:rsidRDefault="00BC3CC8" w:rsidP="00BC3CC8">
      <w:pPr>
        <w:spacing w:before="200" w:after="200" w:line="400" w:lineRule="atLeast"/>
        <w:ind w:firstLine="567"/>
        <w:rPr>
          <w:sz w:val="28"/>
          <w:szCs w:val="28"/>
        </w:rPr>
      </w:pPr>
      <w:r w:rsidRPr="00E40A5B">
        <w:rPr>
          <w:sz w:val="28"/>
          <w:szCs w:val="28"/>
        </w:rPr>
        <w:t>Gốc của ác khẩu là sân hận. Khi tâm sân khởi lên, người ta muốn chống đối, muốn đẩy ra, muốn làm cho người khác đau như mình đang đau. Nếu không có chánh niệm, sân hận đi thẳng ra miệng và trở thành lời độc ác.</w:t>
      </w:r>
    </w:p>
    <w:p w14:paraId="5ACD4096" w14:textId="77777777" w:rsidR="00BC3CC8" w:rsidRPr="00E40A5B" w:rsidRDefault="00BC3CC8" w:rsidP="00BC3CC8">
      <w:pPr>
        <w:spacing w:before="200" w:after="200" w:line="400" w:lineRule="atLeast"/>
        <w:ind w:firstLine="567"/>
        <w:rPr>
          <w:sz w:val="28"/>
          <w:szCs w:val="28"/>
        </w:rPr>
      </w:pPr>
      <w:r w:rsidRPr="00E40A5B">
        <w:rPr>
          <w:sz w:val="28"/>
          <w:szCs w:val="28"/>
        </w:rPr>
        <w:t>Sân giống như lửa. Lửa cháy lên trước hết đốt nơi nó phát sinh. Cũng vậy, trước khi lời ác làm người khác đau, tâm người nói đã bị thiêu đốt. Người đang sân không an ổn. Mặt nóng, tim gấp, hơi thở nặng, thân căng, ý nghĩ thô, lời nói sắc bén. Đó là khổ đang có mặt ngay nơi người nói.</w:t>
      </w:r>
    </w:p>
    <w:p w14:paraId="0F3391A3" w14:textId="77777777" w:rsidR="00BC3CC8" w:rsidRPr="00E40A5B" w:rsidRDefault="00BC3CC8" w:rsidP="00BC3CC8">
      <w:pPr>
        <w:spacing w:before="200" w:after="200" w:line="400" w:lineRule="atLeast"/>
        <w:ind w:firstLine="567"/>
        <w:rPr>
          <w:sz w:val="28"/>
          <w:szCs w:val="28"/>
        </w:rPr>
      </w:pPr>
      <w:r w:rsidRPr="00E40A5B">
        <w:rPr>
          <w:sz w:val="28"/>
          <w:szCs w:val="28"/>
        </w:rPr>
        <w:t>Người ác khẩu tưởng rằng mình đang thắng, đang làm người kia sợ, đang bảo vệ mình. Nhưng thật ra, người ấy đang bị sân điều khiển. Nói ra một lời độc ác là để cho sân làm chủ thân tâm mình. Đó không phải là sức mạnh, mà là sự thất niệm.</w:t>
      </w:r>
    </w:p>
    <w:p w14:paraId="2C5AE08D" w14:textId="77777777" w:rsidR="00BC3CC8" w:rsidRPr="00E40A5B" w:rsidRDefault="00BC3CC8" w:rsidP="00BC3CC8">
      <w:pPr>
        <w:spacing w:before="200" w:after="200" w:line="400" w:lineRule="atLeast"/>
        <w:ind w:firstLine="567"/>
        <w:rPr>
          <w:sz w:val="28"/>
          <w:szCs w:val="28"/>
        </w:rPr>
      </w:pPr>
      <w:r w:rsidRPr="00E40A5B">
        <w:rPr>
          <w:sz w:val="28"/>
          <w:szCs w:val="28"/>
        </w:rPr>
        <w:t>Lời độc ác có thể gây vết thương rất sâu. Có người bị tổn thương bởi một lời mắng của cha mẹ, thầy cô, bạn đời, bạn đạo, người thân, rồi mang nỗi đau ấy nhiều năm. Có khi một lời khinh miệt làm người khác mất niềm tin nơi chính mình. Có khi một lời chửi rủa làm tình thân tan vỡ. Có khi một lời nhục mạ khiến người nghe sinh mặc cảm, oán hận, tuyệt vọng.</w:t>
      </w:r>
    </w:p>
    <w:p w14:paraId="356541F6" w14:textId="77777777" w:rsidR="00BC3CC8" w:rsidRPr="00E40A5B" w:rsidRDefault="00BC3CC8" w:rsidP="00BC3CC8">
      <w:pPr>
        <w:spacing w:before="200" w:after="200" w:line="400" w:lineRule="atLeast"/>
        <w:ind w:firstLine="567"/>
        <w:rPr>
          <w:sz w:val="28"/>
          <w:szCs w:val="28"/>
        </w:rPr>
      </w:pPr>
      <w:r w:rsidRPr="00E40A5B">
        <w:rPr>
          <w:sz w:val="28"/>
          <w:szCs w:val="28"/>
        </w:rPr>
        <w:t>Thân bị đánh có thể đau một lúc. Nhưng tâm bị ác khẩu đâm vào có thể đau rất lâu. Vì vậy, người tu phải rất cẩn thận. Đừng nghĩ rằng “chỉ là lời nói”. Lời nói có thể trở thành mũi tên. Khi đã bắn ra, rất khó thu lại. Dù sau này xin lỗi, dấu vết trong tâm người nghe có thể vẫn còn.</w:t>
      </w:r>
    </w:p>
    <w:p w14:paraId="08A051D0" w14:textId="77777777" w:rsidR="00BC3CC8" w:rsidRPr="00E40A5B" w:rsidRDefault="00BC3CC8" w:rsidP="00BC3CC8">
      <w:pPr>
        <w:spacing w:before="200" w:after="200" w:line="400" w:lineRule="atLeast"/>
        <w:ind w:firstLine="567"/>
        <w:rPr>
          <w:sz w:val="28"/>
          <w:szCs w:val="28"/>
        </w:rPr>
      </w:pPr>
      <w:r w:rsidRPr="00E40A5B">
        <w:rPr>
          <w:sz w:val="28"/>
          <w:szCs w:val="28"/>
        </w:rPr>
        <w:lastRenderedPageBreak/>
        <w:t>Người tu học Chánh pháp không dùng lời nói để làm người khác đau. Nếu cần nhắc lỗi, phải nhắc bằng tâm từ. Nếu cần ngăn sai, phải ngăn bằng chánh niệm. Nếu cần nói sự thật, phải nói đúng thời, nhu hòa và lợi ích. Không lấy sân làm lý do để nói lời độc ác.</w:t>
      </w:r>
    </w:p>
    <w:p w14:paraId="0D9F8EFD" w14:textId="77777777" w:rsidR="00BC3CC8" w:rsidRPr="00E40A5B" w:rsidRDefault="00BC3CC8" w:rsidP="00BC3CC8">
      <w:pPr>
        <w:spacing w:before="200" w:after="200" w:line="400" w:lineRule="atLeast"/>
        <w:ind w:firstLine="567"/>
        <w:rPr>
          <w:sz w:val="28"/>
          <w:szCs w:val="28"/>
        </w:rPr>
      </w:pPr>
      <w:r w:rsidRPr="00E40A5B">
        <w:rPr>
          <w:sz w:val="28"/>
          <w:szCs w:val="28"/>
        </w:rPr>
        <w:t>Một lời ác không chỉ làm người nghe đau, mà còn làm người nói tổn hại. Khi nói lời độc ác, người nói đang gieo nghiệp sân. Nghiệp ấy để lại dấu ấn trong tâm. Càng nói ác, tâm càng quen với ác khẩu. Càng quen ác khẩu, sân hận càng dễ bùng lên.</w:t>
      </w:r>
    </w:p>
    <w:p w14:paraId="3D3D4226" w14:textId="77777777" w:rsidR="00BC3CC8" w:rsidRPr="00E40A5B" w:rsidRDefault="00BC3CC8" w:rsidP="00BC3CC8">
      <w:pPr>
        <w:spacing w:before="200" w:after="200" w:line="400" w:lineRule="atLeast"/>
        <w:ind w:firstLine="567"/>
        <w:rPr>
          <w:sz w:val="28"/>
          <w:szCs w:val="28"/>
        </w:rPr>
      </w:pPr>
      <w:r w:rsidRPr="00E40A5B">
        <w:rPr>
          <w:sz w:val="28"/>
          <w:szCs w:val="28"/>
        </w:rPr>
        <w:t>Người thường ác khẩu sẽ khó được gần gũi. Người khác có thể sợ, né tránh, mất thiện cảm, không muốn chia sẻ, không muốn tin cậy. Trong gia đình, người ác khẩu làm không khí nặng nề. Trong đạo tràng, người ác khẩu làm đại chúng bất an. Trong xã hội, người ác khẩu tạo thêm oán thù.</w:t>
      </w:r>
    </w:p>
    <w:p w14:paraId="721F7528" w14:textId="77777777" w:rsidR="00BC3CC8" w:rsidRPr="00E40A5B" w:rsidRDefault="00BC3CC8" w:rsidP="00BC3CC8">
      <w:pPr>
        <w:spacing w:before="200" w:after="200" w:line="400" w:lineRule="atLeast"/>
        <w:ind w:firstLine="567"/>
        <w:rPr>
          <w:sz w:val="28"/>
          <w:szCs w:val="28"/>
        </w:rPr>
      </w:pPr>
      <w:r w:rsidRPr="00E40A5B">
        <w:rPr>
          <w:sz w:val="28"/>
          <w:szCs w:val="28"/>
        </w:rPr>
        <w:t>Người nói ác cũng tự làm nghèo phước lành của mình. Vì lời nói đáng lẽ có thể dùng để an ủi, hòa giải, khuyến thiện, nói pháp, lại bị dùng để chửi rủa và làm tổn thương. Đó là sự lãng phí lớn của khẩu nghiệp.</w:t>
      </w:r>
    </w:p>
    <w:p w14:paraId="60D74CA0" w14:textId="77777777" w:rsidR="00BC3CC8" w:rsidRPr="00E40A5B" w:rsidRDefault="00BC3CC8" w:rsidP="00BC3CC8">
      <w:pPr>
        <w:spacing w:before="200" w:after="200" w:line="400" w:lineRule="atLeast"/>
        <w:ind w:firstLine="567"/>
        <w:rPr>
          <w:sz w:val="28"/>
          <w:szCs w:val="28"/>
        </w:rPr>
      </w:pPr>
      <w:r w:rsidRPr="00E40A5B">
        <w:rPr>
          <w:sz w:val="28"/>
          <w:szCs w:val="28"/>
        </w:rPr>
        <w:t>Muốn đoạn trừ ác khẩu, người tu cần nhìn vào năm uẩn đang vận hành khi sân hận khởi lên.</w:t>
      </w:r>
    </w:p>
    <w:p w14:paraId="3EA392F5" w14:textId="77777777" w:rsidR="00BC3CC8" w:rsidRPr="00E40A5B" w:rsidRDefault="00BC3CC8" w:rsidP="00691734">
      <w:pPr>
        <w:spacing w:before="200" w:after="200" w:line="400" w:lineRule="atLeast"/>
        <w:jc w:val="left"/>
        <w:rPr>
          <w:sz w:val="28"/>
          <w:szCs w:val="28"/>
        </w:rPr>
      </w:pPr>
      <w:r w:rsidRPr="00E40A5B">
        <w:rPr>
          <w:sz w:val="28"/>
          <w:szCs w:val="28"/>
        </w:rPr>
        <w:t>Sắc là thân này, tai nghe lời trái ý, mắt thấy thái độ không vừa lòng, miệng sắp nói lời nặng.</w:t>
      </w:r>
      <w:r w:rsidRPr="00E40A5B">
        <w:rPr>
          <w:sz w:val="28"/>
          <w:szCs w:val="28"/>
        </w:rPr>
        <w:br/>
        <w:t>Thọ là cảm giác khó chịu, bức bối, nóng nảy, hoặc không khổ, không lạc thọ.</w:t>
      </w:r>
      <w:r w:rsidRPr="00E40A5B">
        <w:rPr>
          <w:sz w:val="28"/>
          <w:szCs w:val="28"/>
        </w:rPr>
        <w:br/>
        <w:t>Tưởng là sự ghi nhận và gán nghĩa: “Người này xúc phạm ta”, “Người này xem thường ta”, “Ta phải nói cho họ biết.”</w:t>
      </w:r>
      <w:r w:rsidRPr="00E40A5B">
        <w:rPr>
          <w:sz w:val="28"/>
          <w:szCs w:val="28"/>
        </w:rPr>
        <w:br/>
        <w:t>Hành là suy nghĩ, phản ứng, tác ý muốn mắng, muốn châm chọc, muốn làm người kia đau.</w:t>
      </w:r>
      <w:r w:rsidRPr="00E40A5B">
        <w:rPr>
          <w:sz w:val="28"/>
          <w:szCs w:val="28"/>
        </w:rPr>
        <w:br/>
        <w:t>Thức là sự rõ biết toàn bộ tiến trình ấy.</w:t>
      </w:r>
    </w:p>
    <w:p w14:paraId="24498C02" w14:textId="77777777" w:rsidR="00BC3CC8" w:rsidRPr="00E40A5B" w:rsidRDefault="00BC3CC8" w:rsidP="00BC3CC8">
      <w:pPr>
        <w:spacing w:before="200" w:after="200" w:line="400" w:lineRule="atLeast"/>
        <w:ind w:firstLine="567"/>
        <w:rPr>
          <w:sz w:val="28"/>
          <w:szCs w:val="28"/>
        </w:rPr>
      </w:pPr>
      <w:r w:rsidRPr="00E40A5B">
        <w:rPr>
          <w:sz w:val="28"/>
          <w:szCs w:val="28"/>
        </w:rPr>
        <w:t>Nếu không có chánh niệm, hành uẩn sẽ đẩy lời ác ra ngoài. Người ấy nói trong cơn sân, rồi sau đó có thể hối hận. Nhưng lời đã nói, nghiệp đã gieo, người nghe đã bị tổn thương.</w:t>
      </w:r>
    </w:p>
    <w:p w14:paraId="348CFBC0" w14:textId="77777777" w:rsidR="00BC3CC8" w:rsidRPr="00E40A5B" w:rsidRDefault="00BC3CC8" w:rsidP="00BC3CC8">
      <w:pPr>
        <w:spacing w:before="200" w:after="200" w:line="400" w:lineRule="atLeast"/>
        <w:ind w:firstLine="567"/>
        <w:rPr>
          <w:sz w:val="28"/>
          <w:szCs w:val="28"/>
        </w:rPr>
      </w:pPr>
      <w:r w:rsidRPr="00E40A5B">
        <w:rPr>
          <w:sz w:val="28"/>
          <w:szCs w:val="28"/>
        </w:rPr>
        <w:t>Nếu có chánh niệm, người tu thấy: “Đây là khổ thọ. Đây là tưởng đang dựng lên cái tôi bị xúc phạm. Đây là hành muốn phản ứng. Đây là sân đang sinh. Đây là ý muốn nói lời ác.” Khi thấy như vậy, người tu có cơ hội dừng lại.</w:t>
      </w:r>
    </w:p>
    <w:p w14:paraId="1FA2B21E" w14:textId="77777777" w:rsidR="00BC3CC8" w:rsidRPr="00E40A5B" w:rsidRDefault="00BC3CC8" w:rsidP="00BC3CC8">
      <w:pPr>
        <w:spacing w:before="200" w:after="200" w:line="400" w:lineRule="atLeast"/>
        <w:ind w:firstLine="567"/>
        <w:rPr>
          <w:sz w:val="28"/>
          <w:szCs w:val="28"/>
        </w:rPr>
      </w:pPr>
      <w:r w:rsidRPr="00E40A5B">
        <w:rPr>
          <w:sz w:val="28"/>
          <w:szCs w:val="28"/>
        </w:rPr>
        <w:lastRenderedPageBreak/>
        <w:t>Thấy năm uẩn là thấy rằng không có cái tôi thật sự cần được bảo vệ bằng lời độc ác. Chỉ có cảm giác sinh diệt, tưởng sinh diệt, hành sinh diệt. Nhờ thấy như vậy, lời nói được chậm lại và ác khẩu có thể không phát sinh.</w:t>
      </w:r>
    </w:p>
    <w:p w14:paraId="44520DFB" w14:textId="77777777" w:rsidR="00BC3CC8" w:rsidRPr="00E40A5B" w:rsidRDefault="00BC3CC8" w:rsidP="00BC3CC8">
      <w:pPr>
        <w:spacing w:before="200" w:after="200" w:line="400" w:lineRule="atLeast"/>
        <w:ind w:firstLine="567"/>
        <w:rPr>
          <w:sz w:val="28"/>
          <w:szCs w:val="28"/>
        </w:rPr>
      </w:pPr>
      <w:r w:rsidRPr="00E40A5B">
        <w:rPr>
          <w:sz w:val="28"/>
          <w:szCs w:val="28"/>
        </w:rPr>
        <w:t>Ác khẩu có thể xuất hiện trong gia đình, đạo tràng, nơi làm việc, xã hội và cả trên mạng. Có khi là lời cha mẹ mắng con bằng sự khinh thường. Có khi là vợ chồng làm tổn thương nhau bằng lời cay nghiệt. Có khi là bạn bè nói với nhau bằng lời châm chọc. Có khi là người tu học dùng lời nặng để công kích bạn đạo. Có khi là những bình luận độc ác trên mạng làm người khác đau khổ.</w:t>
      </w:r>
    </w:p>
    <w:p w14:paraId="1AEF2F80" w14:textId="77777777" w:rsidR="00BC3CC8" w:rsidRPr="00E40A5B" w:rsidRDefault="00BC3CC8" w:rsidP="00BC3CC8">
      <w:pPr>
        <w:spacing w:before="200" w:after="200" w:line="400" w:lineRule="atLeast"/>
        <w:ind w:firstLine="567"/>
        <w:rPr>
          <w:sz w:val="28"/>
          <w:szCs w:val="28"/>
        </w:rPr>
      </w:pPr>
      <w:r w:rsidRPr="00E40A5B">
        <w:rPr>
          <w:sz w:val="28"/>
          <w:szCs w:val="28"/>
        </w:rPr>
        <w:t>Người tu phải thấy rằng khẩu nghiệp không chỉ nằm ở lời nói trực tiếp. Viết một dòng xúc phạm cũng là khẩu nghiệp. Gửi một tin nhắn độc ác cũng là khẩu nghiệp. Đăng một lời chửi rủa cũng là khẩu nghiệp. Chia sẻ một lời công kích khiến người khác bị tổn thương cũng có phần khẩu nghiệp.</w:t>
      </w:r>
    </w:p>
    <w:p w14:paraId="64FE08C1" w14:textId="77777777" w:rsidR="00BC3CC8" w:rsidRPr="00E40A5B" w:rsidRDefault="00BC3CC8" w:rsidP="00BC3CC8">
      <w:pPr>
        <w:spacing w:before="200" w:after="200" w:line="400" w:lineRule="atLeast"/>
        <w:ind w:firstLine="567"/>
        <w:rPr>
          <w:sz w:val="28"/>
          <w:szCs w:val="28"/>
        </w:rPr>
      </w:pPr>
      <w:r w:rsidRPr="00E40A5B">
        <w:rPr>
          <w:sz w:val="28"/>
          <w:szCs w:val="28"/>
        </w:rPr>
        <w:t>Giữ gìn ác khẩu thời nay không chỉ là giữ cái miệng, mà còn giữ bàn tay khi gõ chữ, giữ tâm khi bình luận, giữ ý khi muốn công kích ai đó. Chánh ngữ phải có mặt trong mọi hình thức biểu hiện của lời nói.</w:t>
      </w:r>
    </w:p>
    <w:p w14:paraId="0039AA4D" w14:textId="77777777" w:rsidR="00BC3CC8" w:rsidRPr="00E40A5B" w:rsidRDefault="00BC3CC8" w:rsidP="00BC3CC8">
      <w:pPr>
        <w:spacing w:before="200" w:after="200" w:line="400" w:lineRule="atLeast"/>
        <w:ind w:firstLine="567"/>
        <w:rPr>
          <w:sz w:val="28"/>
          <w:szCs w:val="28"/>
        </w:rPr>
      </w:pPr>
      <w:r w:rsidRPr="00E40A5B">
        <w:rPr>
          <w:sz w:val="28"/>
          <w:szCs w:val="28"/>
        </w:rPr>
        <w:t>Người đời thường nghĩ rằng ai mắng mình thì mình phải mắng lại, ai xúc phạm mình thì mình phải đáp trả, ai làm mình đau thì mình phải làm họ đau. Nhưng Đức Phật dạy lấy không giận thắng giận. Đây là con đường ngược dòng.</w:t>
      </w:r>
    </w:p>
    <w:p w14:paraId="3F470A04" w14:textId="77777777" w:rsidR="00BC3CC8" w:rsidRPr="00E40A5B" w:rsidRDefault="00BC3CC8" w:rsidP="00BC3CC8">
      <w:pPr>
        <w:spacing w:before="200" w:after="200" w:line="400" w:lineRule="atLeast"/>
        <w:ind w:firstLine="567"/>
        <w:rPr>
          <w:sz w:val="28"/>
          <w:szCs w:val="28"/>
        </w:rPr>
      </w:pPr>
      <w:r w:rsidRPr="00E40A5B">
        <w:rPr>
          <w:sz w:val="28"/>
          <w:szCs w:val="28"/>
        </w:rPr>
        <w:t>Không đáp trả ác khẩu bằng ác khẩu không phải là yếu đuối. Đó là sức mạnh của chánh niệm. Người không bị lời ác kéo đi là người có nội lực. Người có thể dừng cơn sân như dừng chiếc xe đang lao nhanh mới là người thật sự biết điều phục mình.</w:t>
      </w:r>
    </w:p>
    <w:p w14:paraId="235809B7" w14:textId="77777777" w:rsidR="00BC3CC8" w:rsidRPr="00E40A5B" w:rsidRDefault="00BC3CC8" w:rsidP="00BC3CC8">
      <w:pPr>
        <w:spacing w:before="200" w:after="200" w:line="400" w:lineRule="atLeast"/>
        <w:ind w:firstLine="567"/>
        <w:rPr>
          <w:sz w:val="28"/>
          <w:szCs w:val="28"/>
        </w:rPr>
      </w:pPr>
      <w:r w:rsidRPr="00E40A5B">
        <w:rPr>
          <w:sz w:val="28"/>
          <w:szCs w:val="28"/>
        </w:rPr>
        <w:t>Khi bị mắng, người tu không nên vội nói lại. Trước hết hãy nhận diện thân tâm: hơi thở đang gấp, ngực đang nóng, cảm giác khó chịu đang sinh, tưởng đang dựng lên cái tôi bị xúc phạm, hành đang muốn phản ứng. Nhận diện như vậy là đã bắt đầu thoát khỏi ác khẩu.</w:t>
      </w:r>
    </w:p>
    <w:p w14:paraId="03797FC9" w14:textId="77777777" w:rsidR="00BC3CC8" w:rsidRPr="00E40A5B" w:rsidRDefault="00BC3CC8" w:rsidP="00BC3CC8">
      <w:pPr>
        <w:spacing w:before="200" w:after="200" w:line="400" w:lineRule="atLeast"/>
        <w:ind w:firstLine="567"/>
        <w:rPr>
          <w:sz w:val="28"/>
          <w:szCs w:val="28"/>
        </w:rPr>
      </w:pPr>
      <w:r w:rsidRPr="00E40A5B">
        <w:rPr>
          <w:sz w:val="28"/>
          <w:szCs w:val="28"/>
        </w:rPr>
        <w:t>Sau đó, nếu cần nói thì nói sau khi tâm đã dịu. Nói để làm sáng tỏ, không phải để làm đau. Nói để chấm dứt hiểu lầm, không phải để thắng thua. Nói bằng tâm từ, không phải bằng sân hận.</w:t>
      </w:r>
    </w:p>
    <w:p w14:paraId="01F0C719" w14:textId="77777777" w:rsidR="00BC3CC8" w:rsidRPr="00E40A5B" w:rsidRDefault="00BC3CC8" w:rsidP="00BC3CC8">
      <w:pPr>
        <w:spacing w:before="200" w:after="200" w:line="400" w:lineRule="atLeast"/>
        <w:ind w:firstLine="567"/>
        <w:rPr>
          <w:sz w:val="28"/>
          <w:szCs w:val="28"/>
        </w:rPr>
      </w:pPr>
      <w:r w:rsidRPr="00E40A5B">
        <w:rPr>
          <w:sz w:val="28"/>
          <w:szCs w:val="28"/>
        </w:rPr>
        <w:t>Đối trị trực tiếp của ác khẩu là tâm từ và ái ngữ. Tâm từ là tâm mong cho chúng sinh được an lành, không bị tổn hại. Khi tâm từ có mặt, lời nói độc ác không dễ phát sinh.</w:t>
      </w:r>
    </w:p>
    <w:p w14:paraId="0D12C4FB" w14:textId="77777777" w:rsidR="00BC3CC8" w:rsidRPr="00E40A5B" w:rsidRDefault="00BC3CC8" w:rsidP="00691734">
      <w:pPr>
        <w:spacing w:before="200" w:after="200" w:line="400" w:lineRule="atLeast"/>
        <w:rPr>
          <w:sz w:val="28"/>
          <w:szCs w:val="28"/>
        </w:rPr>
      </w:pPr>
      <w:r w:rsidRPr="00E40A5B">
        <w:rPr>
          <w:sz w:val="28"/>
          <w:szCs w:val="28"/>
        </w:rPr>
        <w:lastRenderedPageBreak/>
        <w:t>Người tu có thể thực tập tâm từ ngay khi sân vừa sinh:</w:t>
      </w:r>
    </w:p>
    <w:p w14:paraId="241B7BD2" w14:textId="77777777" w:rsidR="00BC3CC8" w:rsidRPr="00E40A5B" w:rsidRDefault="00BC3CC8" w:rsidP="00691734">
      <w:pPr>
        <w:spacing w:before="200" w:after="200" w:line="400" w:lineRule="atLeast"/>
        <w:jc w:val="left"/>
        <w:rPr>
          <w:sz w:val="28"/>
          <w:szCs w:val="28"/>
        </w:rPr>
      </w:pPr>
      <w:r w:rsidRPr="00E40A5B">
        <w:rPr>
          <w:sz w:val="28"/>
          <w:szCs w:val="28"/>
        </w:rPr>
        <w:t>“Mong cho ta được an ổn, đừng bị sân thiêu đốt.”</w:t>
      </w:r>
      <w:r w:rsidRPr="00E40A5B">
        <w:rPr>
          <w:sz w:val="28"/>
          <w:szCs w:val="28"/>
        </w:rPr>
        <w:br/>
        <w:t>“Mong cho người kia được an ổn, đừng bị khổ đau chi phối.”</w:t>
      </w:r>
      <w:r w:rsidRPr="00E40A5B">
        <w:rPr>
          <w:sz w:val="28"/>
          <w:szCs w:val="28"/>
        </w:rPr>
        <w:br/>
        <w:t>“Mong cho cả hai bên bớt khổ.”</w:t>
      </w:r>
      <w:r w:rsidRPr="00E40A5B">
        <w:rPr>
          <w:sz w:val="28"/>
          <w:szCs w:val="28"/>
        </w:rPr>
        <w:br/>
        <w:t>“Mong cho lời nói sắp phát ra không làm tổn hại ai.”</w:t>
      </w:r>
    </w:p>
    <w:p w14:paraId="4D69FF52" w14:textId="77777777" w:rsidR="00BC3CC8" w:rsidRPr="00E40A5B" w:rsidRDefault="00BC3CC8" w:rsidP="00BC3CC8">
      <w:pPr>
        <w:spacing w:before="200" w:after="200" w:line="400" w:lineRule="atLeast"/>
        <w:ind w:firstLine="567"/>
        <w:rPr>
          <w:sz w:val="28"/>
          <w:szCs w:val="28"/>
        </w:rPr>
      </w:pPr>
      <w:r w:rsidRPr="00E40A5B">
        <w:rPr>
          <w:sz w:val="28"/>
          <w:szCs w:val="28"/>
        </w:rPr>
        <w:t>Khi tâm từ được khơi dậy, lời nói sẽ đổi khác. Câu mắng có thể được chuyển thành câu nhắc nhở. Câu chửi có thể được dừng lại. Câu công kích có thể được thay bằng sự im lặng đúng pháp. Câu làm đau có thể được chuyển thành lời chân thật, nhu hòa và lợi ích.</w:t>
      </w:r>
    </w:p>
    <w:p w14:paraId="7674C7C9" w14:textId="77777777" w:rsidR="00BC3CC8" w:rsidRPr="00E40A5B" w:rsidRDefault="00BC3CC8" w:rsidP="00BC3CC8">
      <w:pPr>
        <w:spacing w:before="200" w:after="200" w:line="400" w:lineRule="atLeast"/>
        <w:ind w:firstLine="567"/>
        <w:rPr>
          <w:sz w:val="28"/>
          <w:szCs w:val="28"/>
        </w:rPr>
      </w:pPr>
      <w:r w:rsidRPr="00E40A5B">
        <w:rPr>
          <w:sz w:val="28"/>
          <w:szCs w:val="28"/>
        </w:rPr>
        <w:t>Ái ngữ không phải là lời nịnh hót. Ái ngữ là lời chân thật được nói bằng tâm từ. Có khi ái ngữ là một lời an ủi. Có khi là một lời xin lỗi. Có khi là một lời nhắc nhở nghiêm nhưng không sân. Có khi là sự im lặng để không làm tổn thương thêm.</w:t>
      </w:r>
    </w:p>
    <w:p w14:paraId="128D3787" w14:textId="77777777" w:rsidR="00BC3CC8" w:rsidRPr="00E40A5B" w:rsidRDefault="00BC3CC8" w:rsidP="00BC3CC8">
      <w:pPr>
        <w:spacing w:before="200" w:after="200" w:line="400" w:lineRule="atLeast"/>
        <w:ind w:firstLine="567"/>
        <w:rPr>
          <w:sz w:val="28"/>
          <w:szCs w:val="28"/>
        </w:rPr>
      </w:pPr>
      <w:r w:rsidRPr="00E40A5B">
        <w:rPr>
          <w:sz w:val="28"/>
          <w:szCs w:val="28"/>
        </w:rPr>
        <w:t>Muốn chuyển ác khẩu thành ái ngữ, người tu cần thực tập trong ba thời.</w:t>
      </w:r>
    </w:p>
    <w:p w14:paraId="4E97F4E8" w14:textId="77777777" w:rsidR="00BC3CC8" w:rsidRPr="00E40A5B" w:rsidRDefault="00BC3CC8" w:rsidP="00BC3CC8">
      <w:pPr>
        <w:spacing w:before="200" w:after="200" w:line="400" w:lineRule="atLeast"/>
        <w:ind w:firstLine="567"/>
        <w:rPr>
          <w:sz w:val="28"/>
          <w:szCs w:val="28"/>
        </w:rPr>
      </w:pPr>
      <w:r w:rsidRPr="00E40A5B">
        <w:rPr>
          <w:sz w:val="28"/>
          <w:szCs w:val="28"/>
        </w:rPr>
        <w:t>Trước khi nói, nhận diện tâm sân. Hãy hỏi: “Tâm ta lúc này có đang nóng không? Lời này có làm người nghe đau không? Ta nói để giúp hay để trả đũa? Nếu nói ra, ta có hối hận không?”</w:t>
      </w:r>
    </w:p>
    <w:p w14:paraId="369B5155" w14:textId="77777777" w:rsidR="00BC3CC8" w:rsidRPr="00E40A5B" w:rsidRDefault="00BC3CC8" w:rsidP="00BC3CC8">
      <w:pPr>
        <w:spacing w:before="200" w:after="200" w:line="400" w:lineRule="atLeast"/>
        <w:ind w:firstLine="567"/>
        <w:rPr>
          <w:sz w:val="28"/>
          <w:szCs w:val="28"/>
        </w:rPr>
      </w:pPr>
      <w:r w:rsidRPr="00E40A5B">
        <w:rPr>
          <w:sz w:val="28"/>
          <w:szCs w:val="28"/>
        </w:rPr>
        <w:t>Trong khi nói, giữ chánh niệm nơi thân, hơi thở, giọng nói và ý hướng. Nếu thấy giọng bắt đầu nặng, hơi thở bắt đầu gấp, tâm bắt đầu cứng, hãy dừng lại. Dừng một câu ác là dừng một nhân khổ.</w:t>
      </w:r>
    </w:p>
    <w:p w14:paraId="7F8BF6AD" w14:textId="77777777" w:rsidR="00BC3CC8" w:rsidRPr="00E40A5B" w:rsidRDefault="00BC3CC8" w:rsidP="00BC3CC8">
      <w:pPr>
        <w:spacing w:before="200" w:after="200" w:line="400" w:lineRule="atLeast"/>
        <w:ind w:firstLine="567"/>
        <w:rPr>
          <w:sz w:val="28"/>
          <w:szCs w:val="28"/>
        </w:rPr>
      </w:pPr>
      <w:r w:rsidRPr="00E40A5B">
        <w:rPr>
          <w:sz w:val="28"/>
          <w:szCs w:val="28"/>
        </w:rPr>
        <w:t>Sau khi nói, phản tỉnh. Lời vừa nói có làm người khác đau không? Có phát xuất từ sân không? Có đúng thời, chân thật, nhu hòa, lợi ích và tâm từ không? Nếu đã lỡ ác khẩu, phải biết hổ thẹn, xin lỗi, sám hối và phòng hộ về sau. Nếu đã nói được lời hiền thiện, hãy hoan hỷ và tiếp tục nuôi lớn.</w:t>
      </w:r>
    </w:p>
    <w:p w14:paraId="37835205" w14:textId="77777777" w:rsidR="00BC3CC8" w:rsidRPr="00E40A5B" w:rsidRDefault="00BC3CC8" w:rsidP="00BC3CC8">
      <w:pPr>
        <w:spacing w:before="200" w:after="200" w:line="400" w:lineRule="atLeast"/>
        <w:ind w:firstLine="567"/>
        <w:rPr>
          <w:sz w:val="28"/>
          <w:szCs w:val="28"/>
        </w:rPr>
      </w:pPr>
      <w:r w:rsidRPr="00E40A5B">
        <w:rPr>
          <w:sz w:val="28"/>
          <w:szCs w:val="28"/>
        </w:rPr>
        <w:t>Sự chuyển hóa này cần làm nhiều lần. Mỗi lần dừng được một lời ác, sân hận yếu đi. Mỗi lần nói được một lời từ ái, Chánh ngữ mạnh lên. Lâu ngày, lời nói không còn là ngọn lửa của sân, mà trở thành dòng nước mát của tâm từ.</w:t>
      </w:r>
    </w:p>
    <w:p w14:paraId="43EE575E" w14:textId="77777777" w:rsidR="00BC3CC8" w:rsidRPr="00E40A5B" w:rsidRDefault="00BC3CC8" w:rsidP="00BC3CC8">
      <w:pPr>
        <w:spacing w:before="200" w:after="200" w:line="400" w:lineRule="atLeast"/>
        <w:ind w:firstLine="567"/>
        <w:rPr>
          <w:b/>
          <w:bCs/>
          <w:sz w:val="28"/>
          <w:szCs w:val="28"/>
        </w:rPr>
      </w:pPr>
      <w:r w:rsidRPr="00E40A5B">
        <w:rPr>
          <w:b/>
          <w:bCs/>
          <w:sz w:val="28"/>
          <w:szCs w:val="28"/>
        </w:rPr>
        <w:t>KẾT LUẬN CHƯƠNG 7</w:t>
      </w:r>
    </w:p>
    <w:p w14:paraId="299A8AEA" w14:textId="77777777" w:rsidR="00BC3CC8" w:rsidRPr="00E40A5B" w:rsidRDefault="00BC3CC8" w:rsidP="00BC3CC8">
      <w:pPr>
        <w:spacing w:before="200" w:after="200" w:line="400" w:lineRule="atLeast"/>
        <w:ind w:firstLine="567"/>
        <w:rPr>
          <w:sz w:val="28"/>
          <w:szCs w:val="28"/>
        </w:rPr>
      </w:pPr>
      <w:r w:rsidRPr="00E40A5B">
        <w:rPr>
          <w:sz w:val="28"/>
          <w:szCs w:val="28"/>
        </w:rPr>
        <w:t xml:space="preserve">Nói lời độc ác là khẩu nghiệp phát sinh từ sân hận. Khi tâm sân cháy lên, lời nói trở thành lửa, làm tổn thương người nghe và thiêu đốt chính tâm người nói. </w:t>
      </w:r>
      <w:r w:rsidRPr="00E40A5B">
        <w:rPr>
          <w:sz w:val="28"/>
          <w:szCs w:val="28"/>
        </w:rPr>
        <w:lastRenderedPageBreak/>
        <w:t>Vì vậy, ác khẩu không phải là chuyện nhỏ. Nó phá hoại tình thân, đạo tình, niềm tin, sự an ổn và gieo dấu ấn bất thiện trong dòng tâm thức.</w:t>
      </w:r>
    </w:p>
    <w:p w14:paraId="28CFFDB7" w14:textId="77777777" w:rsidR="00BC3CC8" w:rsidRPr="00E40A5B" w:rsidRDefault="00BC3CC8" w:rsidP="00BC3CC8">
      <w:pPr>
        <w:spacing w:before="200" w:after="200" w:line="400" w:lineRule="atLeast"/>
        <w:ind w:firstLine="567"/>
        <w:rPr>
          <w:sz w:val="28"/>
          <w:szCs w:val="28"/>
        </w:rPr>
      </w:pPr>
      <w:r w:rsidRPr="00E40A5B">
        <w:rPr>
          <w:sz w:val="28"/>
          <w:szCs w:val="28"/>
        </w:rPr>
        <w:t>Đức Phật dạy lấy không giận thắng giận, lấy thiện thắng không thiện, lấy chân thật thắng hư ngụy. Người tu không lấy ác khẩu đáp lại ác khẩu, không lấy sân đáp sân, không lấy lời độc ác để bảo vệ bản ngã. Người tu phải học dừng lại ngay khi sân khởi, nhận diện năm uẩn, như lý tác ý, tu tập tâm từ và nói lời nhu hòa.</w:t>
      </w:r>
    </w:p>
    <w:p w14:paraId="4E450CA1" w14:textId="77777777" w:rsidR="00BC3CC8" w:rsidRPr="00E40A5B" w:rsidRDefault="00BC3CC8" w:rsidP="00BC3CC8">
      <w:pPr>
        <w:spacing w:before="200" w:after="200" w:line="400" w:lineRule="atLeast"/>
        <w:ind w:firstLine="567"/>
        <w:rPr>
          <w:sz w:val="28"/>
          <w:szCs w:val="28"/>
        </w:rPr>
      </w:pPr>
      <w:r w:rsidRPr="00E40A5B">
        <w:rPr>
          <w:sz w:val="28"/>
          <w:szCs w:val="28"/>
        </w:rPr>
        <w:t>Khi ác khẩu được đoạn trừ, ái ngữ được nuôi lớn. Khi tâm sân được nhận diện, tâm từ có cơ hội sinh khởi. Khi lời nói được soi sáng bởi chánh niệm và trí tuệ, khẩu nghiệp trở nên thanh tịnh, Chánh ngữ được tăng trưởng và Thánh đạo được nuôi lớn.</w:t>
      </w:r>
    </w:p>
    <w:p w14:paraId="4A024A57" w14:textId="77777777" w:rsidR="00BC3CC8" w:rsidRPr="00E40A5B" w:rsidRDefault="00BC3CC8" w:rsidP="00691734">
      <w:pPr>
        <w:spacing w:before="200" w:after="200" w:line="400" w:lineRule="atLeast"/>
        <w:rPr>
          <w:b/>
          <w:bCs/>
          <w:sz w:val="28"/>
          <w:szCs w:val="28"/>
        </w:rPr>
      </w:pPr>
      <w:r w:rsidRPr="00E40A5B">
        <w:rPr>
          <w:b/>
          <w:bCs/>
          <w:sz w:val="28"/>
          <w:szCs w:val="28"/>
        </w:rPr>
        <w:t>KỆ TÓM TẮT CHƯƠNG 7</w:t>
      </w:r>
    </w:p>
    <w:p w14:paraId="54EABAE1" w14:textId="77777777" w:rsidR="00BC3CC8" w:rsidRPr="00E40A5B" w:rsidRDefault="00BC3CC8" w:rsidP="00691734">
      <w:pPr>
        <w:spacing w:before="200" w:after="200" w:line="400" w:lineRule="atLeast"/>
        <w:jc w:val="left"/>
        <w:rPr>
          <w:sz w:val="28"/>
          <w:szCs w:val="28"/>
        </w:rPr>
      </w:pPr>
      <w:r w:rsidRPr="00E40A5B">
        <w:rPr>
          <w:sz w:val="28"/>
          <w:szCs w:val="28"/>
        </w:rPr>
        <w:t>Lời ác như lửa đốt tâm mình</w:t>
      </w:r>
      <w:r w:rsidRPr="00E40A5B">
        <w:rPr>
          <w:sz w:val="28"/>
          <w:szCs w:val="28"/>
        </w:rPr>
        <w:br/>
        <w:t>Không giận thắng sân, giữ lặng thinh</w:t>
      </w:r>
      <w:r w:rsidRPr="00E40A5B">
        <w:rPr>
          <w:sz w:val="28"/>
          <w:szCs w:val="28"/>
        </w:rPr>
        <w:br/>
        <w:t>Từ bi chuyển hóa câu thô độc</w:t>
      </w:r>
      <w:r w:rsidRPr="00E40A5B">
        <w:rPr>
          <w:sz w:val="28"/>
          <w:szCs w:val="28"/>
        </w:rPr>
        <w:br/>
        <w:t>Ái ngữ đưa đường sáng pháp sinh.</w:t>
      </w:r>
    </w:p>
    <w:p w14:paraId="4C102A52" w14:textId="77777777" w:rsidR="00BC3CC8" w:rsidRPr="00E40A5B" w:rsidRDefault="00BC3CC8" w:rsidP="00691734">
      <w:pPr>
        <w:spacing w:before="200" w:after="200" w:line="400" w:lineRule="atLeast"/>
        <w:ind w:firstLine="567"/>
        <w:jc w:val="center"/>
        <w:rPr>
          <w:b/>
          <w:bCs/>
          <w:sz w:val="28"/>
          <w:szCs w:val="28"/>
        </w:rPr>
      </w:pPr>
      <w:r w:rsidRPr="00E40A5B">
        <w:rPr>
          <w:b/>
          <w:bCs/>
          <w:sz w:val="28"/>
          <w:szCs w:val="28"/>
        </w:rPr>
        <w:t>SƠ ĐỒ TÓM LƯỢC CHƯƠNG 7</w:t>
      </w:r>
    </w:p>
    <w:p w14:paraId="23346ACD" w14:textId="77777777" w:rsidR="00BC3CC8" w:rsidRPr="00E40A5B" w:rsidRDefault="00BC3CC8" w:rsidP="00691734">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sân hận là khổ, không thấy ác khẩu là nghiệp</w:t>
      </w:r>
      <w:r w:rsidRPr="00E40A5B">
        <w:rPr>
          <w:b/>
          <w:bCs/>
          <w:sz w:val="28"/>
          <w:szCs w:val="28"/>
        </w:rPr>
        <w:br/>
        <w:t>↓</w:t>
      </w:r>
      <w:r w:rsidRPr="00E40A5B">
        <w:rPr>
          <w:b/>
          <w:bCs/>
          <w:sz w:val="28"/>
          <w:szCs w:val="28"/>
        </w:rPr>
        <w:br/>
        <w:t>XÚC VỚI CẢNH TRÁI Ý</w:t>
      </w:r>
      <w:r w:rsidRPr="00E40A5B">
        <w:rPr>
          <w:b/>
          <w:bCs/>
          <w:sz w:val="28"/>
          <w:szCs w:val="28"/>
        </w:rPr>
        <w:br/>
        <w:t>nghe lời chê – bị xúc phạm – bị chống đối – thấy điều không vừa lòng</w:t>
      </w:r>
      <w:r w:rsidRPr="00E40A5B">
        <w:rPr>
          <w:b/>
          <w:bCs/>
          <w:sz w:val="28"/>
          <w:szCs w:val="28"/>
        </w:rPr>
        <w:br/>
        <w:t>↓</w:t>
      </w:r>
      <w:r w:rsidRPr="00E40A5B">
        <w:rPr>
          <w:b/>
          <w:bCs/>
          <w:sz w:val="28"/>
          <w:szCs w:val="28"/>
        </w:rPr>
        <w:br/>
        <w:t>THỌ</w:t>
      </w:r>
      <w:r w:rsidRPr="00E40A5B">
        <w:rPr>
          <w:b/>
          <w:bCs/>
          <w:sz w:val="28"/>
          <w:szCs w:val="28"/>
        </w:rPr>
        <w:br/>
        <w:t>khó chịu – bức bối – nóng nảy – không khổ, không lạc thọ</w:t>
      </w:r>
      <w:r w:rsidRPr="00E40A5B">
        <w:rPr>
          <w:b/>
          <w:bCs/>
          <w:sz w:val="28"/>
          <w:szCs w:val="28"/>
        </w:rPr>
        <w:br/>
        <w:t>↓</w:t>
      </w:r>
      <w:r w:rsidRPr="00E40A5B">
        <w:rPr>
          <w:b/>
          <w:bCs/>
          <w:sz w:val="28"/>
          <w:szCs w:val="28"/>
        </w:rPr>
        <w:br/>
        <w:t>TƯỞNG</w:t>
      </w:r>
      <w:r w:rsidRPr="00E40A5B">
        <w:rPr>
          <w:b/>
          <w:bCs/>
          <w:sz w:val="28"/>
          <w:szCs w:val="28"/>
        </w:rPr>
        <w:br/>
        <w:t>người này xem thường ta – người này làm nhục ta – ta phải đáp trả – ta phải thắng</w:t>
      </w:r>
      <w:r w:rsidRPr="00E40A5B">
        <w:rPr>
          <w:b/>
          <w:bCs/>
          <w:sz w:val="28"/>
          <w:szCs w:val="28"/>
        </w:rPr>
        <w:br/>
        <w:t>↓</w:t>
      </w:r>
      <w:r w:rsidRPr="00E40A5B">
        <w:rPr>
          <w:b/>
          <w:bCs/>
          <w:sz w:val="28"/>
          <w:szCs w:val="28"/>
        </w:rPr>
        <w:br/>
        <w:t>HÀNH</w:t>
      </w:r>
      <w:r w:rsidRPr="00E40A5B">
        <w:rPr>
          <w:b/>
          <w:bCs/>
          <w:sz w:val="28"/>
          <w:szCs w:val="28"/>
        </w:rPr>
        <w:br/>
        <w:t>tác ý mắng nhiếc – chửi rủa – khinh miệt – châm chọc – làm người kia đau</w:t>
      </w:r>
      <w:r w:rsidRPr="00E40A5B">
        <w:rPr>
          <w:b/>
          <w:bCs/>
          <w:sz w:val="28"/>
          <w:szCs w:val="28"/>
        </w:rPr>
        <w:br/>
      </w:r>
      <w:r w:rsidRPr="00E40A5B">
        <w:rPr>
          <w:b/>
          <w:bCs/>
          <w:sz w:val="28"/>
          <w:szCs w:val="28"/>
        </w:rPr>
        <w:lastRenderedPageBreak/>
        <w:t>↓</w:t>
      </w:r>
      <w:r w:rsidRPr="00E40A5B">
        <w:rPr>
          <w:b/>
          <w:bCs/>
          <w:sz w:val="28"/>
          <w:szCs w:val="28"/>
        </w:rPr>
        <w:br/>
        <w:t>ÁC KHẨU</w:t>
      </w:r>
      <w:r w:rsidRPr="00E40A5B">
        <w:rPr>
          <w:b/>
          <w:bCs/>
          <w:sz w:val="28"/>
          <w:szCs w:val="28"/>
        </w:rPr>
        <w:br/>
        <w:t>lời thô bạo – cay nghiệt – xúc phạm – đe dọa – nguyền rủa</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người nghe tổn thương – tình thân rạn nứt – đạo tình bất an – tâm mình bị sân thiêu đốt</w:t>
      </w:r>
      <w:r w:rsidRPr="00E40A5B">
        <w:rPr>
          <w:b/>
          <w:bCs/>
          <w:sz w:val="28"/>
          <w:szCs w:val="28"/>
        </w:rPr>
        <w:br/>
        <w:t>↓</w:t>
      </w:r>
      <w:r w:rsidRPr="00E40A5B">
        <w:rPr>
          <w:b/>
          <w:bCs/>
          <w:sz w:val="28"/>
          <w:szCs w:val="28"/>
        </w:rPr>
        <w:br/>
        <w:t>QUẢ NHIỀU ĐỜI</w:t>
      </w:r>
      <w:r w:rsidRPr="00E40A5B">
        <w:rPr>
          <w:b/>
          <w:bCs/>
          <w:sz w:val="28"/>
          <w:szCs w:val="28"/>
        </w:rPr>
        <w:br/>
        <w:t>sân hận tăng trưởng – oán thù tăng trưởng – bất thiện nghiệp sâu dày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khổ thọ, đây là tưởng về cái tôi bị xúc phạm, đây là sân, đây là ý muốn nói lời ác</w:t>
      </w:r>
      <w:r w:rsidRPr="00E40A5B">
        <w:rPr>
          <w:b/>
          <w:bCs/>
          <w:sz w:val="28"/>
          <w:szCs w:val="28"/>
        </w:rPr>
        <w:br/>
        <w:t>↓</w:t>
      </w:r>
      <w:r w:rsidRPr="00E40A5B">
        <w:rPr>
          <w:b/>
          <w:bCs/>
          <w:sz w:val="28"/>
          <w:szCs w:val="28"/>
        </w:rPr>
        <w:br/>
        <w:t>NHƯ LÝ TÁC Ý</w:t>
      </w:r>
      <w:r w:rsidRPr="00E40A5B">
        <w:rPr>
          <w:b/>
          <w:bCs/>
          <w:sz w:val="28"/>
          <w:szCs w:val="28"/>
        </w:rPr>
        <w:br/>
        <w:t>lời này có làm người khác đau không, có phát xuất từ sân không, có lợi ích không, có đúng thời không, có tâm từ không</w:t>
      </w:r>
      <w:r w:rsidRPr="00E40A5B">
        <w:rPr>
          <w:b/>
          <w:bCs/>
          <w:sz w:val="28"/>
          <w:szCs w:val="28"/>
        </w:rPr>
        <w:br/>
        <w:t>↓</w:t>
      </w:r>
      <w:r w:rsidRPr="00E40A5B">
        <w:rPr>
          <w:b/>
          <w:bCs/>
          <w:sz w:val="28"/>
          <w:szCs w:val="28"/>
        </w:rPr>
        <w:br/>
        <w:t>DỪNG ÁC KHẨU</w:t>
      </w:r>
      <w:r w:rsidRPr="00E40A5B">
        <w:rPr>
          <w:b/>
          <w:bCs/>
          <w:sz w:val="28"/>
          <w:szCs w:val="28"/>
        </w:rPr>
        <w:br/>
        <w:t>↓</w:t>
      </w:r>
      <w:r w:rsidRPr="00E40A5B">
        <w:rPr>
          <w:b/>
          <w:bCs/>
          <w:sz w:val="28"/>
          <w:szCs w:val="28"/>
        </w:rPr>
        <w:br/>
        <w:t>TU TẬP TÂM TỪ</w:t>
      </w:r>
      <w:r w:rsidRPr="00E40A5B">
        <w:rPr>
          <w:b/>
          <w:bCs/>
          <w:sz w:val="28"/>
          <w:szCs w:val="28"/>
        </w:rPr>
        <w:br/>
        <w:t>mong cho mình bớt khổ – mong cho người bớt khổ – mong cho cả hai không bị sân thiêu đốt</w:t>
      </w:r>
      <w:r w:rsidRPr="00E40A5B">
        <w:rPr>
          <w:b/>
          <w:bCs/>
          <w:sz w:val="28"/>
          <w:szCs w:val="28"/>
        </w:rPr>
        <w:br/>
        <w:t>↓</w:t>
      </w:r>
      <w:r w:rsidRPr="00E40A5B">
        <w:rPr>
          <w:b/>
          <w:bCs/>
          <w:sz w:val="28"/>
          <w:szCs w:val="28"/>
        </w:rPr>
        <w:br/>
        <w:t>NÓI LỜI NHU HÒA</w:t>
      </w:r>
      <w:r w:rsidRPr="00E40A5B">
        <w:rPr>
          <w:b/>
          <w:bCs/>
          <w:sz w:val="28"/>
          <w:szCs w:val="28"/>
        </w:rPr>
        <w:br/>
        <w:t>chân thật – đúng thời – lợi ích – không công kích – không làm nhục</w:t>
      </w:r>
      <w:r w:rsidRPr="00E40A5B">
        <w:rPr>
          <w:b/>
          <w:bCs/>
          <w:sz w:val="28"/>
          <w:szCs w:val="28"/>
        </w:rPr>
        <w:br/>
        <w:t>↓</w:t>
      </w:r>
      <w:r w:rsidRPr="00E40A5B">
        <w:rPr>
          <w:b/>
          <w:bCs/>
          <w:sz w:val="28"/>
          <w:szCs w:val="28"/>
        </w:rPr>
        <w:br/>
        <w:t>ÁI NGỮ</w:t>
      </w:r>
      <w:r w:rsidRPr="00E40A5B">
        <w:rPr>
          <w:b/>
          <w:bCs/>
          <w:sz w:val="28"/>
          <w:szCs w:val="28"/>
        </w:rPr>
        <w:br/>
        <w:t>↓</w:t>
      </w:r>
      <w:r w:rsidRPr="00E40A5B">
        <w:rPr>
          <w:b/>
          <w:bCs/>
          <w:sz w:val="28"/>
          <w:szCs w:val="28"/>
        </w:rPr>
        <w:br/>
      </w:r>
      <w:r w:rsidRPr="00E40A5B">
        <w:rPr>
          <w:b/>
          <w:bCs/>
          <w:sz w:val="28"/>
          <w:szCs w:val="28"/>
        </w:rPr>
        <w:lastRenderedPageBreak/>
        <w:t>KHẨU NGHIỆP THIỆN</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TÂM AN ỔN, HÒA HỢP TĂNG TRƯỞNG</w:t>
      </w:r>
      <w:r w:rsidRPr="00E40A5B">
        <w:rPr>
          <w:b/>
          <w:bCs/>
          <w:sz w:val="28"/>
          <w:szCs w:val="28"/>
        </w:rPr>
        <w:br/>
        <w:t>↓</w:t>
      </w:r>
      <w:r w:rsidRPr="00E40A5B">
        <w:rPr>
          <w:b/>
          <w:bCs/>
          <w:sz w:val="28"/>
          <w:szCs w:val="28"/>
        </w:rPr>
        <w:br/>
        <w:t>THÁNH ĐẠO TĂNG TRƯỞNG</w:t>
      </w:r>
    </w:p>
    <w:p w14:paraId="0D128AFE" w14:textId="2CF1FA3D" w:rsidR="0000187E" w:rsidRPr="00E40A5B" w:rsidRDefault="0000187E" w:rsidP="00BC3CC8">
      <w:pPr>
        <w:spacing w:before="200" w:after="200" w:line="400" w:lineRule="atLeast"/>
        <w:ind w:firstLine="567"/>
        <w:rPr>
          <w:sz w:val="28"/>
          <w:szCs w:val="28"/>
        </w:rPr>
      </w:pPr>
    </w:p>
    <w:p w14:paraId="6602111D" w14:textId="77777777" w:rsidR="00BC3CC8" w:rsidRPr="00E40A5B" w:rsidRDefault="00BC3CC8" w:rsidP="0000187E">
      <w:pPr>
        <w:spacing w:before="200" w:after="200" w:line="400" w:lineRule="atLeast"/>
        <w:ind w:firstLine="567"/>
        <w:rPr>
          <w:sz w:val="28"/>
          <w:szCs w:val="28"/>
        </w:rPr>
      </w:pPr>
    </w:p>
    <w:p w14:paraId="1B6AF749" w14:textId="77777777" w:rsidR="0000187E" w:rsidRPr="00E40A5B" w:rsidRDefault="0000187E" w:rsidP="0000187E">
      <w:pPr>
        <w:pStyle w:val="Heading2"/>
        <w:spacing w:before="200" w:after="200" w:line="400" w:lineRule="atLeast"/>
        <w:ind w:firstLine="567"/>
        <w:jc w:val="both"/>
        <w:rPr>
          <w:bCs/>
          <w:sz w:val="28"/>
          <w:szCs w:val="28"/>
        </w:rPr>
      </w:pPr>
      <w:bookmarkStart w:id="12" w:name="_Toc233402199"/>
      <w:r w:rsidRPr="00E40A5B">
        <w:rPr>
          <w:bCs/>
          <w:sz w:val="28"/>
          <w:szCs w:val="28"/>
        </w:rPr>
        <w:t>Chương 8. Nói lời phù phiếm</w:t>
      </w:r>
      <w:bookmarkEnd w:id="12"/>
    </w:p>
    <w:p w14:paraId="1F9FF182" w14:textId="77777777" w:rsidR="00F33142" w:rsidRPr="00E40A5B" w:rsidRDefault="00F33142" w:rsidP="00F33142">
      <w:pPr>
        <w:spacing w:before="200" w:after="200" w:line="400" w:lineRule="atLeast"/>
        <w:ind w:firstLine="567"/>
        <w:rPr>
          <w:sz w:val="28"/>
          <w:szCs w:val="28"/>
        </w:rPr>
      </w:pPr>
      <w:r w:rsidRPr="00E40A5B">
        <w:rPr>
          <w:sz w:val="28"/>
          <w:szCs w:val="28"/>
        </w:rPr>
        <w:t>Phù phiếm ngữ là lời nói vô ích, không đúng thời, không đưa đến thiện pháp, không giúp tăng trưởng giới, định, tuệ. Loại khẩu nghiệp này dễ bị xem nhẹ, nhưng lại âm thầm làm hao mòn chánh niệm.</w:t>
      </w:r>
    </w:p>
    <w:p w14:paraId="5600DC72" w14:textId="77777777" w:rsidR="00F33142" w:rsidRPr="00E40A5B" w:rsidRDefault="00F33142" w:rsidP="00F33142">
      <w:pPr>
        <w:spacing w:before="200" w:after="200" w:line="400" w:lineRule="atLeast"/>
        <w:ind w:firstLine="567"/>
        <w:rPr>
          <w:sz w:val="28"/>
          <w:szCs w:val="28"/>
        </w:rPr>
      </w:pPr>
      <w:r w:rsidRPr="00E40A5B">
        <w:rPr>
          <w:sz w:val="28"/>
          <w:szCs w:val="28"/>
        </w:rPr>
        <w:t>Người chìm trong tạp thoại thường dễ phóng dật. Tâm chạy theo chuyện thế tục, chuyện hơn thua, chuyện được mất, chuyện người này người kia. Dần dần nội tâm mất sự định tĩnh, khó quay về quán sát thân tâm.</w:t>
      </w:r>
    </w:p>
    <w:p w14:paraId="7A15E18B" w14:textId="77777777" w:rsidR="00F33142" w:rsidRPr="00E40A5B" w:rsidRDefault="00F33142" w:rsidP="00F33142">
      <w:pPr>
        <w:spacing w:before="200" w:after="200" w:line="400" w:lineRule="atLeast"/>
        <w:ind w:firstLine="567"/>
        <w:rPr>
          <w:sz w:val="28"/>
          <w:szCs w:val="28"/>
        </w:rPr>
      </w:pPr>
      <w:r w:rsidRPr="00E40A5B">
        <w:rPr>
          <w:sz w:val="28"/>
          <w:szCs w:val="28"/>
        </w:rPr>
        <w:t>Đức Phật dạy khi hội họp, người tu nên đàm luận Chánh pháp hoặc giữ im lặng của bậc Thánh. Im lặng ở đây không phải là lạnh lùng, mà là sự tỉnh thức, không bị thúc đẩy bởi tham muốn nói, sân muốn phản bác hay si muốn khoe khoang.</w:t>
      </w:r>
    </w:p>
    <w:p w14:paraId="23885CA5" w14:textId="7D23D665" w:rsidR="00F33142" w:rsidRPr="00E40A5B" w:rsidRDefault="00F33142" w:rsidP="00F33142">
      <w:pPr>
        <w:spacing w:before="200" w:after="200" w:line="400" w:lineRule="atLeast"/>
        <w:ind w:firstLine="567"/>
        <w:rPr>
          <w:sz w:val="28"/>
          <w:szCs w:val="28"/>
        </w:rPr>
      </w:pPr>
      <w:r w:rsidRPr="00E40A5B">
        <w:rPr>
          <w:sz w:val="28"/>
          <w:szCs w:val="28"/>
        </w:rPr>
        <w:t xml:space="preserve">Đức Thế Tôn dạy trong Trường Bộ Kinh, Kinh Sa-môn Quả, về người tu giữ gìn lời nói: </w:t>
      </w:r>
      <w:r w:rsidRPr="00E40A5B">
        <w:rPr>
          <w:i/>
          <w:iCs/>
          <w:sz w:val="28"/>
          <w:szCs w:val="28"/>
        </w:rPr>
        <w:t>“Vị ấy từ bỏ lời nói phù phiếm, tránh xa lời nói phù phiếm.”</w:t>
      </w:r>
    </w:p>
    <w:p w14:paraId="4156F48B" w14:textId="77777777" w:rsidR="00F33142" w:rsidRPr="00E40A5B" w:rsidRDefault="00F33142" w:rsidP="00F33142">
      <w:pPr>
        <w:spacing w:before="200" w:after="200" w:line="400" w:lineRule="atLeast"/>
        <w:ind w:firstLine="567"/>
        <w:rPr>
          <w:sz w:val="28"/>
          <w:szCs w:val="28"/>
        </w:rPr>
      </w:pPr>
      <w:r w:rsidRPr="00E40A5B">
        <w:rPr>
          <w:sz w:val="28"/>
          <w:szCs w:val="28"/>
        </w:rPr>
        <w:t>Người ấy nói đúng thời, nói lời chân thật, nói lời có ý nghĩa, nói lời về Chánh pháp, nói lời về luật, nói những lời đáng được gìn giữ, hợp thời, có lý lẽ, có giới hạn và liên hệ đến mục đích.</w:t>
      </w:r>
    </w:p>
    <w:p w14:paraId="3FF040BA" w14:textId="77777777" w:rsidR="00F33142" w:rsidRPr="00E40A5B" w:rsidRDefault="00F33142" w:rsidP="00F33142">
      <w:pPr>
        <w:spacing w:before="200" w:after="200" w:line="400" w:lineRule="atLeast"/>
        <w:ind w:firstLine="567"/>
        <w:rPr>
          <w:sz w:val="28"/>
          <w:szCs w:val="28"/>
        </w:rPr>
      </w:pPr>
      <w:r w:rsidRPr="00E40A5B">
        <w:rPr>
          <w:sz w:val="28"/>
          <w:szCs w:val="28"/>
        </w:rPr>
        <w:t xml:space="preserve">Trong Trung Bộ Kinh, Kinh Thánh Cầu, Đức Phật cũng nhắc người tu khi hội họp nên thực hành hai việc: </w:t>
      </w:r>
      <w:r w:rsidRPr="00E40A5B">
        <w:rPr>
          <w:b/>
          <w:bCs/>
          <w:sz w:val="28"/>
          <w:szCs w:val="28"/>
        </w:rPr>
        <w:t>hoặc đàm luận Chánh pháp, hoặc giữ im lặng của bậc Thánh.</w:t>
      </w:r>
    </w:p>
    <w:p w14:paraId="7EEFFD4D" w14:textId="77777777" w:rsidR="00F33142" w:rsidRPr="00E40A5B" w:rsidRDefault="00F33142" w:rsidP="00F33142">
      <w:pPr>
        <w:spacing w:before="200" w:after="200" w:line="400" w:lineRule="atLeast"/>
        <w:ind w:firstLine="567"/>
        <w:rPr>
          <w:sz w:val="28"/>
          <w:szCs w:val="28"/>
        </w:rPr>
      </w:pPr>
      <w:r w:rsidRPr="00E40A5B">
        <w:rPr>
          <w:sz w:val="28"/>
          <w:szCs w:val="28"/>
        </w:rPr>
        <w:t xml:space="preserve">Hai đoạn kinh này chỉ rõ con đường đối trị phù phiếm ngữ. Người tu không chỉ tránh nói lời sai sự thật, lời chia rẽ hay lời độc ác, mà còn phải tránh những </w:t>
      </w:r>
      <w:r w:rsidRPr="00E40A5B">
        <w:rPr>
          <w:sz w:val="28"/>
          <w:szCs w:val="28"/>
        </w:rPr>
        <w:lastRenderedPageBreak/>
        <w:t>lời vô ích làm tâm phóng dật. Lời nói của người tu cần có thời, có thật, có nghĩa, có pháp, có luật, có mục đích và đưa đến lợi ích.</w:t>
      </w:r>
    </w:p>
    <w:p w14:paraId="57D57C17" w14:textId="77777777" w:rsidR="00F33142" w:rsidRPr="00E40A5B" w:rsidRDefault="00F33142" w:rsidP="00F33142">
      <w:pPr>
        <w:spacing w:before="200" w:after="200" w:line="400" w:lineRule="atLeast"/>
        <w:ind w:firstLine="567"/>
        <w:rPr>
          <w:sz w:val="28"/>
          <w:szCs w:val="28"/>
        </w:rPr>
      </w:pPr>
      <w:r w:rsidRPr="00E40A5B">
        <w:rPr>
          <w:sz w:val="28"/>
          <w:szCs w:val="28"/>
        </w:rPr>
        <w:t>Phù phiếm ngữ không nhất thiết là lời ác thô bạo. Có khi chỉ là lời nói cho vui miệng, nói vì buồn chán, nói để khoe khoang, nói để lấp khoảng trống, nói để kéo dài câu chuyện vô ích. Nhưng nếu lời nói ấy không giúp tăng trưởng thiện pháp, không nuôi lớn chánh niệm, không đưa đến an tịnh, thì người tu cần biết phòng hộ.</w:t>
      </w:r>
    </w:p>
    <w:p w14:paraId="74C82CEF" w14:textId="77777777" w:rsidR="00F33142" w:rsidRPr="00E40A5B" w:rsidRDefault="00F33142" w:rsidP="00F33142">
      <w:pPr>
        <w:spacing w:before="200" w:after="200" w:line="400" w:lineRule="atLeast"/>
        <w:ind w:firstLine="567"/>
        <w:rPr>
          <w:sz w:val="28"/>
          <w:szCs w:val="28"/>
        </w:rPr>
      </w:pPr>
      <w:r w:rsidRPr="00E40A5B">
        <w:rPr>
          <w:sz w:val="28"/>
          <w:szCs w:val="28"/>
        </w:rPr>
        <w:t>Phù phiếm ngữ là lời nói rỗng, không có lợi ích chân thật. Đó là lời nói không đúng thời, không đúng pháp, không cần thiết, không đưa đến thiện tâm, không giúp người nghe bớt khổ, không giúp người nói tăng trưởng chánh niệm.</w:t>
      </w:r>
    </w:p>
    <w:p w14:paraId="3E70BF64" w14:textId="77777777" w:rsidR="00F33142" w:rsidRPr="00E40A5B" w:rsidRDefault="00F33142" w:rsidP="00F33142">
      <w:pPr>
        <w:spacing w:before="200" w:after="200" w:line="400" w:lineRule="atLeast"/>
        <w:ind w:firstLine="567"/>
        <w:rPr>
          <w:sz w:val="28"/>
          <w:szCs w:val="28"/>
        </w:rPr>
      </w:pPr>
      <w:r w:rsidRPr="00E40A5B">
        <w:rPr>
          <w:sz w:val="28"/>
          <w:szCs w:val="28"/>
        </w:rPr>
        <w:t>Có những lời nói nghe qua không độc ác, không dối trá, không chia rẽ, nhưng vẫn làm hao mòn nội tâm. Nói quá nhiều chuyện thế tục, nói chuyện hơn thua, nói chuyện thị phi, nói chuyện được mất, nói chuyện người này người kia, nói chuyện để phóng dật, nói chỉ để làm đầy khoảng lặng — đó là mảnh đất của phù phiếm ngữ.</w:t>
      </w:r>
    </w:p>
    <w:p w14:paraId="066B2ED5" w14:textId="77777777" w:rsidR="00F33142" w:rsidRPr="00E40A5B" w:rsidRDefault="00F33142" w:rsidP="00F33142">
      <w:pPr>
        <w:spacing w:before="200" w:after="200" w:line="400" w:lineRule="atLeast"/>
        <w:ind w:firstLine="567"/>
        <w:rPr>
          <w:sz w:val="28"/>
          <w:szCs w:val="28"/>
        </w:rPr>
      </w:pPr>
      <w:r w:rsidRPr="00E40A5B">
        <w:rPr>
          <w:sz w:val="28"/>
          <w:szCs w:val="28"/>
        </w:rPr>
        <w:t>Phù phiếm ngữ nguy hiểm vì nó dễ được xem là bình thường. Người ta có thể nghĩ: “Tôi đâu có nói dối, đâu có chửi ai, đâu có chia rẽ ai.” Nhưng nếu cả ngày miệng nói chuyện vô ích, tâm chạy theo tạp thoại, chánh niệm yếu dần, thì khẩu nghiệp vẫn đang dẫn tâm đi xa Chánh đạo.</w:t>
      </w:r>
    </w:p>
    <w:p w14:paraId="58F04A24" w14:textId="77777777" w:rsidR="00F33142" w:rsidRPr="00E40A5B" w:rsidRDefault="00F33142" w:rsidP="00F33142">
      <w:pPr>
        <w:spacing w:before="200" w:after="200" w:line="400" w:lineRule="atLeast"/>
        <w:ind w:firstLine="567"/>
        <w:rPr>
          <w:sz w:val="28"/>
          <w:szCs w:val="28"/>
        </w:rPr>
      </w:pPr>
      <w:r w:rsidRPr="00E40A5B">
        <w:rPr>
          <w:sz w:val="28"/>
          <w:szCs w:val="28"/>
        </w:rPr>
        <w:t>Vì vậy, người tu cần thấy rõ: lời nói không ác chưa chắc đã thiện. Lời không sai chưa chắc đã có ích. Lời không làm người khác khó chịu chưa chắc đã giúp mình tăng trưởng đạo tâm. Tiêu chuẩn của Chánh ngữ cao hơn sự vui miệng.</w:t>
      </w:r>
    </w:p>
    <w:p w14:paraId="163CB576" w14:textId="77777777" w:rsidR="00F33142" w:rsidRPr="00E40A5B" w:rsidRDefault="00F33142" w:rsidP="00F33142">
      <w:pPr>
        <w:spacing w:before="200" w:after="200" w:line="400" w:lineRule="atLeast"/>
        <w:ind w:firstLine="567"/>
        <w:rPr>
          <w:sz w:val="28"/>
          <w:szCs w:val="28"/>
        </w:rPr>
      </w:pPr>
      <w:r w:rsidRPr="00E40A5B">
        <w:rPr>
          <w:sz w:val="28"/>
          <w:szCs w:val="28"/>
        </w:rPr>
        <w:t>Chánh niệm cần sự tỉnh giác, biết rõ thân, thọ, tâm, pháp đang vận hành. Nhưng khi chìm trong tạp thoại, tâm bị kéo ra ngoài. Tâm chạy theo câu chuyện này đến câu chuyện khác, từ người này sang người kia, từ chuyện quá khứ đến chuyện tương lai, từ khen chê đến được mất.</w:t>
      </w:r>
    </w:p>
    <w:p w14:paraId="320A2EE2" w14:textId="77777777" w:rsidR="00F33142" w:rsidRPr="00E40A5B" w:rsidRDefault="00F33142" w:rsidP="00F33142">
      <w:pPr>
        <w:spacing w:before="200" w:after="200" w:line="400" w:lineRule="atLeast"/>
        <w:ind w:firstLine="567"/>
        <w:rPr>
          <w:sz w:val="28"/>
          <w:szCs w:val="28"/>
        </w:rPr>
      </w:pPr>
      <w:r w:rsidRPr="00E40A5B">
        <w:rPr>
          <w:sz w:val="28"/>
          <w:szCs w:val="28"/>
        </w:rPr>
        <w:t>Ban đầu chỉ là một câu chuyện nhỏ. Sau đó tâm thích thú, rồi muốn nói thêm, nghe thêm, bàn thêm, kể thêm. Càng nói, tâm càng phóng. Càng phóng, chánh niệm càng yếu. Càng yếu chánh niệm, càng khó quay về nhận diện thân tâm.</w:t>
      </w:r>
    </w:p>
    <w:p w14:paraId="4BB564B9" w14:textId="77777777" w:rsidR="00F33142" w:rsidRPr="00E40A5B" w:rsidRDefault="00F33142" w:rsidP="00F33142">
      <w:pPr>
        <w:spacing w:before="200" w:after="200" w:line="400" w:lineRule="atLeast"/>
        <w:ind w:firstLine="567"/>
        <w:rPr>
          <w:sz w:val="28"/>
          <w:szCs w:val="28"/>
        </w:rPr>
      </w:pPr>
      <w:r w:rsidRPr="00E40A5B">
        <w:rPr>
          <w:sz w:val="28"/>
          <w:szCs w:val="28"/>
        </w:rPr>
        <w:t xml:space="preserve">Phù phiếm ngữ giống như nước rò rỉ từng giọt. Nó không làm đổ vỡ ngay như nói dối hay ác khẩu, nhưng âm thầm làm hao tổn năng lượng tu tập. Một ngày </w:t>
      </w:r>
      <w:r w:rsidRPr="00E40A5B">
        <w:rPr>
          <w:sz w:val="28"/>
          <w:szCs w:val="28"/>
        </w:rPr>
        <w:lastRenderedPageBreak/>
        <w:t>nói quá nhiều chuyện vô ích, tối ngồi lại tâm khó an. Hình ảnh, câu chuyện, lời bàn, ý kiến, hơn thua tiếp tục chạy trong tâm. Đó là quả hiện đời của tạp thoại.</w:t>
      </w:r>
    </w:p>
    <w:p w14:paraId="08E5F822" w14:textId="77777777" w:rsidR="00F33142" w:rsidRPr="00E40A5B" w:rsidRDefault="00F33142" w:rsidP="00F33142">
      <w:pPr>
        <w:spacing w:before="200" w:after="200" w:line="400" w:lineRule="atLeast"/>
        <w:ind w:firstLine="567"/>
        <w:rPr>
          <w:sz w:val="28"/>
          <w:szCs w:val="28"/>
        </w:rPr>
      </w:pPr>
      <w:r w:rsidRPr="00E40A5B">
        <w:rPr>
          <w:sz w:val="28"/>
          <w:szCs w:val="28"/>
        </w:rPr>
        <w:t>Người tu muốn có định tĩnh phải biết tiết chế lời nói. Không phải im lặng suốt ngày, mà nói có chánh niệm. Không phải tránh mọi giao tiếp, mà biết lời nào cần nói, lời nào nên dừng, lời nào giúp thiện pháp, lời nào làm tâm tán loạn.</w:t>
      </w:r>
    </w:p>
    <w:p w14:paraId="6295205D" w14:textId="77777777" w:rsidR="00F33142" w:rsidRPr="00E40A5B" w:rsidRDefault="00F33142" w:rsidP="00F33142">
      <w:pPr>
        <w:spacing w:before="200" w:after="200" w:line="400" w:lineRule="atLeast"/>
        <w:ind w:firstLine="567"/>
        <w:rPr>
          <w:b/>
          <w:bCs/>
          <w:sz w:val="28"/>
          <w:szCs w:val="28"/>
        </w:rPr>
      </w:pPr>
      <w:r w:rsidRPr="00E40A5B">
        <w:rPr>
          <w:b/>
          <w:bCs/>
          <w:sz w:val="28"/>
          <w:szCs w:val="28"/>
        </w:rPr>
        <w:t>Phù phiếm ngữ thường phát sinh từ tham, sân, si và phóng dật.</w:t>
      </w:r>
    </w:p>
    <w:p w14:paraId="0E078D25" w14:textId="77777777" w:rsidR="00F33142" w:rsidRPr="00E40A5B" w:rsidRDefault="00F33142" w:rsidP="00F33142">
      <w:pPr>
        <w:spacing w:before="200" w:after="200" w:line="400" w:lineRule="atLeast"/>
        <w:ind w:firstLine="567"/>
        <w:rPr>
          <w:sz w:val="28"/>
          <w:szCs w:val="28"/>
        </w:rPr>
      </w:pPr>
      <w:r w:rsidRPr="00E40A5B">
        <w:rPr>
          <w:sz w:val="28"/>
          <w:szCs w:val="28"/>
        </w:rPr>
        <w:t>Do tham, người ta thích nói để được chú ý, được khen là vui tính, hiểu biết, lanh lợi, có nhiều chuyện. Có khi nói để khoe mình biết nhiều, từng trải nhiều, quen biết nhiều, hơn người khác.</w:t>
      </w:r>
    </w:p>
    <w:p w14:paraId="52BE737F" w14:textId="77777777" w:rsidR="00F33142" w:rsidRPr="00E40A5B" w:rsidRDefault="00F33142" w:rsidP="00F33142">
      <w:pPr>
        <w:spacing w:before="200" w:after="200" w:line="400" w:lineRule="atLeast"/>
        <w:ind w:firstLine="567"/>
        <w:rPr>
          <w:sz w:val="28"/>
          <w:szCs w:val="28"/>
        </w:rPr>
      </w:pPr>
      <w:r w:rsidRPr="00E40A5B">
        <w:rPr>
          <w:sz w:val="28"/>
          <w:szCs w:val="28"/>
        </w:rPr>
        <w:t>Do sân, người ta nói chuyện thị phi để hả lòng, để châm chọc, để hạ người mình không ưa, để kéo người khác cùng phê phán.</w:t>
      </w:r>
    </w:p>
    <w:p w14:paraId="6F61ABAC" w14:textId="77777777" w:rsidR="00F33142" w:rsidRPr="00E40A5B" w:rsidRDefault="00F33142" w:rsidP="00F33142">
      <w:pPr>
        <w:spacing w:before="200" w:after="200" w:line="400" w:lineRule="atLeast"/>
        <w:ind w:firstLine="567"/>
        <w:rPr>
          <w:sz w:val="28"/>
          <w:szCs w:val="28"/>
        </w:rPr>
      </w:pPr>
      <w:r w:rsidRPr="00E40A5B">
        <w:rPr>
          <w:sz w:val="28"/>
          <w:szCs w:val="28"/>
        </w:rPr>
        <w:t>Do si, người ta không biết lời nói đang làm tâm phóng dật. Không thấy tạp thoại là nhân làm chánh niệm suy yếu. Không thấy đời sống tu cần có sự tỉnh giác trong từng lời nói.</w:t>
      </w:r>
    </w:p>
    <w:p w14:paraId="1103CBD7" w14:textId="77777777" w:rsidR="00F33142" w:rsidRPr="00E40A5B" w:rsidRDefault="00F33142" w:rsidP="00F33142">
      <w:pPr>
        <w:spacing w:before="200" w:after="200" w:line="400" w:lineRule="atLeast"/>
        <w:ind w:firstLine="567"/>
        <w:rPr>
          <w:sz w:val="28"/>
          <w:szCs w:val="28"/>
        </w:rPr>
      </w:pPr>
      <w:r w:rsidRPr="00E40A5B">
        <w:rPr>
          <w:sz w:val="28"/>
          <w:szCs w:val="28"/>
        </w:rPr>
        <w:t>Do phóng dật, người ta sợ im lặng, sợ đối diện với tâm mình. Khi ngồi yên thì bất an, nên tìm chuyện để nói. Khi có khoảng trống thì muốn lấp bằng âm thanh. Khi tâm không có pháp làm chỗ nương, lời nói vô ích dễ phát sinh.</w:t>
      </w:r>
    </w:p>
    <w:p w14:paraId="59AFAF60" w14:textId="77777777" w:rsidR="00F33142" w:rsidRPr="00E40A5B" w:rsidRDefault="00F33142" w:rsidP="00F33142">
      <w:pPr>
        <w:spacing w:before="200" w:after="200" w:line="400" w:lineRule="atLeast"/>
        <w:ind w:firstLine="567"/>
        <w:rPr>
          <w:sz w:val="28"/>
          <w:szCs w:val="28"/>
        </w:rPr>
      </w:pPr>
      <w:r w:rsidRPr="00E40A5B">
        <w:rPr>
          <w:sz w:val="28"/>
          <w:szCs w:val="28"/>
        </w:rPr>
        <w:t>Vì vậy, đoạn phù phiếm ngữ không phải chỉ là giảm nói chuyện. Sâu hơn, đó là nhận diện tâm tham muốn nói, tâm sân muốn bàn chuyện người, tâm si muốn khoe khoang và tâm phóng dật không chịu trở về với chính mình.</w:t>
      </w:r>
    </w:p>
    <w:p w14:paraId="3176F5DE" w14:textId="77777777" w:rsidR="00F33142" w:rsidRPr="00E40A5B" w:rsidRDefault="00F33142" w:rsidP="00F33142">
      <w:pPr>
        <w:spacing w:before="200" w:after="200" w:line="400" w:lineRule="atLeast"/>
        <w:rPr>
          <w:b/>
          <w:bCs/>
          <w:sz w:val="28"/>
          <w:szCs w:val="28"/>
        </w:rPr>
      </w:pPr>
      <w:r w:rsidRPr="00E40A5B">
        <w:rPr>
          <w:b/>
          <w:bCs/>
          <w:sz w:val="28"/>
          <w:szCs w:val="28"/>
        </w:rPr>
        <w:t>Muốn thấy phù phiếm ngữ đang hình thành, người tu cần nhìn vào năm uẩn.</w:t>
      </w:r>
    </w:p>
    <w:p w14:paraId="3BC3057D" w14:textId="77777777" w:rsidR="00F33142" w:rsidRPr="00E40A5B" w:rsidRDefault="00F33142" w:rsidP="00F33142">
      <w:pPr>
        <w:spacing w:before="200" w:after="200" w:line="400" w:lineRule="atLeast"/>
        <w:jc w:val="left"/>
        <w:rPr>
          <w:sz w:val="28"/>
          <w:szCs w:val="28"/>
        </w:rPr>
      </w:pPr>
      <w:r w:rsidRPr="00E40A5B">
        <w:rPr>
          <w:sz w:val="28"/>
          <w:szCs w:val="28"/>
        </w:rPr>
        <w:t>Sắc là thân này, miệng này, tai nghe câu chuyện, mắt thấy sự việc, thân ngồi trong cuộc trò chuyện.</w:t>
      </w:r>
      <w:r w:rsidRPr="00E40A5B">
        <w:rPr>
          <w:sz w:val="28"/>
          <w:szCs w:val="28"/>
        </w:rPr>
        <w:br/>
        <w:t>Thọ là cảm giác dễ chịu, khó chịu hoặc không khổ, không lạc thọ khi nghe và nói chuyện.</w:t>
      </w:r>
      <w:r w:rsidRPr="00E40A5B">
        <w:rPr>
          <w:sz w:val="28"/>
          <w:szCs w:val="28"/>
        </w:rPr>
        <w:br/>
        <w:t>Tưởng là sự ghi nhận: “Chuyện này vui”, “Chuyện này nên kể”, “Người này sẽ thích nghe”, “Nói thêm chút nữa không sao.”</w:t>
      </w:r>
      <w:r w:rsidRPr="00E40A5B">
        <w:rPr>
          <w:sz w:val="28"/>
          <w:szCs w:val="28"/>
        </w:rPr>
        <w:br/>
        <w:t>Hành là suy nghĩ, phản ứng, tác ý muốn nói tiếp, muốn thêm chuyện, muốn khoe, muốn bàn, muốn chen vào.</w:t>
      </w:r>
      <w:r w:rsidRPr="00E40A5B">
        <w:rPr>
          <w:sz w:val="28"/>
          <w:szCs w:val="28"/>
        </w:rPr>
        <w:br/>
        <w:t>Thức là sự rõ biết toàn bộ tiến trình ấy.</w:t>
      </w:r>
    </w:p>
    <w:p w14:paraId="43B65CF5" w14:textId="77777777" w:rsidR="00F33142" w:rsidRPr="00E40A5B" w:rsidRDefault="00F33142" w:rsidP="00F33142">
      <w:pPr>
        <w:spacing w:before="200" w:after="200" w:line="400" w:lineRule="atLeast"/>
        <w:ind w:firstLine="567"/>
        <w:rPr>
          <w:sz w:val="28"/>
          <w:szCs w:val="28"/>
        </w:rPr>
      </w:pPr>
      <w:r w:rsidRPr="00E40A5B">
        <w:rPr>
          <w:sz w:val="28"/>
          <w:szCs w:val="28"/>
        </w:rPr>
        <w:lastRenderedPageBreak/>
        <w:t>Nếu không có chánh niệm, hành uẩn sẽ kéo lời nói đi mãi. Người ấy nói từ chuyện này sang chuyện khác, nói quên thời gian, nói quên pháp hành, nói xong tâm tán loạn mà không hay.</w:t>
      </w:r>
    </w:p>
    <w:p w14:paraId="461906F5" w14:textId="77777777" w:rsidR="00F33142" w:rsidRPr="00E40A5B" w:rsidRDefault="00F33142" w:rsidP="00F33142">
      <w:pPr>
        <w:spacing w:before="200" w:after="200" w:line="400" w:lineRule="atLeast"/>
        <w:ind w:firstLine="567"/>
        <w:rPr>
          <w:sz w:val="28"/>
          <w:szCs w:val="28"/>
        </w:rPr>
      </w:pPr>
      <w:r w:rsidRPr="00E40A5B">
        <w:rPr>
          <w:sz w:val="28"/>
          <w:szCs w:val="28"/>
        </w:rPr>
        <w:t>Nếu có chánh niệm, người tu nhận diện: “Đây là tâm muốn nói thêm. Đây là cảm giác thích thú trong tạp thoại. Đây là phóng dật. Đây là ý muốn khoe. Đây là lời nói không đưa đến lợi ích.” Khi nhận diện như vậy, phù phiếm ngữ có thể được dừng lại.</w:t>
      </w:r>
    </w:p>
    <w:p w14:paraId="492CCAAE" w14:textId="77777777" w:rsidR="00F33142" w:rsidRPr="00E40A5B" w:rsidRDefault="00F33142" w:rsidP="00F33142">
      <w:pPr>
        <w:spacing w:before="200" w:after="200" w:line="400" w:lineRule="atLeast"/>
        <w:ind w:firstLine="567"/>
        <w:rPr>
          <w:sz w:val="28"/>
          <w:szCs w:val="28"/>
        </w:rPr>
      </w:pPr>
      <w:r w:rsidRPr="00E40A5B">
        <w:rPr>
          <w:sz w:val="28"/>
          <w:szCs w:val="28"/>
        </w:rPr>
        <w:t>Thấy năm uẩn giúp người tu biết rằng ý muốn nói không phải là tôi. Cảm giác thích nói không phải là tôi. Câu chuyện đang lôi kéo tâm không phải là tôi. Nhờ thấy như vậy, người tu có thể dừng lời, trở về chánh niệm.</w:t>
      </w:r>
    </w:p>
    <w:p w14:paraId="7D793730" w14:textId="77777777" w:rsidR="00F33142" w:rsidRPr="00E40A5B" w:rsidRDefault="00F33142" w:rsidP="00F33142">
      <w:pPr>
        <w:spacing w:before="200" w:after="200" w:line="400" w:lineRule="atLeast"/>
        <w:ind w:firstLine="567"/>
        <w:rPr>
          <w:sz w:val="28"/>
          <w:szCs w:val="28"/>
        </w:rPr>
      </w:pPr>
      <w:r w:rsidRPr="00E40A5B">
        <w:rPr>
          <w:sz w:val="28"/>
          <w:szCs w:val="28"/>
        </w:rPr>
        <w:t>Phù phiếm ngữ có nhiều hình thức. Có khi là nói chuyện vô ích kéo dài. Có khi là bàn chuyện thị phi. Có khi là nói để khoe mình. Có khi là nói đùa quá trớn. Có khi là nói chuyện làm tâm người nghe tán loạn. Có khi là nói về người vắng mặt mà không có lợi ích gì cho sự tu tập.</w:t>
      </w:r>
    </w:p>
    <w:p w14:paraId="2E4735DB" w14:textId="77777777" w:rsidR="00F33142" w:rsidRPr="00E40A5B" w:rsidRDefault="00F33142" w:rsidP="00F33142">
      <w:pPr>
        <w:spacing w:before="200" w:after="200" w:line="400" w:lineRule="atLeast"/>
        <w:ind w:firstLine="567"/>
        <w:rPr>
          <w:sz w:val="28"/>
          <w:szCs w:val="28"/>
        </w:rPr>
      </w:pPr>
      <w:r w:rsidRPr="00E40A5B">
        <w:rPr>
          <w:sz w:val="28"/>
          <w:szCs w:val="28"/>
        </w:rPr>
        <w:t>Trong đời sống hiện đại, phù phiếm ngữ không chỉ là lời nói bằng miệng. Nó còn là những tin nhắn vô ích, bình luận vô bổ, chia sẻ chuyện thị phi, lướt mạng rồi bàn tán, gửi đi những thông tin không cần thiết, tham gia những cuộc tranh luận không đưa đến thiện pháp.</w:t>
      </w:r>
    </w:p>
    <w:p w14:paraId="7CE9F17D" w14:textId="77777777" w:rsidR="00F33142" w:rsidRPr="00E40A5B" w:rsidRDefault="00F33142" w:rsidP="00F33142">
      <w:pPr>
        <w:spacing w:before="200" w:after="200" w:line="400" w:lineRule="atLeast"/>
        <w:ind w:firstLine="567"/>
        <w:rPr>
          <w:sz w:val="28"/>
          <w:szCs w:val="28"/>
        </w:rPr>
      </w:pPr>
      <w:r w:rsidRPr="00E40A5B">
        <w:rPr>
          <w:sz w:val="28"/>
          <w:szCs w:val="28"/>
        </w:rPr>
        <w:t>Một người có thể không nói nhiều bằng miệng, nhưng lại tạo rất nhiều phù phiếm ngữ bằng chữ viết. Gõ một dòng vô ích cũng là một hình thức dùng lời. Chia sẻ một câu chuyện làm người khác phóng dật cũng có phần khẩu nghiệp. Vì vậy, tu khẩu nghiệp hôm nay cần giữ cả lời nói, chữ viết và sự truyền thông.</w:t>
      </w:r>
    </w:p>
    <w:p w14:paraId="35E24DEF" w14:textId="77777777" w:rsidR="00F33142" w:rsidRPr="00E40A5B" w:rsidRDefault="00F33142" w:rsidP="00F33142">
      <w:pPr>
        <w:spacing w:before="200" w:after="200" w:line="400" w:lineRule="atLeast"/>
        <w:ind w:firstLine="567"/>
        <w:rPr>
          <w:sz w:val="28"/>
          <w:szCs w:val="28"/>
        </w:rPr>
      </w:pPr>
      <w:r w:rsidRPr="00E40A5B">
        <w:rPr>
          <w:sz w:val="28"/>
          <w:szCs w:val="28"/>
        </w:rPr>
        <w:t>Người tu cần hỏi: “Điều này có cần nói không? Có cần gửi không? Có cần bình luận không? Có giúp ai bớt khổ không? Có làm tăng trưởng thiện pháp không?” Nếu không, im lặng là tốt hơn.</w:t>
      </w:r>
    </w:p>
    <w:p w14:paraId="07CB9720" w14:textId="77777777" w:rsidR="00F33142" w:rsidRPr="00E40A5B" w:rsidRDefault="00F33142" w:rsidP="00F33142">
      <w:pPr>
        <w:spacing w:before="200" w:after="200" w:line="400" w:lineRule="atLeast"/>
        <w:ind w:firstLine="567"/>
        <w:rPr>
          <w:sz w:val="28"/>
          <w:szCs w:val="28"/>
        </w:rPr>
      </w:pPr>
      <w:r w:rsidRPr="00E40A5B">
        <w:rPr>
          <w:sz w:val="28"/>
          <w:szCs w:val="28"/>
        </w:rPr>
        <w:t>Đối trị của phù phiếm ngữ là pháp đàm, thiện đàm và Chánh ngữ. Pháp đàm là lời nói liên hệ đến Chánh pháp, giúp người nghe quay về nhân quả, giới hạnh, chánh niệm, trí tuệ, Tứ Thánh Đế, Bát Thánh đạo và con đường đoạn khổ.</w:t>
      </w:r>
    </w:p>
    <w:p w14:paraId="287160D9" w14:textId="77777777" w:rsidR="00F33142" w:rsidRPr="00E40A5B" w:rsidRDefault="00F33142" w:rsidP="00F33142">
      <w:pPr>
        <w:spacing w:before="200" w:after="200" w:line="400" w:lineRule="atLeast"/>
        <w:ind w:firstLine="567"/>
        <w:rPr>
          <w:sz w:val="28"/>
          <w:szCs w:val="28"/>
        </w:rPr>
      </w:pPr>
      <w:r w:rsidRPr="00E40A5B">
        <w:rPr>
          <w:sz w:val="28"/>
          <w:szCs w:val="28"/>
        </w:rPr>
        <w:t>Pháp đàm không nhất thiết là giảng pháp dài. Một lời nhắc nhau giữ chánh niệm cũng là pháp đàm. Một lời khuyến thiện cũng là pháp đàm. Một lời giúp người bớt sân, bớt tham, bớt si cũng là pháp đàm. Một câu hỏi đưa người trở về quán sát thân tâm cũng là pháp đàm.</w:t>
      </w:r>
    </w:p>
    <w:p w14:paraId="209D1D7B" w14:textId="77777777" w:rsidR="00F33142" w:rsidRPr="00E40A5B" w:rsidRDefault="00F33142" w:rsidP="00F33142">
      <w:pPr>
        <w:spacing w:before="200" w:after="200" w:line="400" w:lineRule="atLeast"/>
        <w:ind w:firstLine="567"/>
        <w:rPr>
          <w:sz w:val="28"/>
          <w:szCs w:val="28"/>
        </w:rPr>
      </w:pPr>
      <w:r w:rsidRPr="00E40A5B">
        <w:rPr>
          <w:sz w:val="28"/>
          <w:szCs w:val="28"/>
        </w:rPr>
        <w:lastRenderedPageBreak/>
        <w:t>Người tu nên chuyển năng lượng thích nói thành năng lượng nói có lợi ích. Nếu có duyên nói, hãy nói lời chân thật, hòa hợp, nhu hòa, đúng pháp. Nếu không có điều lợi ích để nói, hãy giữ im lặng. Đó là cách chuyển phù phiếm ngữ thành pháp ngữ.</w:t>
      </w:r>
    </w:p>
    <w:p w14:paraId="4680B773" w14:textId="77777777" w:rsidR="00F33142" w:rsidRPr="00E40A5B" w:rsidRDefault="00F33142" w:rsidP="00F33142">
      <w:pPr>
        <w:spacing w:before="200" w:after="200" w:line="400" w:lineRule="atLeast"/>
        <w:ind w:firstLine="567"/>
        <w:rPr>
          <w:sz w:val="28"/>
          <w:szCs w:val="28"/>
        </w:rPr>
      </w:pPr>
      <w:r w:rsidRPr="00E40A5B">
        <w:rPr>
          <w:sz w:val="28"/>
          <w:szCs w:val="28"/>
        </w:rPr>
        <w:t>Pháp đàm giúp tâm sáng lên. Tạp thoại làm tâm tán loạn. Pháp đàm đưa tâm về Chánh đạo. Tạp thoại kéo tâm đi theo thế gian. Pháp đàm nuôi lớn trí tuệ. Tạp thoại nuôi lớn phóng dật. Người thấy rõ sự khác nhau ấy sẽ biết quý lời nói của mình hơn.</w:t>
      </w:r>
    </w:p>
    <w:p w14:paraId="54EB0B22" w14:textId="77777777" w:rsidR="00F33142" w:rsidRPr="00E40A5B" w:rsidRDefault="00F33142" w:rsidP="00F33142">
      <w:pPr>
        <w:spacing w:before="200" w:after="200" w:line="400" w:lineRule="atLeast"/>
        <w:ind w:firstLine="567"/>
        <w:rPr>
          <w:sz w:val="28"/>
          <w:szCs w:val="28"/>
        </w:rPr>
      </w:pPr>
      <w:r w:rsidRPr="00E40A5B">
        <w:rPr>
          <w:sz w:val="28"/>
          <w:szCs w:val="28"/>
        </w:rPr>
        <w:t>Im lặng của bậc Thánh không phải là câm lặng, không phải lạnh lùng, không phải tránh né, không phải khép kín. Im lặng của bậc Thánh là sự im lặng có chánh niệm, có tỉnh giác, có trí tuệ, không bị tham, sân, si thúc đẩy.</w:t>
      </w:r>
    </w:p>
    <w:p w14:paraId="5816FCA7" w14:textId="77777777" w:rsidR="00F33142" w:rsidRPr="00E40A5B" w:rsidRDefault="00F33142" w:rsidP="00F33142">
      <w:pPr>
        <w:spacing w:before="200" w:after="200" w:line="400" w:lineRule="atLeast"/>
        <w:ind w:firstLine="567"/>
        <w:rPr>
          <w:sz w:val="28"/>
          <w:szCs w:val="28"/>
        </w:rPr>
      </w:pPr>
      <w:r w:rsidRPr="00E40A5B">
        <w:rPr>
          <w:sz w:val="28"/>
          <w:szCs w:val="28"/>
        </w:rPr>
        <w:t>Có khi im lặng vì lời nói không cần thiết. Có khi im lặng vì tâm mình chưa đủ an. Có khi im lặng để không làm người khác phóng dật. Có khi im lặng vì không có điều đúng pháp để nói. Có khi im lặng để lắng nghe sâu hơn. Có khi im lặng để trở về quán sát thân tâm.</w:t>
      </w:r>
    </w:p>
    <w:p w14:paraId="04E782B1" w14:textId="77777777" w:rsidR="00F33142" w:rsidRPr="00E40A5B" w:rsidRDefault="00F33142" w:rsidP="00F33142">
      <w:pPr>
        <w:spacing w:before="200" w:after="200" w:line="400" w:lineRule="atLeast"/>
        <w:ind w:firstLine="567"/>
        <w:rPr>
          <w:sz w:val="28"/>
          <w:szCs w:val="28"/>
        </w:rPr>
      </w:pPr>
      <w:r w:rsidRPr="00E40A5B">
        <w:rPr>
          <w:sz w:val="28"/>
          <w:szCs w:val="28"/>
        </w:rPr>
        <w:t>Im lặng như vậy là một pháp hành. Trong im lặng, người tu thấy hơi thở, thấy thân, thấy thọ, thấy tâm, thấy pháp. Thấy ý muốn nói sinh lên rồi diệt đi. Thấy cảm giác khó chịu khi không được nói. Thấy bản ngã muốn chen vào. Thấy tâm muốn khoe, muốn kể, muốn bình luận. Nhờ thấy như vậy, người tu học được cách không bị lời nói điều khiển.</w:t>
      </w:r>
    </w:p>
    <w:p w14:paraId="408D629E" w14:textId="77777777" w:rsidR="00F33142" w:rsidRPr="00E40A5B" w:rsidRDefault="00F33142" w:rsidP="00F33142">
      <w:pPr>
        <w:spacing w:before="200" w:after="200" w:line="400" w:lineRule="atLeast"/>
        <w:ind w:firstLine="567"/>
        <w:rPr>
          <w:sz w:val="28"/>
          <w:szCs w:val="28"/>
        </w:rPr>
      </w:pPr>
      <w:r w:rsidRPr="00E40A5B">
        <w:rPr>
          <w:sz w:val="28"/>
          <w:szCs w:val="28"/>
        </w:rPr>
        <w:t>Im lặng đúng pháp nhiều khi quý hơn nói nhiều. Một người biết im lặng đúng lúc đã ngăn được rất nhiều khẩu nghiệp. Một người biết không nói lời vô ích đã giữ gìn được năng lượng tu tập. Một người biết an trú trong im lặng có chánh niệm đã bước vào nền tảng của khẩu nghiệp thanh tịnh.</w:t>
      </w:r>
    </w:p>
    <w:p w14:paraId="12DAA629" w14:textId="77777777" w:rsidR="00F33142" w:rsidRPr="00E40A5B" w:rsidRDefault="00F33142" w:rsidP="00F33142">
      <w:pPr>
        <w:spacing w:before="200" w:after="200" w:line="400" w:lineRule="atLeast"/>
        <w:ind w:firstLine="567"/>
        <w:rPr>
          <w:sz w:val="28"/>
          <w:szCs w:val="28"/>
        </w:rPr>
      </w:pPr>
      <w:r w:rsidRPr="00E40A5B">
        <w:rPr>
          <w:sz w:val="28"/>
          <w:szCs w:val="28"/>
        </w:rPr>
        <w:t>Muốn đoạn trừ phù phiếm ngữ, người tu cần thực hành Tứ Chánh Cần đối với lời nói.</w:t>
      </w:r>
    </w:p>
    <w:p w14:paraId="6925380D" w14:textId="77777777" w:rsidR="00F33142" w:rsidRPr="00E40A5B" w:rsidRDefault="00F33142" w:rsidP="00F33142">
      <w:pPr>
        <w:spacing w:before="200" w:after="200" w:line="400" w:lineRule="atLeast"/>
        <w:ind w:firstLine="567"/>
        <w:rPr>
          <w:sz w:val="28"/>
          <w:szCs w:val="28"/>
        </w:rPr>
      </w:pPr>
      <w:r w:rsidRPr="00E40A5B">
        <w:rPr>
          <w:sz w:val="28"/>
          <w:szCs w:val="28"/>
        </w:rPr>
        <w:t>Chế là ngăn những lời vô ích chưa sinh. Khi thấy một cuộc nói chuyện sắp đi vào tạp thoại, biết dừng lại. Khi thấy mình sắp kể chuyện không cần thiết, biết phòng hộ.</w:t>
      </w:r>
    </w:p>
    <w:p w14:paraId="53E43DA9" w14:textId="77777777" w:rsidR="00F33142" w:rsidRPr="00E40A5B" w:rsidRDefault="00F33142" w:rsidP="00F33142">
      <w:pPr>
        <w:spacing w:before="200" w:after="200" w:line="400" w:lineRule="atLeast"/>
        <w:ind w:firstLine="567"/>
        <w:rPr>
          <w:sz w:val="28"/>
          <w:szCs w:val="28"/>
        </w:rPr>
      </w:pPr>
      <w:r w:rsidRPr="00E40A5B">
        <w:rPr>
          <w:sz w:val="28"/>
          <w:szCs w:val="28"/>
        </w:rPr>
        <w:t>Đoạn là chấm dứt những lời vô ích đã sinh. Khi đang nói mà nhận ra lời ấy không có lợi ích, biết dừng. Không vì ngại mà tiếp tục phóng dật. Không vì ham vui mà kéo dài chuyện vô ích.</w:t>
      </w:r>
    </w:p>
    <w:p w14:paraId="761E6EA8" w14:textId="77777777" w:rsidR="00F33142" w:rsidRPr="00E40A5B" w:rsidRDefault="00F33142" w:rsidP="00F33142">
      <w:pPr>
        <w:spacing w:before="200" w:after="200" w:line="400" w:lineRule="atLeast"/>
        <w:ind w:firstLine="567"/>
        <w:rPr>
          <w:sz w:val="28"/>
          <w:szCs w:val="28"/>
        </w:rPr>
      </w:pPr>
      <w:r w:rsidRPr="00E40A5B">
        <w:rPr>
          <w:sz w:val="28"/>
          <w:szCs w:val="28"/>
        </w:rPr>
        <w:lastRenderedPageBreak/>
        <w:t>Tu là phát triển lời thiện. Tập nói lời chân thật, hòa hợp, nhu hòa, lợi ích, đúng pháp. Tập hỏi những câu giúp người khác quay về chánh niệm. Tập khuyến thiện, khích lệ tu học, chia sẻ điều có ích.</w:t>
      </w:r>
    </w:p>
    <w:p w14:paraId="08882350" w14:textId="77777777" w:rsidR="00F33142" w:rsidRPr="00E40A5B" w:rsidRDefault="00F33142" w:rsidP="00F33142">
      <w:pPr>
        <w:spacing w:before="200" w:after="200" w:line="400" w:lineRule="atLeast"/>
        <w:ind w:firstLine="567"/>
        <w:rPr>
          <w:sz w:val="28"/>
          <w:szCs w:val="28"/>
        </w:rPr>
      </w:pPr>
      <w:r w:rsidRPr="00E40A5B">
        <w:rPr>
          <w:sz w:val="28"/>
          <w:szCs w:val="28"/>
        </w:rPr>
        <w:t>Trì là duy trì lời nói có lợi ích. Giữ thói quen nói ít lại, nói đúng hơn, nói chậm hơn, nói có chánh niệm hơn. Duy trì pháp đàm, thiện đàm và sự im lặng đúng pháp.</w:t>
      </w:r>
    </w:p>
    <w:p w14:paraId="69BF6656" w14:textId="77777777" w:rsidR="00F33142" w:rsidRPr="00E40A5B" w:rsidRDefault="00F33142" w:rsidP="00F33142">
      <w:pPr>
        <w:spacing w:before="200" w:after="200" w:line="400" w:lineRule="atLeast"/>
        <w:ind w:firstLine="567"/>
        <w:rPr>
          <w:b/>
          <w:bCs/>
          <w:sz w:val="28"/>
          <w:szCs w:val="28"/>
        </w:rPr>
      </w:pPr>
      <w:r w:rsidRPr="00E40A5B">
        <w:rPr>
          <w:sz w:val="28"/>
          <w:szCs w:val="28"/>
        </w:rPr>
        <w:t xml:space="preserve">Trước khi nói, người tu nên hỏi: lời này có thật không, có lợi ích không, có đúng thời không, có giúp tăng trưởng thiện pháp không, có làm tâm mình và người thêm chánh niệm không? </w:t>
      </w:r>
      <w:r w:rsidRPr="00E40A5B">
        <w:rPr>
          <w:b/>
          <w:bCs/>
          <w:sz w:val="28"/>
          <w:szCs w:val="28"/>
        </w:rPr>
        <w:t>Nếu không, nên im lặng.</w:t>
      </w:r>
    </w:p>
    <w:p w14:paraId="3A1D1BFA" w14:textId="77777777" w:rsidR="00F33142" w:rsidRPr="00E40A5B" w:rsidRDefault="00F33142" w:rsidP="00F33142">
      <w:pPr>
        <w:spacing w:before="200" w:after="200" w:line="400" w:lineRule="atLeast"/>
        <w:ind w:firstLine="567"/>
        <w:rPr>
          <w:sz w:val="28"/>
          <w:szCs w:val="28"/>
        </w:rPr>
      </w:pPr>
      <w:r w:rsidRPr="00E40A5B">
        <w:rPr>
          <w:sz w:val="28"/>
          <w:szCs w:val="28"/>
        </w:rPr>
        <w:t>Có người hiểu lầm rằng tu khẩu nghiệp là nói càng ít càng tốt. Nói ít có thể giúp phòng hộ, nhưng nếu im lặng trong sân hận, im lặng trong kiêu mạn, im lặng trong lạnh lùng, im lặng trong thiếu từ bi, thì chưa phải là im lặng của bậc Thánh.</w:t>
      </w:r>
    </w:p>
    <w:p w14:paraId="09C70E21" w14:textId="77777777" w:rsidR="00F33142" w:rsidRPr="00E40A5B" w:rsidRDefault="00F33142" w:rsidP="00F33142">
      <w:pPr>
        <w:spacing w:before="200" w:after="200" w:line="400" w:lineRule="atLeast"/>
        <w:ind w:firstLine="567"/>
        <w:rPr>
          <w:sz w:val="28"/>
          <w:szCs w:val="28"/>
        </w:rPr>
      </w:pPr>
      <w:r w:rsidRPr="00E40A5B">
        <w:rPr>
          <w:sz w:val="28"/>
          <w:szCs w:val="28"/>
        </w:rPr>
        <w:t>Ngược lại, có khi người tu cần nói. Nói để khuyến thiện. Nói để hòa giải. Nói để an ủi. Nói để chỉ lỗi đúng pháp. Nói để bảo vệ sự thật. Nói để giảng pháp. Nói để giúp người bớt khổ. Khi lời nói ấy đúng thời, chân thật, nhu hòa, lợi ích và có tâm từ, thì lời nói ấy là Chánh ngữ.</w:t>
      </w:r>
    </w:p>
    <w:p w14:paraId="3475C654" w14:textId="77777777" w:rsidR="00F33142" w:rsidRPr="00E40A5B" w:rsidRDefault="00F33142" w:rsidP="00F33142">
      <w:pPr>
        <w:spacing w:before="200" w:after="200" w:line="400" w:lineRule="atLeast"/>
        <w:ind w:firstLine="567"/>
        <w:rPr>
          <w:sz w:val="28"/>
          <w:szCs w:val="28"/>
        </w:rPr>
      </w:pPr>
      <w:r w:rsidRPr="00E40A5B">
        <w:rPr>
          <w:sz w:val="28"/>
          <w:szCs w:val="28"/>
        </w:rPr>
        <w:t>Vì vậy, mục tiêu không phải là câm lặng. Mục tiêu là thanh tịnh lời nói. Không nói theo tham muốn. Không nói theo sân hận. Không nói theo si mê. Không nói theo phóng dật. Khi cần im lặng thì im lặng trong chánh niệm. Khi cần nói thì nói trong Chánh pháp.</w:t>
      </w:r>
    </w:p>
    <w:p w14:paraId="25466327" w14:textId="77777777" w:rsidR="00F33142" w:rsidRPr="00E40A5B" w:rsidRDefault="00F33142" w:rsidP="00F33142">
      <w:pPr>
        <w:spacing w:before="200" w:after="200" w:line="400" w:lineRule="atLeast"/>
        <w:ind w:firstLine="567"/>
        <w:rPr>
          <w:sz w:val="28"/>
          <w:szCs w:val="28"/>
        </w:rPr>
      </w:pPr>
      <w:r w:rsidRPr="00E40A5B">
        <w:rPr>
          <w:sz w:val="28"/>
          <w:szCs w:val="28"/>
        </w:rPr>
        <w:t>Đây là con đường chuyển hóa phù phiếm ngữ: từ nói vô ích sang nói lợi ích, từ tạp thoại sang pháp đàm, từ phóng dật sang chánh niệm, từ lời rỗng sang lời nuôi lớn Thánh đạo.</w:t>
      </w:r>
    </w:p>
    <w:p w14:paraId="18569275" w14:textId="77777777" w:rsidR="00F33142" w:rsidRPr="00E40A5B" w:rsidRDefault="00F33142" w:rsidP="00F33142">
      <w:pPr>
        <w:spacing w:before="200" w:after="200" w:line="400" w:lineRule="atLeast"/>
        <w:ind w:firstLine="567"/>
        <w:rPr>
          <w:b/>
          <w:bCs/>
          <w:sz w:val="28"/>
          <w:szCs w:val="28"/>
        </w:rPr>
      </w:pPr>
      <w:r w:rsidRPr="00E40A5B">
        <w:rPr>
          <w:b/>
          <w:bCs/>
          <w:sz w:val="28"/>
          <w:szCs w:val="28"/>
        </w:rPr>
        <w:t>KẾT LUẬN CHƯƠNG 8</w:t>
      </w:r>
    </w:p>
    <w:p w14:paraId="4C3D4A53" w14:textId="77777777" w:rsidR="00F33142" w:rsidRPr="00E40A5B" w:rsidRDefault="00F33142" w:rsidP="00F33142">
      <w:pPr>
        <w:spacing w:before="200" w:after="200" w:line="400" w:lineRule="atLeast"/>
        <w:ind w:firstLine="567"/>
        <w:rPr>
          <w:sz w:val="28"/>
          <w:szCs w:val="28"/>
        </w:rPr>
      </w:pPr>
      <w:r w:rsidRPr="00E40A5B">
        <w:rPr>
          <w:sz w:val="28"/>
          <w:szCs w:val="28"/>
        </w:rPr>
        <w:t>Nói lời phù phiếm là khẩu nghiệp dễ bị xem nhẹ, nhưng có sức làm hao mòn chánh niệm rất lớn. Lời nói vô ích, không đúng thời, không đưa đến thiện pháp, không giúp tăng trưởng giới, định, tuệ sẽ làm tâm phóng dật, tán loạn và xa dần pháp hành.</w:t>
      </w:r>
    </w:p>
    <w:p w14:paraId="6659385A" w14:textId="77777777" w:rsidR="00F33142" w:rsidRPr="00E40A5B" w:rsidRDefault="00F33142" w:rsidP="00F33142">
      <w:pPr>
        <w:spacing w:before="200" w:after="200" w:line="400" w:lineRule="atLeast"/>
        <w:ind w:firstLine="567"/>
        <w:rPr>
          <w:sz w:val="28"/>
          <w:szCs w:val="28"/>
        </w:rPr>
      </w:pPr>
      <w:r w:rsidRPr="00E40A5B">
        <w:rPr>
          <w:sz w:val="28"/>
          <w:szCs w:val="28"/>
        </w:rPr>
        <w:t xml:space="preserve">Đức Phật dạy người tu phải từ bỏ lời nói phù phiếm, nói đúng thời, chân thật, có ý nghĩa, liên hệ đến Chánh pháp và mục đích tu tập. Khi hội họp, người tu nên </w:t>
      </w:r>
      <w:r w:rsidRPr="00E40A5B">
        <w:rPr>
          <w:sz w:val="28"/>
          <w:szCs w:val="28"/>
        </w:rPr>
        <w:lastRenderedPageBreak/>
        <w:t>đàm luận Chánh pháp hoặc giữ im lặng của bậc Thánh. Đó là hai con đường bảo hộ khẩu nghiệp: nói pháp đúng thời hoặc im lặng trong chánh niệm.</w:t>
      </w:r>
    </w:p>
    <w:p w14:paraId="07D3CB9C" w14:textId="77777777" w:rsidR="00F33142" w:rsidRPr="00E40A5B" w:rsidRDefault="00F33142" w:rsidP="00F33142">
      <w:pPr>
        <w:spacing w:before="200" w:after="200" w:line="400" w:lineRule="atLeast"/>
        <w:ind w:firstLine="567"/>
        <w:rPr>
          <w:sz w:val="28"/>
          <w:szCs w:val="28"/>
        </w:rPr>
      </w:pPr>
      <w:r w:rsidRPr="00E40A5B">
        <w:rPr>
          <w:sz w:val="28"/>
          <w:szCs w:val="28"/>
        </w:rPr>
        <w:t>Người tu học Chánh pháp cần nhận diện tâm tham muốn nói, sân muốn phản bác, si muốn khoe khoang và phóng dật muốn tạp thoại. Khi phù phiếm ngữ được đoạn trừ, pháp đàm và im lặng đúng pháp được nuôi lớn. Khi lời nói trở nên có ích, đúng pháp và chánh niệm, khẩu nghiệp thanh tịnh hơn, Chánh ngữ vững hơn và Thánh đạo tăng trưởng.</w:t>
      </w:r>
    </w:p>
    <w:p w14:paraId="6336DD43" w14:textId="77777777" w:rsidR="00F33142" w:rsidRPr="00E40A5B" w:rsidRDefault="00F33142" w:rsidP="00755DCA">
      <w:pPr>
        <w:spacing w:before="200" w:after="200" w:line="400" w:lineRule="atLeast"/>
        <w:rPr>
          <w:b/>
          <w:bCs/>
          <w:sz w:val="28"/>
          <w:szCs w:val="28"/>
        </w:rPr>
      </w:pPr>
      <w:r w:rsidRPr="00E40A5B">
        <w:rPr>
          <w:b/>
          <w:bCs/>
          <w:sz w:val="28"/>
          <w:szCs w:val="28"/>
        </w:rPr>
        <w:t>KỆ TÓM TẮT CHƯƠNG 8</w:t>
      </w:r>
    </w:p>
    <w:p w14:paraId="4AD33904" w14:textId="77777777" w:rsidR="00F33142" w:rsidRPr="00E40A5B" w:rsidRDefault="00F33142" w:rsidP="00755DCA">
      <w:pPr>
        <w:spacing w:before="200" w:after="200" w:line="400" w:lineRule="atLeast"/>
        <w:jc w:val="left"/>
        <w:rPr>
          <w:sz w:val="28"/>
          <w:szCs w:val="28"/>
        </w:rPr>
      </w:pPr>
      <w:r w:rsidRPr="00E40A5B">
        <w:rPr>
          <w:sz w:val="28"/>
          <w:szCs w:val="28"/>
        </w:rPr>
        <w:t>Ngàn lời vô ích loạn tâm thêm</w:t>
      </w:r>
      <w:r w:rsidRPr="00E40A5B">
        <w:rPr>
          <w:sz w:val="28"/>
          <w:szCs w:val="28"/>
        </w:rPr>
        <w:br/>
        <w:t>Một tiếng đúng pháp sáng dịu mềm</w:t>
      </w:r>
      <w:r w:rsidRPr="00E40A5B">
        <w:rPr>
          <w:sz w:val="28"/>
          <w:szCs w:val="28"/>
        </w:rPr>
        <w:br/>
        <w:t>Biết nói, biết im trong tỉnh thức</w:t>
      </w:r>
      <w:r w:rsidRPr="00E40A5B">
        <w:rPr>
          <w:sz w:val="28"/>
          <w:szCs w:val="28"/>
        </w:rPr>
        <w:br/>
        <w:t>Chánh ngôn nuôi lớn đạo trang nghiêm.</w:t>
      </w:r>
    </w:p>
    <w:p w14:paraId="243F3AF4" w14:textId="77777777" w:rsidR="00F33142" w:rsidRPr="00E40A5B" w:rsidRDefault="00F33142" w:rsidP="00755DCA">
      <w:pPr>
        <w:spacing w:before="200" w:after="200" w:line="400" w:lineRule="atLeast"/>
        <w:ind w:firstLine="567"/>
        <w:jc w:val="center"/>
        <w:rPr>
          <w:b/>
          <w:bCs/>
          <w:sz w:val="28"/>
          <w:szCs w:val="28"/>
        </w:rPr>
      </w:pPr>
      <w:r w:rsidRPr="00E40A5B">
        <w:rPr>
          <w:b/>
          <w:bCs/>
          <w:sz w:val="28"/>
          <w:szCs w:val="28"/>
        </w:rPr>
        <w:t>SƠ ĐỒ TÓM LƯỢC CHƯƠNG 8</w:t>
      </w:r>
    </w:p>
    <w:p w14:paraId="28C556B8" w14:textId="77777777" w:rsidR="00F33142" w:rsidRPr="00E40A5B" w:rsidRDefault="00F33142" w:rsidP="00755DCA">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tạp thoại làm hao mòn chánh niệm, không thấy lời vô ích cũng là khẩu nghiệp</w:t>
      </w:r>
      <w:r w:rsidRPr="00E40A5B">
        <w:rPr>
          <w:b/>
          <w:bCs/>
          <w:sz w:val="28"/>
          <w:szCs w:val="28"/>
        </w:rPr>
        <w:br/>
        <w:t>↓</w:t>
      </w:r>
      <w:r w:rsidRPr="00E40A5B">
        <w:rPr>
          <w:b/>
          <w:bCs/>
          <w:sz w:val="28"/>
          <w:szCs w:val="28"/>
        </w:rPr>
        <w:br/>
        <w:t>XÚC VỚI CÂU CHUYỆN</w:t>
      </w:r>
      <w:r w:rsidRPr="00E40A5B">
        <w:rPr>
          <w:b/>
          <w:bCs/>
          <w:sz w:val="28"/>
          <w:szCs w:val="28"/>
        </w:rPr>
        <w:br/>
        <w:t>nghe chuyện thế tục – chuyện thị phi – chuyện hơn thua – chuyện được mất – chuyện người này người kia</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chuyện này vui – chuyện này nên kể – nói thêm chút nữa không sao – mình biết nhiều – người khác sẽ thích nghe</w:t>
      </w:r>
      <w:r w:rsidRPr="00E40A5B">
        <w:rPr>
          <w:b/>
          <w:bCs/>
          <w:sz w:val="28"/>
          <w:szCs w:val="28"/>
        </w:rPr>
        <w:br/>
        <w:t>↓</w:t>
      </w:r>
      <w:r w:rsidRPr="00E40A5B">
        <w:rPr>
          <w:b/>
          <w:bCs/>
          <w:sz w:val="28"/>
          <w:szCs w:val="28"/>
        </w:rPr>
        <w:br/>
        <w:t>HÀNH</w:t>
      </w:r>
      <w:r w:rsidRPr="00E40A5B">
        <w:rPr>
          <w:b/>
          <w:bCs/>
          <w:sz w:val="28"/>
          <w:szCs w:val="28"/>
        </w:rPr>
        <w:br/>
        <w:t>tác ý nói tiếp – khoe khoang – bàn tán – chen vào – kéo dài câu chuyện – bình luận vô ích</w:t>
      </w:r>
      <w:r w:rsidRPr="00E40A5B">
        <w:rPr>
          <w:b/>
          <w:bCs/>
          <w:sz w:val="28"/>
          <w:szCs w:val="28"/>
        </w:rPr>
        <w:br/>
        <w:t>↓</w:t>
      </w:r>
      <w:r w:rsidRPr="00E40A5B">
        <w:rPr>
          <w:b/>
          <w:bCs/>
          <w:sz w:val="28"/>
          <w:szCs w:val="28"/>
        </w:rPr>
        <w:br/>
      </w:r>
      <w:r w:rsidRPr="00E40A5B">
        <w:rPr>
          <w:b/>
          <w:bCs/>
          <w:sz w:val="28"/>
          <w:szCs w:val="28"/>
        </w:rPr>
        <w:lastRenderedPageBreak/>
        <w:t>PHÙ PHIẾM NGỮ</w:t>
      </w:r>
      <w:r w:rsidRPr="00E40A5B">
        <w:rPr>
          <w:b/>
          <w:bCs/>
          <w:sz w:val="28"/>
          <w:szCs w:val="28"/>
        </w:rPr>
        <w:br/>
        <w:t>lời vô ích – không đúng thời – không liên hệ Chánh pháp – không giúp tăng trưởng thiện pháp</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phóng dật – tâm tán loạn – mất chánh niệm – khó an trú thân tâm – hao mòn năng lượng tu tập</w:t>
      </w:r>
      <w:r w:rsidRPr="00E40A5B">
        <w:rPr>
          <w:b/>
          <w:bCs/>
          <w:sz w:val="28"/>
          <w:szCs w:val="28"/>
        </w:rPr>
        <w:br/>
        <w:t>↓</w:t>
      </w:r>
      <w:r w:rsidRPr="00E40A5B">
        <w:rPr>
          <w:b/>
          <w:bCs/>
          <w:sz w:val="28"/>
          <w:szCs w:val="28"/>
        </w:rPr>
        <w:br/>
        <w:t>QUẢ LÂU DÀI</w:t>
      </w:r>
      <w:r w:rsidRPr="00E40A5B">
        <w:rPr>
          <w:b/>
          <w:bCs/>
          <w:sz w:val="28"/>
          <w:szCs w:val="28"/>
        </w:rPr>
        <w:br/>
        <w:t>thói quen tạp thoại sâu dày – xa pháp đàm – khó tăng trưởng giới, định, tuệ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tâm muốn nói thêm, đây là phóng dật, đây là tham muốn được chú ý, đây là si muốn khoe khoang</w:t>
      </w:r>
      <w:r w:rsidRPr="00E40A5B">
        <w:rPr>
          <w:b/>
          <w:bCs/>
          <w:sz w:val="28"/>
          <w:szCs w:val="28"/>
        </w:rPr>
        <w:br/>
        <w:t>↓</w:t>
      </w:r>
      <w:r w:rsidRPr="00E40A5B">
        <w:rPr>
          <w:b/>
          <w:bCs/>
          <w:sz w:val="28"/>
          <w:szCs w:val="28"/>
        </w:rPr>
        <w:br/>
        <w:t>NHƯ LÝ TÁC Ý</w:t>
      </w:r>
      <w:r w:rsidRPr="00E40A5B">
        <w:rPr>
          <w:b/>
          <w:bCs/>
          <w:sz w:val="28"/>
          <w:szCs w:val="28"/>
        </w:rPr>
        <w:br/>
        <w:t>lời này có thật không, có lợi ích không, có đúng thời không, có giúp tăng trưởng thiện pháp không, có cần nói không</w:t>
      </w:r>
      <w:r w:rsidRPr="00E40A5B">
        <w:rPr>
          <w:b/>
          <w:bCs/>
          <w:sz w:val="28"/>
          <w:szCs w:val="28"/>
        </w:rPr>
        <w:br/>
        <w:t>↓</w:t>
      </w:r>
      <w:r w:rsidRPr="00E40A5B">
        <w:rPr>
          <w:b/>
          <w:bCs/>
          <w:sz w:val="28"/>
          <w:szCs w:val="28"/>
        </w:rPr>
        <w:br/>
        <w:t>DỪNG PHÙ PHIẾM NGỮ</w:t>
      </w:r>
      <w:r w:rsidRPr="00E40A5B">
        <w:rPr>
          <w:b/>
          <w:bCs/>
          <w:sz w:val="28"/>
          <w:szCs w:val="28"/>
        </w:rPr>
        <w:br/>
        <w:t>↓</w:t>
      </w:r>
      <w:r w:rsidRPr="00E40A5B">
        <w:rPr>
          <w:b/>
          <w:bCs/>
          <w:sz w:val="28"/>
          <w:szCs w:val="28"/>
        </w:rPr>
        <w:br/>
        <w:t>THỰC HÀNH TỨ CHÁNH CẦN</w:t>
      </w:r>
      <w:r w:rsidRPr="00E40A5B">
        <w:rPr>
          <w:b/>
          <w:bCs/>
          <w:sz w:val="28"/>
          <w:szCs w:val="28"/>
        </w:rPr>
        <w:br/>
        <w:t>chế lời vô ích chưa sinh – đoạn lời vô ích đã sinh – tu pháp đàm và thiện ngữ – trì lời nói đúng pháp</w:t>
      </w:r>
      <w:r w:rsidRPr="00E40A5B">
        <w:rPr>
          <w:b/>
          <w:bCs/>
          <w:sz w:val="28"/>
          <w:szCs w:val="28"/>
        </w:rPr>
        <w:br/>
        <w:t>↓</w:t>
      </w:r>
      <w:r w:rsidRPr="00E40A5B">
        <w:rPr>
          <w:b/>
          <w:bCs/>
          <w:sz w:val="28"/>
          <w:szCs w:val="28"/>
        </w:rPr>
        <w:br/>
        <w:t>HAI HƯỚNG THANH TỊNH KHẨU NGHIỆP</w:t>
      </w:r>
      <w:r w:rsidRPr="00E40A5B">
        <w:rPr>
          <w:b/>
          <w:bCs/>
          <w:sz w:val="28"/>
          <w:szCs w:val="28"/>
        </w:rPr>
        <w:br/>
        <w:t>đàm luận Chánh pháp khi cần nói – im lặng của bậc Thánh khi không cần nói</w:t>
      </w:r>
      <w:r w:rsidRPr="00E40A5B">
        <w:rPr>
          <w:b/>
          <w:bCs/>
          <w:sz w:val="28"/>
          <w:szCs w:val="28"/>
        </w:rPr>
        <w:br/>
        <w:t>↓</w:t>
      </w:r>
      <w:r w:rsidRPr="00E40A5B">
        <w:rPr>
          <w:b/>
          <w:bCs/>
          <w:sz w:val="28"/>
          <w:szCs w:val="28"/>
        </w:rPr>
        <w:br/>
        <w:t>PHÁP ĐÀM VÀ THÁNH MẶC</w:t>
      </w:r>
      <w:r w:rsidRPr="00E40A5B">
        <w:rPr>
          <w:b/>
          <w:bCs/>
          <w:sz w:val="28"/>
          <w:szCs w:val="28"/>
        </w:rPr>
        <w:br/>
      </w:r>
      <w:r w:rsidRPr="00E40A5B">
        <w:rPr>
          <w:b/>
          <w:bCs/>
          <w:sz w:val="28"/>
          <w:szCs w:val="28"/>
        </w:rPr>
        <w:lastRenderedPageBreak/>
        <w:t>↓</w:t>
      </w:r>
      <w:r w:rsidRPr="00E40A5B">
        <w:rPr>
          <w:b/>
          <w:bCs/>
          <w:sz w:val="28"/>
          <w:szCs w:val="28"/>
        </w:rPr>
        <w:br/>
        <w:t>KHẨU NGHIỆP THIỆN</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CHÁNH NIỆM, ĐỊNH TĨNH, TRÍ TUỆ TĂNG TRƯỞNG</w:t>
      </w:r>
      <w:r w:rsidRPr="00E40A5B">
        <w:rPr>
          <w:b/>
          <w:bCs/>
          <w:sz w:val="28"/>
          <w:szCs w:val="28"/>
        </w:rPr>
        <w:br/>
        <w:t>↓</w:t>
      </w:r>
      <w:r w:rsidRPr="00E40A5B">
        <w:rPr>
          <w:b/>
          <w:bCs/>
          <w:sz w:val="28"/>
          <w:szCs w:val="28"/>
        </w:rPr>
        <w:br/>
        <w:t>THÁNH ĐẠO TĂNG TRƯỞNG</w:t>
      </w:r>
    </w:p>
    <w:p w14:paraId="7F83CE5A" w14:textId="359C8D89" w:rsidR="00691734" w:rsidRPr="00E40A5B" w:rsidRDefault="00691734" w:rsidP="0000187E">
      <w:pPr>
        <w:spacing w:before="200" w:after="200" w:line="400" w:lineRule="atLeast"/>
        <w:ind w:firstLine="567"/>
        <w:rPr>
          <w:sz w:val="28"/>
          <w:szCs w:val="28"/>
        </w:rPr>
      </w:pPr>
    </w:p>
    <w:p w14:paraId="444B39C1" w14:textId="494E69D5" w:rsidR="0000187E" w:rsidRPr="00E40A5B" w:rsidRDefault="0000187E" w:rsidP="0000187E">
      <w:pPr>
        <w:pStyle w:val="Heading1"/>
        <w:spacing w:before="200" w:after="200" w:line="400" w:lineRule="atLeast"/>
        <w:ind w:firstLine="567"/>
        <w:jc w:val="both"/>
        <w:rPr>
          <w:bCs/>
          <w:sz w:val="28"/>
          <w:szCs w:val="28"/>
        </w:rPr>
      </w:pPr>
      <w:bookmarkStart w:id="13" w:name="_Toc233402200"/>
      <w:r w:rsidRPr="00E40A5B">
        <w:rPr>
          <w:bCs/>
          <w:sz w:val="28"/>
          <w:szCs w:val="28"/>
        </w:rPr>
        <w:t xml:space="preserve">PHẦN </w:t>
      </w:r>
      <w:r w:rsidR="00226207">
        <w:rPr>
          <w:bCs/>
          <w:sz w:val="28"/>
          <w:szCs w:val="28"/>
        </w:rPr>
        <w:t>3</w:t>
      </w:r>
      <w:r w:rsidRPr="00E40A5B">
        <w:rPr>
          <w:bCs/>
          <w:sz w:val="28"/>
          <w:szCs w:val="28"/>
        </w:rPr>
        <w:t>: BỐN THIỆN KHẨU NGHIỆP</w:t>
      </w:r>
      <w:bookmarkEnd w:id="13"/>
    </w:p>
    <w:p w14:paraId="14F36C58" w14:textId="77777777" w:rsidR="0000187E" w:rsidRPr="00E40A5B" w:rsidRDefault="0000187E" w:rsidP="0000187E">
      <w:pPr>
        <w:pStyle w:val="Heading2"/>
        <w:spacing w:before="200" w:after="200" w:line="400" w:lineRule="atLeast"/>
        <w:ind w:firstLine="567"/>
        <w:jc w:val="both"/>
        <w:rPr>
          <w:bCs/>
          <w:sz w:val="28"/>
          <w:szCs w:val="28"/>
        </w:rPr>
      </w:pPr>
      <w:bookmarkStart w:id="14" w:name="_Toc233402201"/>
      <w:r w:rsidRPr="00E40A5B">
        <w:rPr>
          <w:bCs/>
          <w:sz w:val="28"/>
          <w:szCs w:val="28"/>
        </w:rPr>
        <w:t>Chương 9. Chân ngữ</w:t>
      </w:r>
      <w:bookmarkEnd w:id="14"/>
    </w:p>
    <w:p w14:paraId="5300BA41" w14:textId="77777777" w:rsidR="00755DCA" w:rsidRPr="00E40A5B" w:rsidRDefault="00755DCA" w:rsidP="00755DCA">
      <w:pPr>
        <w:spacing w:before="200" w:after="200" w:line="400" w:lineRule="atLeast"/>
        <w:ind w:firstLine="567"/>
        <w:rPr>
          <w:sz w:val="28"/>
          <w:szCs w:val="28"/>
        </w:rPr>
      </w:pPr>
      <w:r w:rsidRPr="00E40A5B">
        <w:rPr>
          <w:sz w:val="28"/>
          <w:szCs w:val="28"/>
        </w:rPr>
        <w:t>Chân ngữ là lời nói đúng sự thật, không thêm bớt, không xuyên tạc, không vì lợi mình mà che giấu, không vì hại người mà bóp méo. Chân ngữ là nền tảng của mọi thiện khẩu nghiệp.</w:t>
      </w:r>
    </w:p>
    <w:p w14:paraId="5DF629C0" w14:textId="77777777" w:rsidR="00755DCA" w:rsidRPr="00E40A5B" w:rsidRDefault="00755DCA" w:rsidP="00755DCA">
      <w:pPr>
        <w:spacing w:before="200" w:after="200" w:line="400" w:lineRule="atLeast"/>
        <w:ind w:firstLine="567"/>
        <w:rPr>
          <w:sz w:val="28"/>
          <w:szCs w:val="28"/>
        </w:rPr>
      </w:pPr>
      <w:r w:rsidRPr="00E40A5B">
        <w:rPr>
          <w:sz w:val="28"/>
          <w:szCs w:val="28"/>
        </w:rPr>
        <w:t>Nếu thiếu chân thật, hòa hợp ngữ có thể trở thành giả tạo, ái ngữ có thể trở thành nịnh hót, pháp ngữ có thể trở thành tà thuyết. Vì vậy, người tu phải lấy sự thật làm gốc.</w:t>
      </w:r>
    </w:p>
    <w:p w14:paraId="47AC984C" w14:textId="77777777" w:rsidR="00755DCA" w:rsidRPr="00E40A5B" w:rsidRDefault="00755DCA" w:rsidP="00755DCA">
      <w:pPr>
        <w:spacing w:before="200" w:after="200" w:line="400" w:lineRule="atLeast"/>
        <w:ind w:firstLine="567"/>
        <w:rPr>
          <w:sz w:val="28"/>
          <w:szCs w:val="28"/>
        </w:rPr>
      </w:pPr>
      <w:r w:rsidRPr="00E40A5B">
        <w:rPr>
          <w:sz w:val="28"/>
          <w:szCs w:val="28"/>
        </w:rPr>
        <w:t>Người chân thật được tin tưởng. Lời nói của người chân thật có trọng lượng. Dù người ấy không giàu, không có địa vị, không có quyền lực, nhưng nếu sống chân thật thì tự nhiên được kính trọng. Đó là quả báo hiện đời của chân ngữ.</w:t>
      </w:r>
    </w:p>
    <w:p w14:paraId="43FD2FE1" w14:textId="185CC8C3" w:rsidR="00755DCA" w:rsidRPr="00E40A5B" w:rsidRDefault="00755DCA" w:rsidP="009A012A">
      <w:pPr>
        <w:spacing w:before="200" w:after="200" w:line="400" w:lineRule="atLeast"/>
        <w:ind w:firstLine="567"/>
        <w:rPr>
          <w:sz w:val="28"/>
          <w:szCs w:val="28"/>
        </w:rPr>
      </w:pPr>
      <w:r w:rsidRPr="00E40A5B">
        <w:rPr>
          <w:sz w:val="28"/>
          <w:szCs w:val="28"/>
        </w:rPr>
        <w:t>Đức Thế Tôn dạy trong Trường Bộ Kinh, Kinh Phạm Võng, về hạnh chân thật của bậc Sa-môn:</w:t>
      </w:r>
      <w:r w:rsidR="009A012A" w:rsidRPr="00E40A5B">
        <w:rPr>
          <w:sz w:val="28"/>
          <w:szCs w:val="28"/>
        </w:rPr>
        <w:t xml:space="preserve"> </w:t>
      </w:r>
      <w:r w:rsidR="001F611D" w:rsidRPr="00E40A5B">
        <w:rPr>
          <w:i/>
          <w:iCs/>
          <w:sz w:val="28"/>
          <w:szCs w:val="28"/>
        </w:rPr>
        <w:t>“Sa-môn Gotama từ bỏ nói láo, tránh xa nói láo, nói những lời chân thật, y chỉ nơi sự thật, chắc chắn, đáng tin cậy, không lừa gạt, không phản lại lời hứa đối với đời. Này các Tỷ-kheo, đó là những lời tán thán Như Lai của kẻ phàm phu.”</w:t>
      </w:r>
    </w:p>
    <w:p w14:paraId="63229105" w14:textId="77777777" w:rsidR="00755DCA" w:rsidRPr="00E40A5B" w:rsidRDefault="00755DCA" w:rsidP="00755DCA">
      <w:pPr>
        <w:spacing w:before="200" w:after="200" w:line="400" w:lineRule="atLeast"/>
        <w:ind w:firstLine="567"/>
        <w:rPr>
          <w:sz w:val="28"/>
          <w:szCs w:val="28"/>
        </w:rPr>
      </w:pPr>
      <w:r w:rsidRPr="00E40A5B">
        <w:rPr>
          <w:sz w:val="28"/>
          <w:szCs w:val="28"/>
        </w:rPr>
        <w:t>Đoạn kinh này chỉ rõ Chân ngữ không chỉ là không nói dối. Chân ngữ còn là sống nương tựa nơi sự thật, nói lời đáng tin, không dùng lời nói để lừa gạt, không dùng lời nói để che giấu, không dùng lời nói để làm người khác hiểu sai.</w:t>
      </w:r>
    </w:p>
    <w:p w14:paraId="40225531" w14:textId="77777777" w:rsidR="00755DCA" w:rsidRPr="00E40A5B" w:rsidRDefault="00755DCA" w:rsidP="00755DCA">
      <w:pPr>
        <w:spacing w:before="200" w:after="200" w:line="400" w:lineRule="atLeast"/>
        <w:ind w:firstLine="567"/>
        <w:rPr>
          <w:sz w:val="28"/>
          <w:szCs w:val="28"/>
        </w:rPr>
      </w:pPr>
      <w:r w:rsidRPr="00E40A5B">
        <w:rPr>
          <w:sz w:val="28"/>
          <w:szCs w:val="28"/>
        </w:rPr>
        <w:t>Từ bỏ nói láo là mặt đoạn trừ. Nói lời chân thật là mặt tu tập. Người tu không chỉ tránh vọng ngữ, mà còn phải nuôi lớn chân thật trong từng lời nói, từng câu trả lời, từng sự trình bày, từng sự im lặng đúng pháp.</w:t>
      </w:r>
    </w:p>
    <w:p w14:paraId="002B139E" w14:textId="77777777" w:rsidR="00755DCA" w:rsidRPr="00E40A5B" w:rsidRDefault="00755DCA" w:rsidP="00755DCA">
      <w:pPr>
        <w:spacing w:before="200" w:after="200" w:line="400" w:lineRule="atLeast"/>
        <w:ind w:firstLine="567"/>
        <w:rPr>
          <w:sz w:val="28"/>
          <w:szCs w:val="28"/>
        </w:rPr>
      </w:pPr>
      <w:r w:rsidRPr="00E40A5B">
        <w:rPr>
          <w:sz w:val="28"/>
          <w:szCs w:val="28"/>
        </w:rPr>
        <w:lastRenderedPageBreak/>
        <w:t>Chân ngữ là cánh cửa đầu tiên của thiện khẩu nghiệp. Khi lời nói đứng trên sự thật, người tu có nền tảng để thực hành hòa hợp ngữ, ái ngữ và pháp ngữ. Nếu lời nói không thật, các lời thiện khác rất dễ bị biến chất.</w:t>
      </w:r>
    </w:p>
    <w:p w14:paraId="7A58A437" w14:textId="77777777" w:rsidR="00755DCA" w:rsidRPr="00E40A5B" w:rsidRDefault="00755DCA" w:rsidP="00755DCA">
      <w:pPr>
        <w:spacing w:before="200" w:after="200" w:line="400" w:lineRule="atLeast"/>
        <w:ind w:firstLine="567"/>
        <w:rPr>
          <w:sz w:val="28"/>
          <w:szCs w:val="28"/>
        </w:rPr>
      </w:pPr>
      <w:r w:rsidRPr="00E40A5B">
        <w:rPr>
          <w:sz w:val="28"/>
          <w:szCs w:val="28"/>
        </w:rPr>
        <w:t>Chân ngữ là lời nói đúng với sự thật đã biết, đã thấy, đã nghe, đã hiểu. Biết thì nói biết. Không biết thì nói không biết. Thấy thì nói thấy. Không thấy thì nói không thấy. Nghe thì nói nghe. Không nghe thì nói không nghe. Không thêm, không bớt, không bóp méo, không che giấu với tác ý làm người khác hiểu sai.</w:t>
      </w:r>
    </w:p>
    <w:p w14:paraId="35A0D9CF" w14:textId="77777777" w:rsidR="00755DCA" w:rsidRPr="00E40A5B" w:rsidRDefault="00755DCA" w:rsidP="00755DCA">
      <w:pPr>
        <w:spacing w:before="200" w:after="200" w:line="400" w:lineRule="atLeast"/>
        <w:ind w:firstLine="567"/>
        <w:rPr>
          <w:sz w:val="28"/>
          <w:szCs w:val="28"/>
        </w:rPr>
      </w:pPr>
      <w:r w:rsidRPr="00E40A5B">
        <w:rPr>
          <w:sz w:val="28"/>
          <w:szCs w:val="28"/>
        </w:rPr>
        <w:t>Chân ngữ không phải là nói tất cả những gì mình biết. Có những điều tuy thật nhưng không đúng thời, không lợi ích, không nên nói. Chân ngữ phải đi cùng chánh niệm, trí tuệ, tâm từ và sự biết thời. Nhưng dù có biết thời thế nào, nền tảng đầu tiên vẫn là sự thật.</w:t>
      </w:r>
    </w:p>
    <w:p w14:paraId="76D0A19A" w14:textId="77777777" w:rsidR="00755DCA" w:rsidRPr="00E40A5B" w:rsidRDefault="00755DCA" w:rsidP="00755DCA">
      <w:pPr>
        <w:spacing w:before="200" w:after="200" w:line="400" w:lineRule="atLeast"/>
        <w:ind w:firstLine="567"/>
        <w:rPr>
          <w:sz w:val="28"/>
          <w:szCs w:val="28"/>
        </w:rPr>
      </w:pPr>
      <w:r w:rsidRPr="00E40A5B">
        <w:rPr>
          <w:sz w:val="28"/>
          <w:szCs w:val="28"/>
        </w:rPr>
        <w:t>Nói chân thật không có nghĩa là nói thô, nói cứng, nói làm người khác đau. Chân thật phải được nói bằng tâm nhu hòa và lợi ích. Nếu nhân danh sự thật để làm tổn thương người khác, lời ấy vẫn chưa phải Chánh ngữ trọn vẹn. Nhưng nếu bỏ sự thật để làm vui lòng người khác, lời ấy cũng không phải Chân ngữ.</w:t>
      </w:r>
    </w:p>
    <w:p w14:paraId="3CD4951F" w14:textId="77777777" w:rsidR="00755DCA" w:rsidRPr="00E40A5B" w:rsidRDefault="00755DCA" w:rsidP="00755DCA">
      <w:pPr>
        <w:spacing w:before="200" w:after="200" w:line="400" w:lineRule="atLeast"/>
        <w:ind w:firstLine="567"/>
        <w:rPr>
          <w:sz w:val="28"/>
          <w:szCs w:val="28"/>
        </w:rPr>
      </w:pPr>
      <w:r w:rsidRPr="00E40A5B">
        <w:rPr>
          <w:sz w:val="28"/>
          <w:szCs w:val="28"/>
        </w:rPr>
        <w:t>Vì vậy, người tu cần học chân thật đúng pháp: nói thật, đúng thời, nhu hòa, lợi ích và không bị tham, sân, si dẫn dắt.</w:t>
      </w:r>
    </w:p>
    <w:p w14:paraId="13BE173B" w14:textId="7A163B71" w:rsidR="00755DCA" w:rsidRPr="00E40A5B" w:rsidRDefault="00755DCA" w:rsidP="009A012A">
      <w:pPr>
        <w:spacing w:before="200" w:after="200" w:line="400" w:lineRule="atLeast"/>
        <w:ind w:firstLine="567"/>
        <w:rPr>
          <w:sz w:val="28"/>
          <w:szCs w:val="28"/>
        </w:rPr>
      </w:pPr>
      <w:r w:rsidRPr="00E40A5B">
        <w:rPr>
          <w:sz w:val="28"/>
          <w:szCs w:val="28"/>
        </w:rPr>
        <w:t>Trong bốn thiện khẩu nghiệp, Chân ngữ đứng đầu. Vì nếu không có chân thật, các lời nói thiện khác sẽ mất nền tảng.</w:t>
      </w:r>
      <w:r w:rsidR="009A012A" w:rsidRPr="00E40A5B">
        <w:rPr>
          <w:sz w:val="28"/>
          <w:szCs w:val="28"/>
        </w:rPr>
        <w:t xml:space="preserve"> </w:t>
      </w:r>
      <w:r w:rsidRPr="00E40A5B">
        <w:rPr>
          <w:sz w:val="28"/>
          <w:szCs w:val="28"/>
        </w:rPr>
        <w:t>Hòa hợp ngữ mà thiếu chân thật có thể trở thành lời giả tạo. Người ấy nói để làm vui lòng hai bên, nhưng không giúp hai bên thấy đúng sự thật, nên sự hòa hợp ấy không bền.</w:t>
      </w:r>
      <w:r w:rsidR="009A012A" w:rsidRPr="00E40A5B">
        <w:rPr>
          <w:sz w:val="28"/>
          <w:szCs w:val="28"/>
        </w:rPr>
        <w:t xml:space="preserve"> </w:t>
      </w:r>
      <w:r w:rsidRPr="00E40A5B">
        <w:rPr>
          <w:sz w:val="28"/>
          <w:szCs w:val="28"/>
        </w:rPr>
        <w:t>Ái ngữ mà thiếu chân thật có thể trở thành nịnh hót. Người ấy nói lời êm tai, nhưng không giúp người nghe thấy lỗi, sửa lỗi, tăng trưởng thiện pháp.</w:t>
      </w:r>
      <w:r w:rsidR="009A012A" w:rsidRPr="00E40A5B">
        <w:rPr>
          <w:sz w:val="28"/>
          <w:szCs w:val="28"/>
        </w:rPr>
        <w:t xml:space="preserve"> </w:t>
      </w:r>
      <w:r w:rsidRPr="00E40A5B">
        <w:rPr>
          <w:sz w:val="28"/>
          <w:szCs w:val="28"/>
        </w:rPr>
        <w:t>Pháp ngữ mà thiếu chân thật có thể trở thành tà thuyết. Người ấy nói lời đạo lý, nhưng nếu sai Chánh pháp, sai nhân quả, sai đường tu, thì lời ấy không đưa đến giải thoát.</w:t>
      </w:r>
    </w:p>
    <w:p w14:paraId="7E8DDD37" w14:textId="77777777" w:rsidR="00755DCA" w:rsidRPr="00E40A5B" w:rsidRDefault="00755DCA" w:rsidP="00755DCA">
      <w:pPr>
        <w:spacing w:before="200" w:after="200" w:line="400" w:lineRule="atLeast"/>
        <w:ind w:firstLine="567"/>
        <w:rPr>
          <w:sz w:val="28"/>
          <w:szCs w:val="28"/>
        </w:rPr>
      </w:pPr>
      <w:r w:rsidRPr="00E40A5B">
        <w:rPr>
          <w:sz w:val="28"/>
          <w:szCs w:val="28"/>
        </w:rPr>
        <w:t>Vì vậy, chân thật là gốc. Trên nền tảng chân thật mới có hòa hợp đúng pháp, từ ái đúng pháp và pháp ngữ đúng pháp. Mất chân thật là mất gốc của khẩu nghiệp thiện.</w:t>
      </w:r>
    </w:p>
    <w:p w14:paraId="13EA1AA7" w14:textId="77777777" w:rsidR="00755DCA" w:rsidRPr="00E40A5B" w:rsidRDefault="00755DCA" w:rsidP="00755DCA">
      <w:pPr>
        <w:spacing w:before="200" w:after="200" w:line="400" w:lineRule="atLeast"/>
        <w:ind w:firstLine="567"/>
        <w:rPr>
          <w:sz w:val="28"/>
          <w:szCs w:val="28"/>
        </w:rPr>
      </w:pPr>
      <w:r w:rsidRPr="00E40A5B">
        <w:rPr>
          <w:sz w:val="28"/>
          <w:szCs w:val="28"/>
        </w:rPr>
        <w:t>Quả báo hiện đời của Chân ngữ là được tin tưởng. Người chân thật có thể không nói nhiều, nhưng khi nói, người khác lắng nghe. Người ấy có thể không có địa vị, nhưng lời nói có trọng lượng. Người ấy có thể không giàu sang, nhưng nhân cách được kính trọng.</w:t>
      </w:r>
    </w:p>
    <w:p w14:paraId="170D2960" w14:textId="77777777" w:rsidR="00755DCA" w:rsidRPr="00E40A5B" w:rsidRDefault="00755DCA" w:rsidP="00755DCA">
      <w:pPr>
        <w:spacing w:before="200" w:after="200" w:line="400" w:lineRule="atLeast"/>
        <w:ind w:firstLine="567"/>
        <w:rPr>
          <w:sz w:val="28"/>
          <w:szCs w:val="28"/>
        </w:rPr>
      </w:pPr>
      <w:r w:rsidRPr="00E40A5B">
        <w:rPr>
          <w:sz w:val="28"/>
          <w:szCs w:val="28"/>
        </w:rPr>
        <w:lastRenderedPageBreak/>
        <w:t>Niềm tin không thể mua bằng tiền, không thể ép người khác phải có, cũng không thể xây dựng bằng lời nói khéo. Niềm tin được nuôi lớn bằng sự chân thật lâu ngày. Một người nhiều lần nói đúng sự thật, không thêm bớt, không lừa gạt, không phản bội lời hứa, thì tự nhiên người khác tin.</w:t>
      </w:r>
    </w:p>
    <w:p w14:paraId="6EF8FDE5" w14:textId="77777777" w:rsidR="00755DCA" w:rsidRPr="00E40A5B" w:rsidRDefault="00755DCA" w:rsidP="00755DCA">
      <w:pPr>
        <w:spacing w:before="200" w:after="200" w:line="400" w:lineRule="atLeast"/>
        <w:ind w:firstLine="567"/>
        <w:rPr>
          <w:sz w:val="28"/>
          <w:szCs w:val="28"/>
        </w:rPr>
      </w:pPr>
      <w:r w:rsidRPr="00E40A5B">
        <w:rPr>
          <w:sz w:val="28"/>
          <w:szCs w:val="28"/>
        </w:rPr>
        <w:t>Ngược lại, người quen nói không thật sẽ mất niềm tin. Dù sau này nói đúng, người nghe vẫn nghi ngờ. Mất tiền có thể kiếm lại, mất đồ có thể mua lại, nhưng mất niềm tin rất khó khôi phục. Vì vậy, chân thật là tài sản lớn của người tu.</w:t>
      </w:r>
    </w:p>
    <w:p w14:paraId="613138F8" w14:textId="77777777" w:rsidR="00755DCA" w:rsidRPr="00E40A5B" w:rsidRDefault="00755DCA" w:rsidP="00755DCA">
      <w:pPr>
        <w:spacing w:before="200" w:after="200" w:line="400" w:lineRule="atLeast"/>
        <w:ind w:firstLine="567"/>
        <w:rPr>
          <w:sz w:val="28"/>
          <w:szCs w:val="28"/>
        </w:rPr>
      </w:pPr>
      <w:r w:rsidRPr="00E40A5B">
        <w:rPr>
          <w:sz w:val="28"/>
          <w:szCs w:val="28"/>
        </w:rPr>
        <w:t>Người học Chánh pháp cần giữ lời như giữ giới. Một lời nói thật giúp giới hạnh vững thêm. Một lời nói dối làm giới hạnh rạn nứt. Một người chân thật đang xây dựng nền tảng cho Chánh ngữ, Chánh nghiệp và Chánh mạng.</w:t>
      </w:r>
    </w:p>
    <w:p w14:paraId="58B91B40" w14:textId="77777777" w:rsidR="00755DCA" w:rsidRPr="00E40A5B" w:rsidRDefault="00755DCA" w:rsidP="009A012A">
      <w:pPr>
        <w:spacing w:before="200" w:after="200" w:line="400" w:lineRule="atLeast"/>
        <w:rPr>
          <w:b/>
          <w:bCs/>
          <w:sz w:val="28"/>
          <w:szCs w:val="28"/>
        </w:rPr>
      </w:pPr>
      <w:r w:rsidRPr="00E40A5B">
        <w:rPr>
          <w:b/>
          <w:bCs/>
          <w:sz w:val="28"/>
          <w:szCs w:val="28"/>
        </w:rPr>
        <w:t>Muốn thực hành Chân ngữ, người tu cần nhìn vào năm uẩn trước khi lời nói phát ra.</w:t>
      </w:r>
    </w:p>
    <w:p w14:paraId="505753B8" w14:textId="77777777" w:rsidR="00755DCA" w:rsidRPr="00E40A5B" w:rsidRDefault="00755DCA" w:rsidP="009A012A">
      <w:pPr>
        <w:spacing w:before="200" w:after="200" w:line="400" w:lineRule="atLeast"/>
        <w:jc w:val="left"/>
        <w:rPr>
          <w:sz w:val="28"/>
          <w:szCs w:val="28"/>
        </w:rPr>
      </w:pPr>
      <w:r w:rsidRPr="00E40A5B">
        <w:rPr>
          <w:sz w:val="28"/>
          <w:szCs w:val="28"/>
        </w:rPr>
        <w:t>Sắc là thân này, miệng này, tai nghe câu hỏi, mắt thấy hoàn cảnh, thân đang ở trong sự việc.</w:t>
      </w:r>
      <w:r w:rsidRPr="00E40A5B">
        <w:rPr>
          <w:sz w:val="28"/>
          <w:szCs w:val="28"/>
        </w:rPr>
        <w:br/>
        <w:t>Thọ là cảm giác dễ chịu, khó chịu hoặc không khổ, không lạc thọ khi phải nói ra sự thật.</w:t>
      </w:r>
      <w:r w:rsidRPr="00E40A5B">
        <w:rPr>
          <w:sz w:val="28"/>
          <w:szCs w:val="28"/>
        </w:rPr>
        <w:br/>
        <w:t>Tưởng là sự ghi nhận: “Nếu nói thật, mình sẽ bị chê”, “Nếu nói thật, mình sẽ mất lợi”, “Nếu nói thật, người khác sẽ không còn thương mình.”</w:t>
      </w:r>
      <w:r w:rsidRPr="00E40A5B">
        <w:rPr>
          <w:sz w:val="28"/>
          <w:szCs w:val="28"/>
        </w:rPr>
        <w:br/>
        <w:t>Hành là suy nghĩ, tác ý, phản ứng: muốn che giấu, muốn nói tránh, muốn thêm bớt, muốn nói sao cho mình có lợi.</w:t>
      </w:r>
      <w:r w:rsidRPr="00E40A5B">
        <w:rPr>
          <w:sz w:val="28"/>
          <w:szCs w:val="28"/>
        </w:rPr>
        <w:br/>
        <w:t>Thức là sự rõ biết toàn bộ tiến trình ấy.</w:t>
      </w:r>
    </w:p>
    <w:p w14:paraId="4133A225" w14:textId="77777777" w:rsidR="00755DCA" w:rsidRPr="00E40A5B" w:rsidRDefault="00755DCA" w:rsidP="00755DCA">
      <w:pPr>
        <w:spacing w:before="200" w:after="200" w:line="400" w:lineRule="atLeast"/>
        <w:ind w:firstLine="567"/>
        <w:rPr>
          <w:sz w:val="28"/>
          <w:szCs w:val="28"/>
        </w:rPr>
      </w:pPr>
      <w:r w:rsidRPr="00E40A5B">
        <w:rPr>
          <w:sz w:val="28"/>
          <w:szCs w:val="28"/>
        </w:rPr>
        <w:t>Nếu không có chánh niệm, hành uẩn sẽ đẩy lời nói đi theo tham, sân, si và sợ hãi. Người ấy có thể nói khác sự thật để giữ danh, giữ lợi, giữ thể diện hoặc làm hại người khác.</w:t>
      </w:r>
    </w:p>
    <w:p w14:paraId="74E03949" w14:textId="77777777" w:rsidR="00755DCA" w:rsidRPr="00E40A5B" w:rsidRDefault="00755DCA" w:rsidP="00755DCA">
      <w:pPr>
        <w:spacing w:before="200" w:after="200" w:line="400" w:lineRule="atLeast"/>
        <w:ind w:firstLine="567"/>
        <w:rPr>
          <w:sz w:val="28"/>
          <w:szCs w:val="28"/>
        </w:rPr>
      </w:pPr>
      <w:r w:rsidRPr="00E40A5B">
        <w:rPr>
          <w:sz w:val="28"/>
          <w:szCs w:val="28"/>
        </w:rPr>
        <w:t>Nếu có chánh niệm, người tu thấy rõ: “Đây là sợ hãi. Đây là tham muốn được lợi. Đây là ngã mạn muốn giữ hình ảnh. Đây là tác ý muốn nói sai sự thật.” Khi thấy như vậy, người tu có cơ hội dừng vọng ngữ và chọn Chân ngữ.</w:t>
      </w:r>
    </w:p>
    <w:p w14:paraId="5902892C" w14:textId="77777777" w:rsidR="00755DCA" w:rsidRPr="00E40A5B" w:rsidRDefault="00755DCA" w:rsidP="00755DCA">
      <w:pPr>
        <w:spacing w:before="200" w:after="200" w:line="400" w:lineRule="atLeast"/>
        <w:ind w:firstLine="567"/>
        <w:rPr>
          <w:sz w:val="28"/>
          <w:szCs w:val="28"/>
        </w:rPr>
      </w:pPr>
      <w:r w:rsidRPr="00E40A5B">
        <w:rPr>
          <w:sz w:val="28"/>
          <w:szCs w:val="28"/>
        </w:rPr>
        <w:t>Thực hành Chân ngữ là thực hành ngay nơi năm uẩn. Không đợi lời nói phát ra rồi mới sửa, mà thấy rõ cảm giác, tưởng tri và tác ý trước khi lời nói hình thành.</w:t>
      </w:r>
    </w:p>
    <w:p w14:paraId="50836787" w14:textId="77777777" w:rsidR="00755DCA" w:rsidRPr="00E40A5B" w:rsidRDefault="00755DCA" w:rsidP="00755DCA">
      <w:pPr>
        <w:spacing w:before="200" w:after="200" w:line="400" w:lineRule="atLeast"/>
        <w:ind w:firstLine="567"/>
        <w:rPr>
          <w:sz w:val="28"/>
          <w:szCs w:val="28"/>
        </w:rPr>
      </w:pPr>
      <w:r w:rsidRPr="00E40A5B">
        <w:rPr>
          <w:sz w:val="28"/>
          <w:szCs w:val="28"/>
        </w:rPr>
        <w:t xml:space="preserve">Như lý tác ý giúp người tu nhìn lời nói theo nhân quả. Một lời không thật có thể đem lại lợi nhỏ trước mắt, nhưng gieo nhân bất thiện lâu dài. Một lời chân thật </w:t>
      </w:r>
      <w:r w:rsidRPr="00E40A5B">
        <w:rPr>
          <w:sz w:val="28"/>
          <w:szCs w:val="28"/>
        </w:rPr>
        <w:lastRenderedPageBreak/>
        <w:t>có thể khó nói trong hiện tại, nhưng đem lại sự nhẹ nhàng, trong sạch và niềm tin về sau.</w:t>
      </w:r>
    </w:p>
    <w:p w14:paraId="5C2776BD" w14:textId="77777777" w:rsidR="00755DCA" w:rsidRPr="00E40A5B" w:rsidRDefault="00755DCA" w:rsidP="002B6493">
      <w:pPr>
        <w:spacing w:before="200" w:after="200" w:line="400" w:lineRule="atLeast"/>
        <w:rPr>
          <w:sz w:val="28"/>
          <w:szCs w:val="28"/>
        </w:rPr>
      </w:pPr>
      <w:r w:rsidRPr="00E40A5B">
        <w:rPr>
          <w:sz w:val="28"/>
          <w:szCs w:val="28"/>
        </w:rPr>
        <w:t>Trước khi nói, người tu cần quán sát:</w:t>
      </w:r>
    </w:p>
    <w:p w14:paraId="7103228C" w14:textId="77777777" w:rsidR="00755DCA" w:rsidRPr="00E40A5B" w:rsidRDefault="00755DCA" w:rsidP="002B6493">
      <w:pPr>
        <w:spacing w:before="200" w:after="200" w:line="400" w:lineRule="atLeast"/>
        <w:jc w:val="left"/>
        <w:rPr>
          <w:sz w:val="28"/>
          <w:szCs w:val="28"/>
        </w:rPr>
      </w:pPr>
      <w:r w:rsidRPr="00E40A5B">
        <w:rPr>
          <w:sz w:val="28"/>
          <w:szCs w:val="28"/>
        </w:rPr>
        <w:t>Lời này có đúng sự thật không?</w:t>
      </w:r>
      <w:r w:rsidRPr="00E40A5B">
        <w:rPr>
          <w:sz w:val="28"/>
          <w:szCs w:val="28"/>
        </w:rPr>
        <w:br/>
        <w:t>Ta có đang thêm bớt điều gì không?</w:t>
      </w:r>
      <w:r w:rsidRPr="00E40A5B">
        <w:rPr>
          <w:sz w:val="28"/>
          <w:szCs w:val="28"/>
        </w:rPr>
        <w:br/>
        <w:t>Ta có đang che giấu phần quan trọng không?</w:t>
      </w:r>
      <w:r w:rsidRPr="00E40A5B">
        <w:rPr>
          <w:sz w:val="28"/>
          <w:szCs w:val="28"/>
        </w:rPr>
        <w:br/>
        <w:t>Ta có làm người nghe hiểu sai không?</w:t>
      </w:r>
      <w:r w:rsidRPr="00E40A5B">
        <w:rPr>
          <w:sz w:val="28"/>
          <w:szCs w:val="28"/>
        </w:rPr>
        <w:br/>
        <w:t>Ta có nói vì lợi mình, hại người không?</w:t>
      </w:r>
      <w:r w:rsidRPr="00E40A5B">
        <w:rPr>
          <w:sz w:val="28"/>
          <w:szCs w:val="28"/>
        </w:rPr>
        <w:br/>
        <w:t>Ta có đủ căn cứ để nói không?</w:t>
      </w:r>
      <w:r w:rsidRPr="00E40A5B">
        <w:rPr>
          <w:sz w:val="28"/>
          <w:szCs w:val="28"/>
        </w:rPr>
        <w:br/>
        <w:t>Nếu chưa biết rõ, ta có dám nói “chưa biết” không?</w:t>
      </w:r>
    </w:p>
    <w:p w14:paraId="205158A9" w14:textId="77777777" w:rsidR="00755DCA" w:rsidRPr="00E40A5B" w:rsidRDefault="00755DCA" w:rsidP="00755DCA">
      <w:pPr>
        <w:spacing w:before="200" w:after="200" w:line="400" w:lineRule="atLeast"/>
        <w:ind w:firstLine="567"/>
        <w:rPr>
          <w:sz w:val="28"/>
          <w:szCs w:val="28"/>
        </w:rPr>
      </w:pPr>
      <w:r w:rsidRPr="00E40A5B">
        <w:rPr>
          <w:sz w:val="28"/>
          <w:szCs w:val="28"/>
        </w:rPr>
        <w:t>Những câu hỏi ấy là ánh sáng của Chánh niệm. Chúng giúp người tu không bị tham muốn, sợ hãi, sân hận và bản ngã kéo đi. Nhiều khi một câu “con chưa rõ” lại chân thật hơn một bài nói dài đầy suy đoán. Một câu “con đã nói sai” lại cao quý hơn sự quanh co để giữ thể diện.</w:t>
      </w:r>
    </w:p>
    <w:p w14:paraId="6BC31259" w14:textId="77777777" w:rsidR="00755DCA" w:rsidRPr="00E40A5B" w:rsidRDefault="00755DCA" w:rsidP="00755DCA">
      <w:pPr>
        <w:spacing w:before="200" w:after="200" w:line="400" w:lineRule="atLeast"/>
        <w:ind w:firstLine="567"/>
        <w:rPr>
          <w:sz w:val="28"/>
          <w:szCs w:val="28"/>
        </w:rPr>
      </w:pPr>
      <w:r w:rsidRPr="00E40A5B">
        <w:rPr>
          <w:sz w:val="28"/>
          <w:szCs w:val="28"/>
        </w:rPr>
        <w:t>Như lý tác ý làm cho Chân ngữ trở thành pháp hành. Không chỉ nói thật bên ngoài, mà còn trung thực với chính tâm mình.</w:t>
      </w:r>
    </w:p>
    <w:p w14:paraId="6AFDD8AF" w14:textId="77777777" w:rsidR="00755DCA" w:rsidRPr="00E40A5B" w:rsidRDefault="00755DCA" w:rsidP="00755DCA">
      <w:pPr>
        <w:spacing w:before="200" w:after="200" w:line="400" w:lineRule="atLeast"/>
        <w:ind w:firstLine="567"/>
        <w:rPr>
          <w:sz w:val="28"/>
          <w:szCs w:val="28"/>
        </w:rPr>
      </w:pPr>
      <w:r w:rsidRPr="00E40A5B">
        <w:rPr>
          <w:sz w:val="28"/>
          <w:szCs w:val="28"/>
        </w:rPr>
        <w:t>Chân ngữ phải được thực tập từ những điều nhỏ nhất. Nếu chỉ chờ những việc lớn mới nói thật, người tu khó có nền tảng vững chắc. Chính những lời nói nhỏ hằng ngày tạo thành thói quen chân thật hoặc không chân thật.</w:t>
      </w:r>
    </w:p>
    <w:p w14:paraId="276EA26B" w14:textId="77777777" w:rsidR="00755DCA" w:rsidRPr="00E40A5B" w:rsidRDefault="00755DCA" w:rsidP="00755DCA">
      <w:pPr>
        <w:spacing w:before="200" w:after="200" w:line="400" w:lineRule="atLeast"/>
        <w:ind w:firstLine="567"/>
        <w:rPr>
          <w:sz w:val="28"/>
          <w:szCs w:val="28"/>
        </w:rPr>
      </w:pPr>
      <w:r w:rsidRPr="00E40A5B">
        <w:rPr>
          <w:sz w:val="28"/>
          <w:szCs w:val="28"/>
        </w:rPr>
        <w:t>Trong gia đình, chân ngữ là không lừa dối người thân, không hứa cho qua, không che lỗi bằng lời quanh co, không nói một đàng làm một nẻo.</w:t>
      </w:r>
    </w:p>
    <w:p w14:paraId="5A59ABA0" w14:textId="77777777" w:rsidR="00755DCA" w:rsidRPr="00E40A5B" w:rsidRDefault="00755DCA" w:rsidP="00755DCA">
      <w:pPr>
        <w:spacing w:before="200" w:after="200" w:line="400" w:lineRule="atLeast"/>
        <w:ind w:firstLine="567"/>
        <w:rPr>
          <w:sz w:val="28"/>
          <w:szCs w:val="28"/>
        </w:rPr>
      </w:pPr>
      <w:r w:rsidRPr="00E40A5B">
        <w:rPr>
          <w:sz w:val="28"/>
          <w:szCs w:val="28"/>
        </w:rPr>
        <w:t>Trong đạo tràng, chân ngữ là học thật, hành thật, nói đúng điều mình biết, không giả vờ chứng đắc, không nói quá công phu, không tô điểm bản thân bằng lời đạo lý.</w:t>
      </w:r>
    </w:p>
    <w:p w14:paraId="3D1A0147" w14:textId="77777777" w:rsidR="00755DCA" w:rsidRPr="00E40A5B" w:rsidRDefault="00755DCA" w:rsidP="00755DCA">
      <w:pPr>
        <w:spacing w:before="200" w:after="200" w:line="400" w:lineRule="atLeast"/>
        <w:ind w:firstLine="567"/>
        <w:rPr>
          <w:sz w:val="28"/>
          <w:szCs w:val="28"/>
        </w:rPr>
      </w:pPr>
      <w:r w:rsidRPr="00E40A5B">
        <w:rPr>
          <w:sz w:val="28"/>
          <w:szCs w:val="28"/>
        </w:rPr>
        <w:t>Trong công việc, chân ngữ là trình bày đúng sự thật, không gian dối, không làm sai hồ sơ, không nói sai để được lợi, không hứa điều mình không làm.</w:t>
      </w:r>
    </w:p>
    <w:p w14:paraId="29AFC6B4" w14:textId="77777777" w:rsidR="00755DCA" w:rsidRPr="00E40A5B" w:rsidRDefault="00755DCA" w:rsidP="00755DCA">
      <w:pPr>
        <w:spacing w:before="200" w:after="200" w:line="400" w:lineRule="atLeast"/>
        <w:ind w:firstLine="567"/>
        <w:rPr>
          <w:sz w:val="28"/>
          <w:szCs w:val="28"/>
        </w:rPr>
      </w:pPr>
      <w:r w:rsidRPr="00E40A5B">
        <w:rPr>
          <w:sz w:val="28"/>
          <w:szCs w:val="28"/>
        </w:rPr>
        <w:t>Trong mạng xã hội, chân ngữ là không đăng tin chưa kiểm chứng, không chia sẻ điều mình không biết rõ, không thêm bớt để gây chú ý, không dùng chữ nghĩa để làm người khác hiểu sai.</w:t>
      </w:r>
    </w:p>
    <w:p w14:paraId="5766ACEC" w14:textId="77777777" w:rsidR="00755DCA" w:rsidRPr="00E40A5B" w:rsidRDefault="00755DCA" w:rsidP="00755DCA">
      <w:pPr>
        <w:spacing w:before="200" w:after="200" w:line="400" w:lineRule="atLeast"/>
        <w:ind w:firstLine="567"/>
        <w:rPr>
          <w:sz w:val="28"/>
          <w:szCs w:val="28"/>
        </w:rPr>
      </w:pPr>
      <w:r w:rsidRPr="00E40A5B">
        <w:rPr>
          <w:sz w:val="28"/>
          <w:szCs w:val="28"/>
        </w:rPr>
        <w:t>Tu Chân ngữ là tu trong từng câu nói, từng tin nhắn, từng bài viết, từng lời hứa và từng sự im lặng.</w:t>
      </w:r>
    </w:p>
    <w:p w14:paraId="67A5BAD4" w14:textId="77777777" w:rsidR="00755DCA" w:rsidRPr="00E40A5B" w:rsidRDefault="00755DCA" w:rsidP="00755DCA">
      <w:pPr>
        <w:spacing w:before="200" w:after="200" w:line="400" w:lineRule="atLeast"/>
        <w:ind w:firstLine="567"/>
        <w:rPr>
          <w:sz w:val="28"/>
          <w:szCs w:val="28"/>
        </w:rPr>
      </w:pPr>
      <w:r w:rsidRPr="00E40A5B">
        <w:rPr>
          <w:sz w:val="28"/>
          <w:szCs w:val="28"/>
        </w:rPr>
        <w:lastRenderedPageBreak/>
        <w:t>Có người nói: “Tôi nói thật nên tôi nói thẳng.” Nhưng nếu lời nói ấy phát ra từ sân, làm người khác đau, không đúng thời, không lợi ích, thì chưa phải Chánh ngữ. Chân ngữ phải đi cùng nhu hòa và tâm từ.</w:t>
      </w:r>
    </w:p>
    <w:p w14:paraId="5BFD32CD" w14:textId="77777777" w:rsidR="00755DCA" w:rsidRPr="00E40A5B" w:rsidRDefault="00755DCA" w:rsidP="00755DCA">
      <w:pPr>
        <w:spacing w:before="200" w:after="200" w:line="400" w:lineRule="atLeast"/>
        <w:ind w:firstLine="567"/>
        <w:rPr>
          <w:sz w:val="28"/>
          <w:szCs w:val="28"/>
        </w:rPr>
      </w:pPr>
      <w:r w:rsidRPr="00E40A5B">
        <w:rPr>
          <w:sz w:val="28"/>
          <w:szCs w:val="28"/>
        </w:rPr>
        <w:t>Chân thật không phải là lấy sự thật làm dao. Chân thật là dùng sự thật như ánh sáng. Ánh sáng giúp thấy đường, không phải để đốt cháy người khác. Người tu nói thật để giúp người bớt mê, bớt sai, bớt khổ; không nói thật để hạ nhục, trả đũa hay chứng minh mình hơn người.</w:t>
      </w:r>
    </w:p>
    <w:p w14:paraId="1B92CFDF" w14:textId="77777777" w:rsidR="00755DCA" w:rsidRPr="00E40A5B" w:rsidRDefault="00755DCA" w:rsidP="00755DCA">
      <w:pPr>
        <w:spacing w:before="200" w:after="200" w:line="400" w:lineRule="atLeast"/>
        <w:ind w:firstLine="567"/>
        <w:rPr>
          <w:sz w:val="28"/>
          <w:szCs w:val="28"/>
        </w:rPr>
      </w:pPr>
      <w:r w:rsidRPr="00E40A5B">
        <w:rPr>
          <w:sz w:val="28"/>
          <w:szCs w:val="28"/>
        </w:rPr>
        <w:t>Có khi cần nói sự thật nghiêm túc. Nhưng nghiêm không có nghĩa là sân. Có khi cần chỉ lỗi rõ ràng. Nhưng rõ ràng không có nghĩa là độc ác. Có khi cần từ chối. Nhưng từ chối không có nghĩa là lạnh lùng.</w:t>
      </w:r>
    </w:p>
    <w:p w14:paraId="6A3D58FA" w14:textId="77777777" w:rsidR="00755DCA" w:rsidRPr="00E40A5B" w:rsidRDefault="00755DCA" w:rsidP="00755DCA">
      <w:pPr>
        <w:spacing w:before="200" w:after="200" w:line="400" w:lineRule="atLeast"/>
        <w:ind w:firstLine="567"/>
        <w:rPr>
          <w:sz w:val="28"/>
          <w:szCs w:val="28"/>
        </w:rPr>
      </w:pPr>
      <w:r w:rsidRPr="00E40A5B">
        <w:rPr>
          <w:sz w:val="28"/>
          <w:szCs w:val="28"/>
        </w:rPr>
        <w:t>Chân ngữ đúng pháp là sự thật được nói bằng chánh niệm, trí tuệ và lòng từ.</w:t>
      </w:r>
    </w:p>
    <w:p w14:paraId="55E72E15" w14:textId="77777777" w:rsidR="00755DCA" w:rsidRPr="00E40A5B" w:rsidRDefault="00755DCA" w:rsidP="00755DCA">
      <w:pPr>
        <w:spacing w:before="200" w:after="200" w:line="400" w:lineRule="atLeast"/>
        <w:ind w:firstLine="567"/>
        <w:rPr>
          <w:sz w:val="28"/>
          <w:szCs w:val="28"/>
        </w:rPr>
      </w:pPr>
      <w:r w:rsidRPr="00E40A5B">
        <w:rPr>
          <w:sz w:val="28"/>
          <w:szCs w:val="28"/>
        </w:rPr>
        <w:t>Đối với Chánh pháp, Chân ngữ càng phải được giữ gìn nghiêm cẩn. Người chưa hiểu rõ không nên nói như đã hiểu rõ. Người chưa chứng không nên nói như đã chứng. Người chưa thấy pháp không nên nói như đã thấy pháp. Người chưa đủ căn cứ không nên xác quyết mạnh mẽ.</w:t>
      </w:r>
    </w:p>
    <w:p w14:paraId="20DFCF52" w14:textId="77777777" w:rsidR="00755DCA" w:rsidRPr="00E40A5B" w:rsidRDefault="00755DCA" w:rsidP="00755DCA">
      <w:pPr>
        <w:spacing w:before="200" w:after="200" w:line="400" w:lineRule="atLeast"/>
        <w:ind w:firstLine="567"/>
        <w:rPr>
          <w:sz w:val="28"/>
          <w:szCs w:val="28"/>
        </w:rPr>
      </w:pPr>
      <w:r w:rsidRPr="00E40A5B">
        <w:rPr>
          <w:sz w:val="28"/>
          <w:szCs w:val="28"/>
        </w:rPr>
        <w:t>Nói sai về đời sống thế gian có thể làm hại một số người. Nhưng nói sai về Chánh pháp có thể làm người khác lạc đường tu tập. Vì vậy, người học pháp phải khiêm hạ. Biết đến đâu nói đến đó. Không biết thì nói không biết. Chưa rõ thì nói chưa rõ. Cần học thêm thì học thêm. Cần hỏi bậc có trí thì hỏi.</w:t>
      </w:r>
    </w:p>
    <w:p w14:paraId="452141A6" w14:textId="77777777" w:rsidR="00755DCA" w:rsidRPr="00E40A5B" w:rsidRDefault="00755DCA" w:rsidP="00755DCA">
      <w:pPr>
        <w:spacing w:before="200" w:after="200" w:line="400" w:lineRule="atLeast"/>
        <w:ind w:firstLine="567"/>
        <w:rPr>
          <w:sz w:val="28"/>
          <w:szCs w:val="28"/>
        </w:rPr>
      </w:pPr>
      <w:r w:rsidRPr="00E40A5B">
        <w:rPr>
          <w:sz w:val="28"/>
          <w:szCs w:val="28"/>
        </w:rPr>
        <w:t>Chân ngữ đối với Chánh pháp là không xuyên tạc kinh, không dùng pháp để tô điểm bản ngã, không dùng danh nghĩa tu hành để lừa người, không nói quá điều mình chưa thực chứng.</w:t>
      </w:r>
    </w:p>
    <w:p w14:paraId="27E05460" w14:textId="77777777" w:rsidR="00755DCA" w:rsidRPr="00E40A5B" w:rsidRDefault="00755DCA" w:rsidP="00755DCA">
      <w:pPr>
        <w:spacing w:before="200" w:after="200" w:line="400" w:lineRule="atLeast"/>
        <w:ind w:firstLine="567"/>
        <w:rPr>
          <w:sz w:val="28"/>
          <w:szCs w:val="28"/>
        </w:rPr>
      </w:pPr>
      <w:r w:rsidRPr="00E40A5B">
        <w:rPr>
          <w:sz w:val="28"/>
          <w:szCs w:val="28"/>
        </w:rPr>
        <w:t>Người giữ Chân ngữ trong Chánh pháp đang bảo vệ chính mình và bảo vệ người nghe khỏi tà kiến, hiểu lầm và lạc hướng.</w:t>
      </w:r>
    </w:p>
    <w:p w14:paraId="12BCFBF9" w14:textId="77777777" w:rsidR="00755DCA" w:rsidRPr="00E40A5B" w:rsidRDefault="00755DCA" w:rsidP="002B6493">
      <w:pPr>
        <w:spacing w:before="200" w:after="200" w:line="400" w:lineRule="atLeast"/>
        <w:rPr>
          <w:sz w:val="28"/>
          <w:szCs w:val="28"/>
        </w:rPr>
      </w:pPr>
      <w:r w:rsidRPr="00E40A5B">
        <w:rPr>
          <w:sz w:val="28"/>
          <w:szCs w:val="28"/>
        </w:rPr>
        <w:t>Muốn nuôi lớn Chân ngữ, người tu cần thực tập đều đặn.</w:t>
      </w:r>
    </w:p>
    <w:p w14:paraId="771B3FD1" w14:textId="77777777" w:rsidR="00755DCA" w:rsidRPr="00E40A5B" w:rsidRDefault="00755DCA" w:rsidP="002B6493">
      <w:pPr>
        <w:spacing w:before="200" w:after="200" w:line="400" w:lineRule="atLeast"/>
        <w:jc w:val="left"/>
        <w:rPr>
          <w:b/>
          <w:bCs/>
          <w:sz w:val="28"/>
          <w:szCs w:val="28"/>
        </w:rPr>
      </w:pPr>
      <w:r w:rsidRPr="00E40A5B">
        <w:rPr>
          <w:b/>
          <w:bCs/>
          <w:sz w:val="28"/>
          <w:szCs w:val="28"/>
        </w:rPr>
        <w:t>Trước khi nói, xét sự thật.</w:t>
      </w:r>
      <w:r w:rsidRPr="00E40A5B">
        <w:rPr>
          <w:b/>
          <w:bCs/>
          <w:sz w:val="28"/>
          <w:szCs w:val="28"/>
        </w:rPr>
        <w:br/>
        <w:t>Trong khi nói, không thêm bớt.</w:t>
      </w:r>
      <w:r w:rsidRPr="00E40A5B">
        <w:rPr>
          <w:b/>
          <w:bCs/>
          <w:sz w:val="28"/>
          <w:szCs w:val="28"/>
        </w:rPr>
        <w:br/>
        <w:t>Sau khi nói, phản tỉnh xem người nghe có hiểu sai không.</w:t>
      </w:r>
    </w:p>
    <w:p w14:paraId="6B6C3640" w14:textId="77777777" w:rsidR="00755DCA" w:rsidRPr="00E40A5B" w:rsidRDefault="00755DCA" w:rsidP="00755DCA">
      <w:pPr>
        <w:spacing w:before="200" w:after="200" w:line="400" w:lineRule="atLeast"/>
        <w:ind w:firstLine="567"/>
        <w:rPr>
          <w:sz w:val="28"/>
          <w:szCs w:val="28"/>
        </w:rPr>
      </w:pPr>
      <w:r w:rsidRPr="00E40A5B">
        <w:rPr>
          <w:sz w:val="28"/>
          <w:szCs w:val="28"/>
        </w:rPr>
        <w:t xml:space="preserve">Nếu biết mình nói sai, hãy sửa lại. Nếu lỡ nói quá, hãy đính chính. Nếu chưa rõ, đừng vội khẳng định. Nếu không biết, hãy thành thật nói không biết. Nếu đã </w:t>
      </w:r>
      <w:r w:rsidRPr="00E40A5B">
        <w:rPr>
          <w:sz w:val="28"/>
          <w:szCs w:val="28"/>
        </w:rPr>
        <w:lastRenderedPageBreak/>
        <w:t>hứa, hãy cố gắng giữ lời. Nếu không thể giữ lời, hãy nói lại rõ ràng, không che giấu.</w:t>
      </w:r>
    </w:p>
    <w:p w14:paraId="316A22DF" w14:textId="77777777" w:rsidR="00755DCA" w:rsidRPr="00E40A5B" w:rsidRDefault="00755DCA" w:rsidP="00755DCA">
      <w:pPr>
        <w:spacing w:before="200" w:after="200" w:line="400" w:lineRule="atLeast"/>
        <w:ind w:firstLine="567"/>
        <w:rPr>
          <w:sz w:val="28"/>
          <w:szCs w:val="28"/>
        </w:rPr>
      </w:pPr>
      <w:r w:rsidRPr="00E40A5B">
        <w:rPr>
          <w:sz w:val="28"/>
          <w:szCs w:val="28"/>
        </w:rPr>
        <w:t>Người tu cũng cần tập chân thật với chính mình. Thấy tâm tham thì biết tâm tham. Thấy sân thì biết sân. Thấy si thì biết si. Thấy mình chưa làm được thì biết mình chưa làm được. Sự chân thật bên trong là nền tảng của lời chân thật bên ngoài.</w:t>
      </w:r>
    </w:p>
    <w:p w14:paraId="4FC894F6" w14:textId="77777777" w:rsidR="00755DCA" w:rsidRPr="00E40A5B" w:rsidRDefault="00755DCA" w:rsidP="00755DCA">
      <w:pPr>
        <w:spacing w:before="200" w:after="200" w:line="400" w:lineRule="atLeast"/>
        <w:ind w:firstLine="567"/>
        <w:rPr>
          <w:sz w:val="28"/>
          <w:szCs w:val="28"/>
        </w:rPr>
      </w:pPr>
      <w:r w:rsidRPr="00E40A5B">
        <w:rPr>
          <w:sz w:val="28"/>
          <w:szCs w:val="28"/>
        </w:rPr>
        <w:t>Khi chân thật được thực tập mỗi ngày, lời nói trở nên trong sạch. Tâm không phải nhớ mình đã nói dối điều gì. Tâm không phải dựng thêm câu chuyện để che chuyện cũ. Tâm nhẹ nhàng vì không phải sống trong che giấu. Đó là an lạc hiện đời của Chân ngữ.</w:t>
      </w:r>
    </w:p>
    <w:p w14:paraId="5D0773F0" w14:textId="77777777" w:rsidR="00755DCA" w:rsidRPr="00E40A5B" w:rsidRDefault="00755DCA" w:rsidP="00755DCA">
      <w:pPr>
        <w:spacing w:before="200" w:after="200" w:line="400" w:lineRule="atLeast"/>
        <w:ind w:firstLine="567"/>
        <w:rPr>
          <w:b/>
          <w:bCs/>
          <w:sz w:val="28"/>
          <w:szCs w:val="28"/>
        </w:rPr>
      </w:pPr>
      <w:r w:rsidRPr="00E40A5B">
        <w:rPr>
          <w:b/>
          <w:bCs/>
          <w:sz w:val="28"/>
          <w:szCs w:val="28"/>
        </w:rPr>
        <w:t>KẾT LUẬN CHƯƠNG 9</w:t>
      </w:r>
    </w:p>
    <w:p w14:paraId="01F79E79" w14:textId="77777777" w:rsidR="00755DCA" w:rsidRPr="00E40A5B" w:rsidRDefault="00755DCA" w:rsidP="00755DCA">
      <w:pPr>
        <w:spacing w:before="200" w:after="200" w:line="400" w:lineRule="atLeast"/>
        <w:ind w:firstLine="567"/>
        <w:rPr>
          <w:sz w:val="28"/>
          <w:szCs w:val="28"/>
        </w:rPr>
      </w:pPr>
      <w:r w:rsidRPr="00E40A5B">
        <w:rPr>
          <w:sz w:val="28"/>
          <w:szCs w:val="28"/>
        </w:rPr>
        <w:t>Chân ngữ là lời nói đúng sự thật, không thêm bớt, không xuyên tạc, không che giấu với tác ý làm người khác hiểu sai. Đây là nền tảng của mọi thiện khẩu nghiệp. Nếu thiếu chân thật, hòa hợp ngữ dễ thành giả tạo, ái ngữ dễ thành nịnh hót, pháp ngữ dễ thành tà thuyết.</w:t>
      </w:r>
    </w:p>
    <w:p w14:paraId="13874B19" w14:textId="77777777" w:rsidR="00755DCA" w:rsidRPr="00E40A5B" w:rsidRDefault="00755DCA" w:rsidP="00755DCA">
      <w:pPr>
        <w:spacing w:before="200" w:after="200" w:line="400" w:lineRule="atLeast"/>
        <w:ind w:firstLine="567"/>
        <w:rPr>
          <w:sz w:val="28"/>
          <w:szCs w:val="28"/>
        </w:rPr>
      </w:pPr>
      <w:r w:rsidRPr="00E40A5B">
        <w:rPr>
          <w:sz w:val="28"/>
          <w:szCs w:val="28"/>
        </w:rPr>
        <w:t>Người chân thật được tin tưởng. Lời nói của người chân thật có trọng lượng vì được xây dựng trên sự thật và giới hạnh. Dù không giàu sang, không địa vị, không quyền lực, người sống chân thật vẫn được kính trọng. Đó là quả báo hiện đời của Chân ngữ.</w:t>
      </w:r>
    </w:p>
    <w:p w14:paraId="4858A7F8" w14:textId="77777777" w:rsidR="00755DCA" w:rsidRPr="00E40A5B" w:rsidRDefault="00755DCA" w:rsidP="00755DCA">
      <w:pPr>
        <w:spacing w:before="200" w:after="200" w:line="400" w:lineRule="atLeast"/>
        <w:ind w:firstLine="567"/>
        <w:rPr>
          <w:sz w:val="28"/>
          <w:szCs w:val="28"/>
        </w:rPr>
      </w:pPr>
      <w:r w:rsidRPr="00E40A5B">
        <w:rPr>
          <w:sz w:val="28"/>
          <w:szCs w:val="28"/>
        </w:rPr>
        <w:t>Người tu học Chánh pháp phải lấy sự thật làm gốc. Biết nói biết, không biết nói không biết; thấy nói thấy, không thấy nói không thấy; nghe nói nghe, không nghe nói không nghe. Khi Chân ngữ được nuôi lớn, vọng ngữ được đoạn trừ, khẩu nghiệp được thanh tịnh, Chánh ngữ được thành tựu và Thánh đạo được tăng trưởng.</w:t>
      </w:r>
    </w:p>
    <w:p w14:paraId="0C30B42E" w14:textId="77777777" w:rsidR="00755DCA" w:rsidRPr="00E40A5B" w:rsidRDefault="00755DCA" w:rsidP="002B6493">
      <w:pPr>
        <w:spacing w:before="200" w:after="200" w:line="400" w:lineRule="atLeast"/>
        <w:rPr>
          <w:b/>
          <w:bCs/>
          <w:sz w:val="28"/>
          <w:szCs w:val="28"/>
        </w:rPr>
      </w:pPr>
      <w:r w:rsidRPr="00E40A5B">
        <w:rPr>
          <w:b/>
          <w:bCs/>
          <w:sz w:val="28"/>
          <w:szCs w:val="28"/>
        </w:rPr>
        <w:t>KỆ TÓM TẮT CHƯƠNG 9</w:t>
      </w:r>
    </w:p>
    <w:p w14:paraId="437D0F72" w14:textId="77777777" w:rsidR="00755DCA" w:rsidRPr="00E40A5B" w:rsidRDefault="00755DCA" w:rsidP="002B6493">
      <w:pPr>
        <w:spacing w:before="200" w:after="200" w:line="400" w:lineRule="atLeast"/>
        <w:jc w:val="left"/>
        <w:rPr>
          <w:sz w:val="28"/>
          <w:szCs w:val="28"/>
        </w:rPr>
      </w:pPr>
      <w:r w:rsidRPr="00E40A5B">
        <w:rPr>
          <w:sz w:val="28"/>
          <w:szCs w:val="28"/>
        </w:rPr>
        <w:t>Chân thật làm nền mọi thiện ngôn</w:t>
      </w:r>
      <w:r w:rsidRPr="00E40A5B">
        <w:rPr>
          <w:sz w:val="28"/>
          <w:szCs w:val="28"/>
        </w:rPr>
        <w:br/>
        <w:t>Không thêm không bớt giữ tâm còn</w:t>
      </w:r>
      <w:r w:rsidRPr="00E40A5B">
        <w:rPr>
          <w:sz w:val="28"/>
          <w:szCs w:val="28"/>
        </w:rPr>
        <w:br/>
        <w:t>Lời ngay sáng tỏ lòng tin vững</w:t>
      </w:r>
      <w:r w:rsidRPr="00E40A5B">
        <w:rPr>
          <w:sz w:val="28"/>
          <w:szCs w:val="28"/>
        </w:rPr>
        <w:br/>
        <w:t>Chánh ngữ đưa người vượt núi non.</w:t>
      </w:r>
    </w:p>
    <w:p w14:paraId="2FC64DE0" w14:textId="77777777" w:rsidR="00755DCA" w:rsidRPr="00E40A5B" w:rsidRDefault="00755DCA" w:rsidP="002B6493">
      <w:pPr>
        <w:spacing w:before="200" w:after="200" w:line="400" w:lineRule="atLeast"/>
        <w:ind w:firstLine="567"/>
        <w:jc w:val="center"/>
        <w:rPr>
          <w:b/>
          <w:bCs/>
          <w:sz w:val="28"/>
          <w:szCs w:val="28"/>
        </w:rPr>
      </w:pPr>
      <w:r w:rsidRPr="00E40A5B">
        <w:rPr>
          <w:b/>
          <w:bCs/>
          <w:sz w:val="28"/>
          <w:szCs w:val="28"/>
        </w:rPr>
        <w:t>SƠ ĐỒ TÓM LƯỢC CHƯƠNG 9</w:t>
      </w:r>
    </w:p>
    <w:p w14:paraId="65A64C76" w14:textId="77777777" w:rsidR="00755DCA" w:rsidRPr="00E40A5B" w:rsidRDefault="00755DCA" w:rsidP="002B649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lastRenderedPageBreak/>
        <w:t>VÔ MINH</w:t>
      </w:r>
      <w:r w:rsidRPr="00E40A5B">
        <w:rPr>
          <w:b/>
          <w:bCs/>
          <w:sz w:val="28"/>
          <w:szCs w:val="28"/>
        </w:rPr>
        <w:br/>
        <w:t>↓</w:t>
      </w:r>
      <w:r w:rsidRPr="00E40A5B">
        <w:rPr>
          <w:b/>
          <w:bCs/>
          <w:sz w:val="28"/>
          <w:szCs w:val="28"/>
        </w:rPr>
        <w:br/>
        <w:t>Không thấy sự thật là nền tảng của giới đức và Chánh ngữ</w:t>
      </w:r>
      <w:r w:rsidRPr="00E40A5B">
        <w:rPr>
          <w:b/>
          <w:bCs/>
          <w:sz w:val="28"/>
          <w:szCs w:val="28"/>
        </w:rPr>
        <w:br/>
        <w:t>↓</w:t>
      </w:r>
      <w:r w:rsidRPr="00E40A5B">
        <w:rPr>
          <w:b/>
          <w:bCs/>
          <w:sz w:val="28"/>
          <w:szCs w:val="28"/>
        </w:rPr>
        <w:br/>
        <w:t>XÚC VỚI HOÀN CẢNH</w:t>
      </w:r>
      <w:r w:rsidRPr="00E40A5B">
        <w:rPr>
          <w:b/>
          <w:bCs/>
          <w:sz w:val="28"/>
          <w:szCs w:val="28"/>
        </w:rPr>
        <w:br/>
        <w:t>bị hỏi – bị trách – được lợi – sợ mất mặt – muốn giữ danh – muốn hại người</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nói thật sẽ mất lợi – nói thật sẽ bị chê – che giấu sẽ an toàn – thêm bớt sẽ có lợi</w:t>
      </w:r>
      <w:r w:rsidRPr="00E40A5B">
        <w:rPr>
          <w:b/>
          <w:bCs/>
          <w:sz w:val="28"/>
          <w:szCs w:val="28"/>
        </w:rPr>
        <w:br/>
        <w:t>↓</w:t>
      </w:r>
      <w:r w:rsidRPr="00E40A5B">
        <w:rPr>
          <w:b/>
          <w:bCs/>
          <w:sz w:val="28"/>
          <w:szCs w:val="28"/>
        </w:rPr>
        <w:br/>
        <w:t>HÀNH</w:t>
      </w:r>
      <w:r w:rsidRPr="00E40A5B">
        <w:rPr>
          <w:b/>
          <w:bCs/>
          <w:sz w:val="28"/>
          <w:szCs w:val="28"/>
        </w:rPr>
        <w:br/>
        <w:t>tác ý nói tránh – che giấu – bóp méo – xuyên tạc – làm người nghe hiểu sai</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VỌNG NGỮ</w:t>
      </w:r>
      <w:r w:rsidRPr="00E40A5B">
        <w:rPr>
          <w:b/>
          <w:bCs/>
          <w:sz w:val="28"/>
          <w:szCs w:val="28"/>
        </w:rPr>
        <w:br/>
        <w:t>↓</w:t>
      </w:r>
      <w:r w:rsidRPr="00E40A5B">
        <w:rPr>
          <w:b/>
          <w:bCs/>
          <w:sz w:val="28"/>
          <w:szCs w:val="28"/>
        </w:rPr>
        <w:br/>
        <w:t>MẤT SỰ THẬT</w:t>
      </w:r>
      <w:r w:rsidRPr="00E40A5B">
        <w:rPr>
          <w:b/>
          <w:bCs/>
          <w:sz w:val="28"/>
          <w:szCs w:val="28"/>
        </w:rPr>
        <w:br/>
        <w:t>↓</w:t>
      </w:r>
      <w:r w:rsidRPr="00E40A5B">
        <w:rPr>
          <w:b/>
          <w:bCs/>
          <w:sz w:val="28"/>
          <w:szCs w:val="28"/>
        </w:rPr>
        <w:br/>
        <w:t>MẤT LÒNG TIN</w:t>
      </w:r>
      <w:r w:rsidRPr="00E40A5B">
        <w:rPr>
          <w:b/>
          <w:bCs/>
          <w:sz w:val="28"/>
          <w:szCs w:val="28"/>
        </w:rPr>
        <w:br/>
        <w:t>↓</w:t>
      </w:r>
      <w:r w:rsidRPr="00E40A5B">
        <w:rPr>
          <w:b/>
          <w:bCs/>
          <w:sz w:val="28"/>
          <w:szCs w:val="28"/>
        </w:rPr>
        <w:br/>
        <w:t>GIỚI ĐỨC LUNG LAY</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KHỔ ĐAU HIỆN ĐỜI VÀ NHIỀU ĐỜI</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 xml:space="preserve">Nhận diện: đây là sợ hãi, đây là tham lợi, đây là bản ngã, đây là ý muốn nói </w:t>
      </w:r>
      <w:r w:rsidRPr="00E40A5B">
        <w:rPr>
          <w:b/>
          <w:bCs/>
          <w:sz w:val="28"/>
          <w:szCs w:val="28"/>
        </w:rPr>
        <w:lastRenderedPageBreak/>
        <w:t>sai sự thật</w:t>
      </w:r>
      <w:r w:rsidRPr="00E40A5B">
        <w:rPr>
          <w:b/>
          <w:bCs/>
          <w:sz w:val="28"/>
          <w:szCs w:val="28"/>
        </w:rPr>
        <w:br/>
        <w:t>↓</w:t>
      </w:r>
      <w:r w:rsidRPr="00E40A5B">
        <w:rPr>
          <w:b/>
          <w:bCs/>
          <w:sz w:val="28"/>
          <w:szCs w:val="28"/>
        </w:rPr>
        <w:br/>
        <w:t>NHƯ LÝ TÁC Ý</w:t>
      </w:r>
      <w:r w:rsidRPr="00E40A5B">
        <w:rPr>
          <w:b/>
          <w:bCs/>
          <w:sz w:val="28"/>
          <w:szCs w:val="28"/>
        </w:rPr>
        <w:br/>
        <w:t>lời này có thật không, có thêm bớt không, có che giấu không, có làm người nghe hiểu sai không</w:t>
      </w:r>
      <w:r w:rsidRPr="00E40A5B">
        <w:rPr>
          <w:b/>
          <w:bCs/>
          <w:sz w:val="28"/>
          <w:szCs w:val="28"/>
        </w:rPr>
        <w:br/>
        <w:t>↓</w:t>
      </w:r>
      <w:r w:rsidRPr="00E40A5B">
        <w:rPr>
          <w:b/>
          <w:bCs/>
          <w:sz w:val="28"/>
          <w:szCs w:val="28"/>
        </w:rPr>
        <w:br/>
        <w:t>DỪNG VỌNG NGỮ</w:t>
      </w:r>
      <w:r w:rsidRPr="00E40A5B">
        <w:rPr>
          <w:b/>
          <w:bCs/>
          <w:sz w:val="28"/>
          <w:szCs w:val="28"/>
        </w:rPr>
        <w:br/>
        <w:t>↓</w:t>
      </w:r>
      <w:r w:rsidRPr="00E40A5B">
        <w:rPr>
          <w:b/>
          <w:bCs/>
          <w:sz w:val="28"/>
          <w:szCs w:val="28"/>
        </w:rPr>
        <w:br/>
        <w:t>THỰC TẬP CHÂN NGỮ</w:t>
      </w:r>
      <w:r w:rsidRPr="00E40A5B">
        <w:rPr>
          <w:b/>
          <w:bCs/>
          <w:sz w:val="28"/>
          <w:szCs w:val="28"/>
        </w:rPr>
        <w:br/>
        <w:t>biết nói biết – không biết nói không biết – thấy nói thấy – không thấy nói không thấy – không thêm – không bớt – không xuyên tạc</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LÒNG TIN ĐƯỢC XÂY DỰNG</w:t>
      </w:r>
      <w:r w:rsidRPr="00E40A5B">
        <w:rPr>
          <w:b/>
          <w:bCs/>
          <w:sz w:val="28"/>
          <w:szCs w:val="28"/>
        </w:rPr>
        <w:br/>
        <w:t>↓</w:t>
      </w:r>
      <w:r w:rsidRPr="00E40A5B">
        <w:rPr>
          <w:b/>
          <w:bCs/>
          <w:sz w:val="28"/>
          <w:szCs w:val="28"/>
        </w:rPr>
        <w:br/>
        <w:t>GIỚI HẠNH VỮNG CHẮC</w:t>
      </w:r>
      <w:r w:rsidRPr="00E40A5B">
        <w:rPr>
          <w:b/>
          <w:bCs/>
          <w:sz w:val="28"/>
          <w:szCs w:val="28"/>
        </w:rPr>
        <w:br/>
        <w:t>↓</w:t>
      </w:r>
      <w:r w:rsidRPr="00E40A5B">
        <w:rPr>
          <w:b/>
          <w:bCs/>
          <w:sz w:val="28"/>
          <w:szCs w:val="28"/>
        </w:rPr>
        <w:br/>
        <w:t>HÒA HỢP NGỮ, ÁI NGỮ, PHÁP NGỮ CÓ NỀN TẢNG</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THÁNH ĐẠO TĂNG TRƯỞNG</w:t>
      </w:r>
    </w:p>
    <w:p w14:paraId="3AF82AD4" w14:textId="37D02CA6" w:rsidR="0000187E" w:rsidRPr="00E40A5B" w:rsidRDefault="0000187E" w:rsidP="00755DCA">
      <w:pPr>
        <w:spacing w:before="200" w:after="200" w:line="400" w:lineRule="atLeast"/>
        <w:ind w:firstLine="567"/>
        <w:rPr>
          <w:sz w:val="28"/>
          <w:szCs w:val="28"/>
        </w:rPr>
      </w:pPr>
    </w:p>
    <w:p w14:paraId="71BA1A0D" w14:textId="77777777" w:rsidR="00755DCA" w:rsidRPr="00E40A5B" w:rsidRDefault="00755DCA" w:rsidP="0000187E">
      <w:pPr>
        <w:spacing w:before="200" w:after="200" w:line="400" w:lineRule="atLeast"/>
        <w:ind w:firstLine="567"/>
        <w:rPr>
          <w:sz w:val="28"/>
          <w:szCs w:val="28"/>
        </w:rPr>
      </w:pPr>
    </w:p>
    <w:p w14:paraId="18BBB4EE" w14:textId="5AFC59C2" w:rsidR="002B6493" w:rsidRPr="00E40A5B" w:rsidRDefault="0000187E" w:rsidP="002B6493">
      <w:pPr>
        <w:pStyle w:val="Heading2"/>
        <w:spacing w:before="200" w:after="200" w:line="400" w:lineRule="atLeast"/>
        <w:ind w:firstLine="567"/>
        <w:jc w:val="both"/>
        <w:rPr>
          <w:bCs/>
          <w:sz w:val="28"/>
          <w:szCs w:val="28"/>
        </w:rPr>
      </w:pPr>
      <w:bookmarkStart w:id="15" w:name="_Toc233402202"/>
      <w:r w:rsidRPr="00E40A5B">
        <w:rPr>
          <w:bCs/>
          <w:sz w:val="28"/>
          <w:szCs w:val="28"/>
        </w:rPr>
        <w:t>Chương 10. Hòa hợp ngữ</w:t>
      </w:r>
      <w:bookmarkEnd w:id="15"/>
    </w:p>
    <w:p w14:paraId="7418DF3B"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là lời nói làm cho người xa cách được gần lại, người bất hòa được cảm thông, người đang tranh chấp biết dừng lại. Đây là thiện khẩu nghiệp đối trị trực tiếp với nói hai lưỡi.</w:t>
      </w:r>
    </w:p>
    <w:p w14:paraId="7938D34A" w14:textId="77777777" w:rsidR="002B6493" w:rsidRPr="00E40A5B" w:rsidRDefault="002B6493" w:rsidP="002B6493">
      <w:pPr>
        <w:spacing w:before="200" w:after="200" w:line="400" w:lineRule="atLeast"/>
        <w:ind w:firstLine="567"/>
        <w:rPr>
          <w:sz w:val="28"/>
          <w:szCs w:val="28"/>
        </w:rPr>
      </w:pPr>
      <w:r w:rsidRPr="00E40A5B">
        <w:rPr>
          <w:sz w:val="28"/>
          <w:szCs w:val="28"/>
        </w:rPr>
        <w:t>Người thực hành hòa hợp ngữ không chỉ tránh chia rẽ mà còn chủ động xây dựng đoàn kết. Trong gia đình, lời hòa hợp giữ gìn tình thân. Trong Tăng đoàn, lời hòa hợp bảo vệ pháp lữ. Trong xã hội, lời hòa hợp làm giảm xung đột và oán thù.</w:t>
      </w:r>
    </w:p>
    <w:p w14:paraId="140EBDA3"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Muốn nói lời hòa hợp, trước hết phải có tâm từ và bớt chấp ngã. Khi còn muốn thắng, muốn hơn, muốn chứng minh mình đúng, lời nói khó hòa hợp. Khi thấy rõ vô thường, vô ngã, người tu bớt tranh chấp và lời nói tự nhiên mềm lại.</w:t>
      </w:r>
    </w:p>
    <w:p w14:paraId="4D96AAB4" w14:textId="3FE3924A" w:rsidR="002B6493" w:rsidRPr="00E40A5B" w:rsidRDefault="002B6493" w:rsidP="002B6493">
      <w:pPr>
        <w:spacing w:before="200" w:after="200" w:line="400" w:lineRule="atLeast"/>
        <w:ind w:firstLine="567"/>
        <w:rPr>
          <w:sz w:val="28"/>
          <w:szCs w:val="28"/>
        </w:rPr>
      </w:pPr>
      <w:r w:rsidRPr="00E40A5B">
        <w:rPr>
          <w:sz w:val="28"/>
          <w:szCs w:val="28"/>
        </w:rPr>
        <w:t xml:space="preserve">Đức Thế Tôn dạy trong Trường Bộ Kinh, Kinh Sa-môn Quả, về hạnh từ bỏ nói hai lưỡi và tu tập lời hòa hợp: </w:t>
      </w:r>
      <w:r w:rsidR="00F202E7" w:rsidRPr="00E40A5B">
        <w:rPr>
          <w:i/>
          <w:iCs/>
          <w:sz w:val="28"/>
          <w:szCs w:val="28"/>
        </w:rPr>
        <w:t>“Vị ấy từ bỏ nói hai lưỡi, tránh xa nói hai lưỡi, nghe điều gì ở chỗ này, không đến chỗ kia nói để sanh chia rẽ ở những người này; nghe điều gì ở chỗ kia, không đi nói với những người này để sanh chia rẽ ở những người kia. Như vậy Tỷ-khưu ấy sống hòa hợp những kẻ ly gián, khuyến khích những kẻ hòa hợp, hoan hỷ trong hòa hợp, thoải mái trong hòa hợp, hân hoan trong hòa hợp, nói những lời đưa đến hòa hợp. Như vậy là giới hạnh của vị ấy trong giới luật.”</w:t>
      </w:r>
    </w:p>
    <w:p w14:paraId="281F9CA6" w14:textId="77777777" w:rsidR="002B6493" w:rsidRPr="00E40A5B" w:rsidRDefault="002B6493" w:rsidP="002B6493">
      <w:pPr>
        <w:spacing w:before="200" w:after="200" w:line="400" w:lineRule="atLeast"/>
        <w:ind w:firstLine="567"/>
        <w:rPr>
          <w:sz w:val="28"/>
          <w:szCs w:val="28"/>
        </w:rPr>
      </w:pPr>
      <w:r w:rsidRPr="00E40A5B">
        <w:rPr>
          <w:sz w:val="28"/>
          <w:szCs w:val="28"/>
        </w:rPr>
        <w:t>Đoạn kinh này chỉ rõ Hòa hợp ngữ có hai mặt. Mặt thứ nhất là đoạn trừ ly gián ngữ: không đem chuyện bên này nói bên kia để gây chia rẽ, không đem chuyện bên kia nói bên này để tạo bất hòa. Mặt thứ hai là tích cực tu tập: làm cho người chia rẽ được hòa hợp, làm cho người đang hòa hợp càng vững vàng hơn, vui trong hòa hợp và nói lời đưa đến hòa hợp.</w:t>
      </w:r>
    </w:p>
    <w:p w14:paraId="5FC95D4D" w14:textId="77777777" w:rsidR="002B6493" w:rsidRPr="00E40A5B" w:rsidRDefault="002B6493" w:rsidP="002B6493">
      <w:pPr>
        <w:spacing w:before="200" w:after="200" w:line="400" w:lineRule="atLeast"/>
        <w:ind w:firstLine="567"/>
        <w:rPr>
          <w:sz w:val="28"/>
          <w:szCs w:val="28"/>
        </w:rPr>
      </w:pPr>
      <w:r w:rsidRPr="00E40A5B">
        <w:rPr>
          <w:sz w:val="28"/>
          <w:szCs w:val="28"/>
        </w:rPr>
        <w:t>Như vậy, Hòa hợp ngữ không phải chỉ là không nói xấu người khác. Hòa hợp ngữ là một thiện hạnh tích cực. Người tu dùng lời nói để nối lại, hàn gắn, cảm thông, làm dịu, tháo gỡ hiểu lầm và bảo vệ sự đoàn kết.</w:t>
      </w:r>
    </w:p>
    <w:p w14:paraId="4B0D3A60" w14:textId="77777777" w:rsidR="002B6493" w:rsidRPr="00E40A5B" w:rsidRDefault="002B6493" w:rsidP="002B6493">
      <w:pPr>
        <w:spacing w:before="200" w:after="200" w:line="400" w:lineRule="atLeast"/>
        <w:ind w:firstLine="567"/>
        <w:rPr>
          <w:sz w:val="28"/>
          <w:szCs w:val="28"/>
        </w:rPr>
      </w:pPr>
      <w:r w:rsidRPr="00E40A5B">
        <w:rPr>
          <w:sz w:val="28"/>
          <w:szCs w:val="28"/>
        </w:rPr>
        <w:t>Lời nói hòa hợp là lời có tâm từ, có trí tuệ, có chánh niệm và có mục đích làm giảm khổ đau. Người nói Hòa hợp ngữ không tìm cách thắng ai, không đứng về phe phái để nuôi lớn tranh chấp, không dùng lời nói để tăng thêm nghi ngờ. Người ấy nói để người xa được gần, người giận được nguôi, người nghi được sáng, người chia rẽ được trở về với hiểu biết và thương kính.</w:t>
      </w:r>
    </w:p>
    <w:p w14:paraId="743B2A65"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là lời nói kết nối thay vì chia rẽ, xây dựng thay vì phá hoại, hàn gắn thay vì đâm thọc, đoàn kết thay vì đối đầu. Lời ấy có khả năng đưa người đang xa cách trở lại gần nhau, giúp người đang bất hòa nhìn thấy nhau bằng sự cảm thông hơn.</w:t>
      </w:r>
    </w:p>
    <w:p w14:paraId="1CD6505E"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không phải là lời nói cho vừa lòng tất cả. Cũng không phải là lời che giấu sự thật để mọi chuyện tạm yên. Hòa hợp ngữ phải đứng trên sự thật, nhưng sự thật ấy được nói bằng tâm từ, đúng thời, đúng cách, đúng mục đích và hướng đến lợi ích chung.</w:t>
      </w:r>
    </w:p>
    <w:p w14:paraId="64D5DA5F"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Có khi Hòa hợp ngữ là một lời khuyên hai bên nên bình tĩnh. Có khi là một lời nhắc đừng vội kết luận. Có khi là một lời giúp người nghe thấy phần tốt của người kia. Có khi là một lời tháo gỡ hiểu lầm. Có khi là một lời đề nghị hai bên gặp nhau trực tiếp để nói rõ trong chánh niệm.</w:t>
      </w:r>
    </w:p>
    <w:p w14:paraId="7B275F80"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không làm cho lỗi lầm bị che đậy, nhưng cũng không làm cho lỗi lầm trở thành ngọn lửa đốt cháy tình thân. Người nói lời hòa hợp biết chỉ lỗi nếu cần, nhưng chỉ lỗi để sửa, không phải để hạ nhục; nói sự thật để sáng tỏ, không phải để chia rẽ.</w:t>
      </w:r>
    </w:p>
    <w:p w14:paraId="603A9DD3" w14:textId="77777777" w:rsidR="002B6493" w:rsidRPr="00E40A5B" w:rsidRDefault="002B6493" w:rsidP="002B6493">
      <w:pPr>
        <w:spacing w:before="200" w:after="200" w:line="400" w:lineRule="atLeast"/>
        <w:ind w:firstLine="567"/>
        <w:rPr>
          <w:sz w:val="28"/>
          <w:szCs w:val="28"/>
        </w:rPr>
      </w:pPr>
      <w:r w:rsidRPr="00E40A5B">
        <w:rPr>
          <w:sz w:val="28"/>
          <w:szCs w:val="28"/>
        </w:rPr>
        <w:t>Nói hai lưỡi là lời nói làm người gần thành xa, người thân thành nghi, người hòa hợp thành bất hòa. Hòa hợp ngữ đi theo chiều ngược lại: làm người xa được gần, người nghi được hiểu, người bất hòa được cảm thông.</w:t>
      </w:r>
    </w:p>
    <w:p w14:paraId="43C5A3E2" w14:textId="77777777" w:rsidR="002B6493" w:rsidRPr="00E40A5B" w:rsidRDefault="002B6493" w:rsidP="002B6493">
      <w:pPr>
        <w:spacing w:before="200" w:after="200" w:line="400" w:lineRule="atLeast"/>
        <w:ind w:firstLine="567"/>
        <w:rPr>
          <w:sz w:val="28"/>
          <w:szCs w:val="28"/>
        </w:rPr>
      </w:pPr>
      <w:r w:rsidRPr="00E40A5B">
        <w:rPr>
          <w:sz w:val="28"/>
          <w:szCs w:val="28"/>
        </w:rPr>
        <w:t>Ly gián ngữ đem chuyện nơi này nói nơi kia để làm hai bên chia rẽ. Hòa hợp ngữ giữ gìn lời nói, không chuyển chuyện nếu chuyện ấy chỉ làm tăng nghi ngờ. Ly gián ngữ thích thấy người khác xa nhau. Hòa hợp ngữ hoan hỷ khi thấy người khác hiểu nhau. Ly gián ngữ nuôi lớn sân hận và phe nhóm. Hòa hợp ngữ nuôi lớn tâm từ và đạo tình.</w:t>
      </w:r>
    </w:p>
    <w:p w14:paraId="102CF517" w14:textId="77777777" w:rsidR="002B6493" w:rsidRPr="00E40A5B" w:rsidRDefault="002B6493" w:rsidP="002B6493">
      <w:pPr>
        <w:spacing w:before="200" w:after="200" w:line="400" w:lineRule="atLeast"/>
        <w:ind w:firstLine="567"/>
        <w:rPr>
          <w:sz w:val="28"/>
          <w:szCs w:val="28"/>
        </w:rPr>
      </w:pPr>
      <w:r w:rsidRPr="00E40A5B">
        <w:rPr>
          <w:sz w:val="28"/>
          <w:szCs w:val="28"/>
        </w:rPr>
        <w:t>Điểm quan trọng là người tu phải nhìn vào tác ý. Có khi mình nói một chuyện đúng, nhưng nói với tâm muốn hai bên xa nhau thì vẫn là nhân chia rẽ. Có khi mình im lặng không chuyển tiếp một câu chuyện, nhưng sự im lặng ấy giữ được hòa hợp, đó cũng là đang tu Hòa hợp ngữ.</w:t>
      </w:r>
    </w:p>
    <w:p w14:paraId="27C31A9F" w14:textId="77777777" w:rsidR="002B6493" w:rsidRPr="00E40A5B" w:rsidRDefault="002B6493" w:rsidP="002B6493">
      <w:pPr>
        <w:spacing w:before="200" w:after="200" w:line="400" w:lineRule="atLeast"/>
        <w:ind w:firstLine="567"/>
        <w:rPr>
          <w:sz w:val="28"/>
          <w:szCs w:val="28"/>
        </w:rPr>
      </w:pPr>
      <w:r w:rsidRPr="00E40A5B">
        <w:rPr>
          <w:sz w:val="28"/>
          <w:szCs w:val="28"/>
        </w:rPr>
        <w:t>Đối trị ly gián ngữ không chỉ là không đâm thọc. Sâu hơn, đó là không nuôi tâm vui thích trong chia rẽ. Người tu phải tập vui khi thấy người khác hòa hợp, tập mừng khi thấy người khác hiểu nhau, tập khuyến khích những lời nói làm giảm hận thù.</w:t>
      </w:r>
    </w:p>
    <w:p w14:paraId="0CCEDEF0" w14:textId="77777777" w:rsidR="002B6493" w:rsidRPr="00E40A5B" w:rsidRDefault="002B6493" w:rsidP="002B6493">
      <w:pPr>
        <w:spacing w:before="200" w:after="200" w:line="400" w:lineRule="atLeast"/>
        <w:ind w:firstLine="567"/>
        <w:rPr>
          <w:sz w:val="28"/>
          <w:szCs w:val="28"/>
        </w:rPr>
      </w:pPr>
      <w:r w:rsidRPr="00E40A5B">
        <w:rPr>
          <w:sz w:val="28"/>
          <w:szCs w:val="28"/>
        </w:rPr>
        <w:t>Gia đình là nơi đầu tiên cần Hòa hợp ngữ. Nhiều gia đình không tan vỡ vì thiếu vật chất, mà tan vỡ vì thiếu những lời cảm thông, thiếu sự lắng nghe, thiếu lời hòa giải, và dư thừa trách móc, so sánh, khơi lại lỗi cũ.</w:t>
      </w:r>
    </w:p>
    <w:p w14:paraId="774B54B5" w14:textId="77777777" w:rsidR="002B6493" w:rsidRPr="00E40A5B" w:rsidRDefault="002B6493" w:rsidP="002B6493">
      <w:pPr>
        <w:spacing w:before="200" w:after="200" w:line="400" w:lineRule="atLeast"/>
        <w:ind w:firstLine="567"/>
        <w:rPr>
          <w:sz w:val="28"/>
          <w:szCs w:val="28"/>
        </w:rPr>
      </w:pPr>
      <w:r w:rsidRPr="00E40A5B">
        <w:rPr>
          <w:sz w:val="28"/>
          <w:szCs w:val="28"/>
        </w:rPr>
        <w:t>Một lời hòa hợp trong gia đình có thể làm dịu bớt căng thẳng. Khi cha mẹ giận con, một lời nhắc nhẹ có thể giúp cha mẹ bớt nóng. Khi vợ chồng bất hòa, một lời biết nhận phần lỗi của mình có thể mở đường cho đối thoại. Khi anh em xa cách, một lời khơi lại tình thân có thể giúp lòng mềm lại.</w:t>
      </w:r>
    </w:p>
    <w:p w14:paraId="1FFDAB71"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Hòa hợp ngữ trong gia đình cần bốn chất liệu: chân thật, lắng nghe, tha thứ và tâm từ. Không chân thật thì hòa hợp chỉ là hình thức. Không lắng nghe thì không hiểu nhau. Không tha thứ thì lỗi cũ luôn được khơi lại. Không có tâm từ thì lời nói dễ trở thành trách móc.</w:t>
      </w:r>
    </w:p>
    <w:p w14:paraId="61A6D6CE" w14:textId="77777777" w:rsidR="002B6493" w:rsidRPr="00E40A5B" w:rsidRDefault="002B6493" w:rsidP="002B6493">
      <w:pPr>
        <w:spacing w:before="200" w:after="200" w:line="400" w:lineRule="atLeast"/>
        <w:ind w:firstLine="567"/>
        <w:rPr>
          <w:sz w:val="28"/>
          <w:szCs w:val="28"/>
        </w:rPr>
      </w:pPr>
      <w:r w:rsidRPr="00E40A5B">
        <w:rPr>
          <w:sz w:val="28"/>
          <w:szCs w:val="28"/>
        </w:rPr>
        <w:t>Người tu trong gia đình cần tập nói những lời làm người thân bớt khổ. Đừng dùng lời nói để thắng người thân. Đừng đem lỗi người này nói với người kia để tạo phe trong nhà. Đừng so sánh khiến người này tổn thương người kia. Hãy dùng lời nói để nhắc nhau trở về thiện pháp, về trách nhiệm, về sự cảm thông và tình thương.</w:t>
      </w:r>
    </w:p>
    <w:p w14:paraId="7B79A3D1" w14:textId="77777777" w:rsidR="002B6493" w:rsidRPr="00E40A5B" w:rsidRDefault="002B6493" w:rsidP="002B6493">
      <w:pPr>
        <w:spacing w:before="200" w:after="200" w:line="400" w:lineRule="atLeast"/>
        <w:ind w:firstLine="567"/>
        <w:rPr>
          <w:sz w:val="28"/>
          <w:szCs w:val="28"/>
        </w:rPr>
      </w:pPr>
      <w:r w:rsidRPr="00E40A5B">
        <w:rPr>
          <w:sz w:val="28"/>
          <w:szCs w:val="28"/>
        </w:rPr>
        <w:t>Trong đạo tràng, Hòa hợp ngữ rất quan trọng. Người cùng học pháp, cùng thực hành, cùng nương Tam bảo, nếu không giữ lời nói thì dễ sinh nghi kỵ, so sánh, phe nhóm và chia rẽ. Khi đạo tràng mất hòa hợp, pháp học và pháp hành đều bị tổn hại.</w:t>
      </w:r>
    </w:p>
    <w:p w14:paraId="048E74D4" w14:textId="77777777" w:rsidR="002B6493" w:rsidRPr="00E40A5B" w:rsidRDefault="002B6493" w:rsidP="002B6493">
      <w:pPr>
        <w:spacing w:before="200" w:after="200" w:line="400" w:lineRule="atLeast"/>
        <w:ind w:firstLine="567"/>
        <w:rPr>
          <w:sz w:val="28"/>
          <w:szCs w:val="28"/>
        </w:rPr>
      </w:pPr>
      <w:r w:rsidRPr="00E40A5B">
        <w:rPr>
          <w:sz w:val="28"/>
          <w:szCs w:val="28"/>
        </w:rPr>
        <w:t>Hòa hợp trong đạo tràng không có nghĩa là ai cũng giống ai, nghĩ giống nhau, làm giống nhau. Hòa hợp là tuy có khác biệt nhưng vẫn kính trọng, lắng nghe, nói đúng pháp, không dùng lời nói để hạ thấp, kích động hay chia phe.</w:t>
      </w:r>
    </w:p>
    <w:p w14:paraId="68248BB5" w14:textId="77777777" w:rsidR="002B6493" w:rsidRPr="00E40A5B" w:rsidRDefault="002B6493" w:rsidP="002B6493">
      <w:pPr>
        <w:spacing w:before="200" w:after="200" w:line="400" w:lineRule="atLeast"/>
        <w:ind w:firstLine="567"/>
        <w:rPr>
          <w:sz w:val="28"/>
          <w:szCs w:val="28"/>
        </w:rPr>
      </w:pPr>
      <w:r w:rsidRPr="00E40A5B">
        <w:rPr>
          <w:sz w:val="28"/>
          <w:szCs w:val="28"/>
        </w:rPr>
        <w:t>Người tu trong đạo tràng cần cẩn thận với những câu nói như: “Người đó nói về huynh như vậy”, “Nhóm kia không tốt”, “Chỉ có bên mình đúng”, “Đừng gần người đó”. Nếu lời nói ấy không có mục đích xây dựng, không có đủ sự thật, không đúng thời, không có tâm từ, thì rất dễ trở thành nhân chia rẽ.</w:t>
      </w:r>
    </w:p>
    <w:p w14:paraId="5D107C6A"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trong đạo tràng là biết khuyến khích nhau giữ giới, giữ chánh niệm, tôn trọng pháp, tôn trọng đại chúng, không vội phán xét, không đem lỗi người làm câu chuyện, không nói sau lưng để làm mất niềm tin. Nếu có việc cần góp ý, hãy nói đúng người, đúng lúc, đúng sự thật, với tâm xây dựng.</w:t>
      </w:r>
    </w:p>
    <w:p w14:paraId="7A3A8CA3" w14:textId="77777777" w:rsidR="002B6493" w:rsidRPr="00E40A5B" w:rsidRDefault="002B6493" w:rsidP="002B6493">
      <w:pPr>
        <w:spacing w:before="200" w:after="200" w:line="400" w:lineRule="atLeast"/>
        <w:ind w:firstLine="567"/>
        <w:rPr>
          <w:sz w:val="28"/>
          <w:szCs w:val="28"/>
        </w:rPr>
      </w:pPr>
      <w:r w:rsidRPr="00E40A5B">
        <w:rPr>
          <w:sz w:val="28"/>
          <w:szCs w:val="28"/>
        </w:rPr>
        <w:t>Trong xã hội, lời nói hòa hợp có thể làm giảm xung đột và oán thù. Một cộng đồng có nhiều lời kích động sẽ dễ chia rẽ. Một cộng đồng có nhiều lời hiểu biết sẽ bớt cực đoan. Một xã hội có nhiều người biết nói lời hòa hợp sẽ có thêm niềm tin, sự cảm thông và tinh thần trách nhiệm.</w:t>
      </w:r>
    </w:p>
    <w:p w14:paraId="333250E9" w14:textId="77777777" w:rsidR="002B6493" w:rsidRPr="00E40A5B" w:rsidRDefault="002B6493" w:rsidP="002B6493">
      <w:pPr>
        <w:spacing w:before="200" w:after="200" w:line="400" w:lineRule="atLeast"/>
        <w:ind w:firstLine="567"/>
        <w:rPr>
          <w:sz w:val="28"/>
          <w:szCs w:val="28"/>
        </w:rPr>
      </w:pPr>
      <w:r w:rsidRPr="00E40A5B">
        <w:rPr>
          <w:sz w:val="28"/>
          <w:szCs w:val="28"/>
        </w:rPr>
        <w:t xml:space="preserve">Ngày nay, lời nói không chỉ phát ra bằng miệng. Một dòng bình luận, một tin nhắn, một bài viết, một đoạn chia sẻ cũng là hình thức của khẩu nghiệp. Nếu dùng chữ viết để kích động, chia phe, công kích, mỉa mai, đâm thọc, thì đó là ly </w:t>
      </w:r>
      <w:r w:rsidRPr="00E40A5B">
        <w:rPr>
          <w:sz w:val="28"/>
          <w:szCs w:val="28"/>
        </w:rPr>
        <w:lastRenderedPageBreak/>
        <w:t>gián ngữ qua phương tiện hiện đại. Nếu dùng chữ viết để làm sáng tỏ, hòa giải, khuyến thiện, giảm hiểu lầm, thì đó là Hòa hợp ngữ.</w:t>
      </w:r>
    </w:p>
    <w:p w14:paraId="2C56D2B0" w14:textId="77777777" w:rsidR="002B6493" w:rsidRPr="00E40A5B" w:rsidRDefault="002B6493" w:rsidP="002B6493">
      <w:pPr>
        <w:spacing w:before="200" w:after="200" w:line="400" w:lineRule="atLeast"/>
        <w:ind w:firstLine="567"/>
        <w:rPr>
          <w:sz w:val="28"/>
          <w:szCs w:val="28"/>
        </w:rPr>
      </w:pPr>
      <w:r w:rsidRPr="00E40A5B">
        <w:rPr>
          <w:sz w:val="28"/>
          <w:szCs w:val="28"/>
        </w:rPr>
        <w:t>Người tu cần giữ chánh niệm khi truyền thông. Trước khi chia sẻ một tin, hãy hỏi: việc này có làm tăng chia rẽ không? Có đủ sự thật không? Có cần thiết không? Có lợi ích không? Có giúp người đọc bớt sân hận không?</w:t>
      </w:r>
    </w:p>
    <w:p w14:paraId="19DD6DD3" w14:textId="77777777" w:rsidR="002B6493" w:rsidRPr="00E40A5B" w:rsidRDefault="002B6493" w:rsidP="002B6493">
      <w:pPr>
        <w:spacing w:before="200" w:after="200" w:line="400" w:lineRule="atLeast"/>
        <w:ind w:firstLine="567"/>
        <w:rPr>
          <w:sz w:val="28"/>
          <w:szCs w:val="28"/>
        </w:rPr>
      </w:pPr>
      <w:r w:rsidRPr="00E40A5B">
        <w:rPr>
          <w:sz w:val="28"/>
          <w:szCs w:val="28"/>
        </w:rPr>
        <w:t>Nếu một lời nói làm tăng thù ghét, hãy dừng. Nếu một lời nói giúp người khác bình tĩnh, hiểu sâu hơn, bớt cực đoan hơn, lời ấy có thể trở thành thiện khẩu nghiệp.</w:t>
      </w:r>
    </w:p>
    <w:p w14:paraId="2CECBD28" w14:textId="77777777" w:rsidR="002B6493" w:rsidRPr="00E40A5B" w:rsidRDefault="002B6493" w:rsidP="002B6493">
      <w:pPr>
        <w:spacing w:before="200" w:after="200" w:line="400" w:lineRule="atLeast"/>
        <w:ind w:firstLine="567"/>
        <w:rPr>
          <w:sz w:val="28"/>
          <w:szCs w:val="28"/>
        </w:rPr>
      </w:pPr>
      <w:r w:rsidRPr="00E40A5B">
        <w:rPr>
          <w:sz w:val="28"/>
          <w:szCs w:val="28"/>
        </w:rPr>
        <w:t>Muốn nói lời hòa hợp, trước hết phải có tâm từ. Không có tâm từ, lời nói dễ bị bản ngã, sân hận và phe nhóm chi phối. Người thiếu tâm từ có thể nói lời nghe rất hợp lý, nhưng bên trong vẫn muốn chia rẽ, muốn thắng, muốn kéo người khác về phía mình.</w:t>
      </w:r>
    </w:p>
    <w:p w14:paraId="11217B14" w14:textId="77777777" w:rsidR="002B6493" w:rsidRPr="00E40A5B" w:rsidRDefault="002B6493" w:rsidP="002B6493">
      <w:pPr>
        <w:spacing w:before="200" w:after="200" w:line="400" w:lineRule="atLeast"/>
        <w:ind w:firstLine="567"/>
        <w:rPr>
          <w:sz w:val="28"/>
          <w:szCs w:val="28"/>
        </w:rPr>
      </w:pPr>
      <w:r w:rsidRPr="00E40A5B">
        <w:rPr>
          <w:sz w:val="28"/>
          <w:szCs w:val="28"/>
        </w:rPr>
        <w:t>Tâm từ là mong cho mình và người đều bớt khổ. Khi có tâm từ, người tu không muốn làm người này ghét người kia. Không muốn đẩy người khác vào nghi ngờ. Không muốn làm tình thân tan vỡ. Không muốn hội chúng bất hòa. Không muốn người đang giận lại giận thêm.</w:t>
      </w:r>
    </w:p>
    <w:p w14:paraId="4C7B760C" w14:textId="77777777" w:rsidR="002B6493" w:rsidRPr="00E40A5B" w:rsidRDefault="002B6493" w:rsidP="002B6493">
      <w:pPr>
        <w:spacing w:before="200" w:after="200" w:line="400" w:lineRule="atLeast"/>
        <w:ind w:firstLine="567"/>
        <w:rPr>
          <w:sz w:val="28"/>
          <w:szCs w:val="28"/>
        </w:rPr>
      </w:pPr>
      <w:r w:rsidRPr="00E40A5B">
        <w:rPr>
          <w:sz w:val="28"/>
          <w:szCs w:val="28"/>
        </w:rPr>
        <w:t>Tâm từ giúp lời nói mềm lại. Khi tâm mềm, lời nói dễ đi vào lòng người. Khi tâm cứng, dù nói đúng, lời nói cũng dễ làm tổn thương. Vì vậy, trước khi hòa giải cho người khác, người tu phải tự hòa giải trong chính tâm mình: bớt sân, bớt thiên vị, bớt chấp ngã, bớt muốn thắng.</w:t>
      </w:r>
    </w:p>
    <w:p w14:paraId="376C84A6" w14:textId="77777777" w:rsidR="002B6493" w:rsidRPr="00E40A5B" w:rsidRDefault="002B6493" w:rsidP="002B6493">
      <w:pPr>
        <w:spacing w:before="200" w:after="200" w:line="400" w:lineRule="atLeast"/>
        <w:ind w:firstLine="567"/>
        <w:rPr>
          <w:sz w:val="28"/>
          <w:szCs w:val="28"/>
        </w:rPr>
      </w:pPr>
      <w:r w:rsidRPr="00E40A5B">
        <w:rPr>
          <w:sz w:val="28"/>
          <w:szCs w:val="28"/>
        </w:rPr>
        <w:t>Một lời nói hòa hợp phải đi ra từ tâm thật sự muốn hai bên bớt khổ. Nếu tâm còn vui khi thấy người khác xa nhau, hãy im lặng và tu tâm trước.</w:t>
      </w:r>
    </w:p>
    <w:p w14:paraId="2E557B43" w14:textId="77777777" w:rsidR="002B6493" w:rsidRPr="00E40A5B" w:rsidRDefault="002B6493" w:rsidP="002B6493">
      <w:pPr>
        <w:spacing w:before="200" w:after="200" w:line="400" w:lineRule="atLeast"/>
        <w:ind w:firstLine="567"/>
        <w:rPr>
          <w:sz w:val="28"/>
          <w:szCs w:val="28"/>
        </w:rPr>
      </w:pPr>
      <w:r w:rsidRPr="00E40A5B">
        <w:rPr>
          <w:sz w:val="28"/>
          <w:szCs w:val="28"/>
        </w:rPr>
        <w:t>Khi còn chấp ngã mạnh, lời nói rất khó hòa hợp. Cái tôi muốn đúng, muốn hơn, muốn thắng, muốn được công nhận, muốn phe mình được bảo vệ. Từ đó lời nói dễ trở thành tranh luận, bênh vực, công kích, chia phe.</w:t>
      </w:r>
    </w:p>
    <w:p w14:paraId="206689D1" w14:textId="77777777" w:rsidR="002B6493" w:rsidRPr="00E40A5B" w:rsidRDefault="002B6493" w:rsidP="002B6493">
      <w:pPr>
        <w:spacing w:before="200" w:after="200" w:line="400" w:lineRule="atLeast"/>
        <w:ind w:firstLine="567"/>
        <w:rPr>
          <w:sz w:val="28"/>
          <w:szCs w:val="28"/>
        </w:rPr>
      </w:pPr>
      <w:r w:rsidRPr="00E40A5B">
        <w:rPr>
          <w:sz w:val="28"/>
          <w:szCs w:val="28"/>
        </w:rPr>
        <w:t>Người thấy vô thường biết rằng mọi cảm xúc đều sinh diệt. Cơn giận hôm nay rồi cũng đổi thay. Sự hiểu lầm hôm nay có thể được tháo gỡ. Một lỗi lầm không phải là toàn bộ con người. Thấy như vậy, lời nói bớt cố chấp hơn.</w:t>
      </w:r>
    </w:p>
    <w:p w14:paraId="18C1CD8D" w14:textId="77777777" w:rsidR="002B6493" w:rsidRPr="00E40A5B" w:rsidRDefault="002B6493" w:rsidP="002B6493">
      <w:pPr>
        <w:spacing w:before="200" w:after="200" w:line="400" w:lineRule="atLeast"/>
        <w:ind w:firstLine="567"/>
        <w:rPr>
          <w:sz w:val="28"/>
          <w:szCs w:val="28"/>
        </w:rPr>
      </w:pPr>
      <w:r w:rsidRPr="00E40A5B">
        <w:rPr>
          <w:sz w:val="28"/>
          <w:szCs w:val="28"/>
        </w:rPr>
        <w:t xml:space="preserve">Người thấy vô ngã biết rằng lời khen, lời chê, quan điểm, cảm xúc, suy nghĩ chỉ là các pháp đang sinh diệt. Không có cái tôi vững chắc nào cần phải bảo vệ </w:t>
      </w:r>
      <w:r w:rsidRPr="00E40A5B">
        <w:rPr>
          <w:sz w:val="28"/>
          <w:szCs w:val="28"/>
        </w:rPr>
        <w:lastRenderedPageBreak/>
        <w:t>bằng tranh chấp. Khi bớt chấp “tôi đúng”, “người kia sai”, “phe tôi phải thắng”, lời nói tự nhiên mềm lại.</w:t>
      </w:r>
    </w:p>
    <w:p w14:paraId="5DF75DA8"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không thể tách khỏi trí tuệ vô ngã. Vì còn chấp ngã thì còn muốn phân ranh. Còn muốn phân ranh thì lời nói dễ tạo đối đầu. Khi thấy các pháp không phải là tôi, không phải của tôi, không phải tự ngã của tôi, tâm bớt cứng và lời nói có khả năng hòa hợp hơn.</w:t>
      </w:r>
    </w:p>
    <w:p w14:paraId="6980D020" w14:textId="77777777" w:rsidR="002B6493" w:rsidRPr="00E40A5B" w:rsidRDefault="002B6493" w:rsidP="002B6493">
      <w:pPr>
        <w:spacing w:before="200" w:after="200" w:line="400" w:lineRule="atLeast"/>
        <w:rPr>
          <w:b/>
          <w:bCs/>
          <w:sz w:val="28"/>
          <w:szCs w:val="28"/>
        </w:rPr>
      </w:pPr>
      <w:r w:rsidRPr="00E40A5B">
        <w:rPr>
          <w:b/>
          <w:bCs/>
          <w:sz w:val="28"/>
          <w:szCs w:val="28"/>
        </w:rPr>
        <w:t>Muốn thực hành Hòa hợp ngữ, người tu cần nhìn vào năm uẩn trước khi nói.</w:t>
      </w:r>
    </w:p>
    <w:p w14:paraId="0DBD5370" w14:textId="77777777" w:rsidR="002B6493" w:rsidRPr="00E40A5B" w:rsidRDefault="002B6493" w:rsidP="002B6493">
      <w:pPr>
        <w:spacing w:before="200" w:after="200" w:line="400" w:lineRule="atLeast"/>
        <w:jc w:val="left"/>
        <w:rPr>
          <w:sz w:val="28"/>
          <w:szCs w:val="28"/>
        </w:rPr>
      </w:pPr>
      <w:r w:rsidRPr="00E40A5B">
        <w:rPr>
          <w:sz w:val="28"/>
          <w:szCs w:val="28"/>
        </w:rPr>
        <w:t>Sắc là thân này, tai nghe câu chuyện, mắt thấy sự bất hòa, miệng sắp nói, hoàn cảnh đang có mặt.</w:t>
      </w:r>
      <w:r w:rsidRPr="00E40A5B">
        <w:rPr>
          <w:sz w:val="28"/>
          <w:szCs w:val="28"/>
        </w:rPr>
        <w:br/>
        <w:t>Thọ là cảm giác dễ chịu, khó chịu hoặc không khổ, không lạc thọ khi nghe câu chuyện giữa hai bên.</w:t>
      </w:r>
      <w:r w:rsidRPr="00E40A5B">
        <w:rPr>
          <w:sz w:val="28"/>
          <w:szCs w:val="28"/>
        </w:rPr>
        <w:br/>
        <w:t>Tưởng là sự ghi nhận: “Người này đúng”, “người kia sai”, “mình phải đứng về phía này”, “chuyện này nên kể thêm.”</w:t>
      </w:r>
      <w:r w:rsidRPr="00E40A5B">
        <w:rPr>
          <w:sz w:val="28"/>
          <w:szCs w:val="28"/>
        </w:rPr>
        <w:br/>
        <w:t>Hành là suy nghĩ và tác ý: muốn nói để hòa giải, hoặc muốn nói để thắng, muốn bênh phe mình, muốn làm người kia mất uy tín.</w:t>
      </w:r>
      <w:r w:rsidRPr="00E40A5B">
        <w:rPr>
          <w:sz w:val="28"/>
          <w:szCs w:val="28"/>
        </w:rPr>
        <w:br/>
        <w:t>Thức là sự rõ biết toàn bộ tiến trình ấy.</w:t>
      </w:r>
    </w:p>
    <w:p w14:paraId="3336B42C" w14:textId="77777777" w:rsidR="002B6493" w:rsidRPr="00E40A5B" w:rsidRDefault="002B6493" w:rsidP="002B6493">
      <w:pPr>
        <w:spacing w:before="200" w:after="200" w:line="400" w:lineRule="atLeast"/>
        <w:ind w:firstLine="567"/>
        <w:rPr>
          <w:sz w:val="28"/>
          <w:szCs w:val="28"/>
        </w:rPr>
      </w:pPr>
      <w:r w:rsidRPr="00E40A5B">
        <w:rPr>
          <w:sz w:val="28"/>
          <w:szCs w:val="28"/>
        </w:rPr>
        <w:t>Nếu không có chánh niệm, người tu có thể tưởng mình đang nói lời xây dựng, nhưng thật ra đang nói bằng tâm thiên vị, sân hận hoặc ngã mạn. Nếu có chánh niệm, người tu thấy rõ: “Đây là tâm muốn bênh một bên. Đây là cảm giác khó chịu. Đây là tưởng đang phán xét. Đây là hành muốn nói lời làm hai bên xa hơn.”</w:t>
      </w:r>
    </w:p>
    <w:p w14:paraId="54AAD692" w14:textId="77777777" w:rsidR="002B6493" w:rsidRPr="00E40A5B" w:rsidRDefault="002B6493" w:rsidP="002B6493">
      <w:pPr>
        <w:spacing w:before="200" w:after="200" w:line="400" w:lineRule="atLeast"/>
        <w:ind w:firstLine="567"/>
        <w:rPr>
          <w:sz w:val="28"/>
          <w:szCs w:val="28"/>
        </w:rPr>
      </w:pPr>
      <w:r w:rsidRPr="00E40A5B">
        <w:rPr>
          <w:sz w:val="28"/>
          <w:szCs w:val="28"/>
        </w:rPr>
        <w:t>Khi thấy như vậy, người tu có thể dừng lại, không vội nói. Dừng lại để tâm lắng xuống. Dừng lại để thấy rõ sự thật đầy đủ hơn. Dừng lại để lời nói không bị cảm xúc dẫn dắt. Nhờ thấy năm uẩn, Hòa hợp ngữ có nền tảng chánh niệm.</w:t>
      </w:r>
    </w:p>
    <w:p w14:paraId="66005972" w14:textId="77777777" w:rsidR="002B6493" w:rsidRPr="00E40A5B" w:rsidRDefault="002B6493" w:rsidP="002B6493">
      <w:pPr>
        <w:spacing w:before="200" w:after="200" w:line="400" w:lineRule="atLeast"/>
        <w:rPr>
          <w:b/>
          <w:bCs/>
          <w:sz w:val="28"/>
          <w:szCs w:val="28"/>
        </w:rPr>
      </w:pPr>
      <w:r w:rsidRPr="00E40A5B">
        <w:rPr>
          <w:b/>
          <w:bCs/>
          <w:sz w:val="28"/>
          <w:szCs w:val="28"/>
        </w:rPr>
        <w:t>Muốn nuôi lớn Hòa hợp ngữ, người tu cần thực hành ngay trong từng cuộc đối thoại.</w:t>
      </w:r>
    </w:p>
    <w:p w14:paraId="367462C0" w14:textId="77777777" w:rsidR="002B6493" w:rsidRPr="00E40A5B" w:rsidRDefault="002B6493" w:rsidP="002B6493">
      <w:pPr>
        <w:spacing w:before="200" w:after="200" w:line="400" w:lineRule="atLeast"/>
        <w:jc w:val="left"/>
        <w:rPr>
          <w:sz w:val="28"/>
          <w:szCs w:val="28"/>
        </w:rPr>
      </w:pPr>
      <w:r w:rsidRPr="00E40A5B">
        <w:rPr>
          <w:sz w:val="28"/>
          <w:szCs w:val="28"/>
        </w:rPr>
        <w:t>Trước khi nói, hãy hỏi:</w:t>
      </w:r>
      <w:r w:rsidRPr="00E40A5B">
        <w:rPr>
          <w:sz w:val="28"/>
          <w:szCs w:val="28"/>
        </w:rPr>
        <w:br/>
        <w:t>Lời này có làm hai bên gần nhau hơn không?</w:t>
      </w:r>
      <w:r w:rsidRPr="00E40A5B">
        <w:rPr>
          <w:sz w:val="28"/>
          <w:szCs w:val="28"/>
        </w:rPr>
        <w:br/>
        <w:t>Lời này có làm giảm sân hận không?</w:t>
      </w:r>
      <w:r w:rsidRPr="00E40A5B">
        <w:rPr>
          <w:sz w:val="28"/>
          <w:szCs w:val="28"/>
        </w:rPr>
        <w:br/>
        <w:t>Lời này có đủ sự thật không?</w:t>
      </w:r>
      <w:r w:rsidRPr="00E40A5B">
        <w:rPr>
          <w:sz w:val="28"/>
          <w:szCs w:val="28"/>
        </w:rPr>
        <w:br/>
        <w:t>Lời này có đúng thời không?</w:t>
      </w:r>
      <w:r w:rsidRPr="00E40A5B">
        <w:rPr>
          <w:sz w:val="28"/>
          <w:szCs w:val="28"/>
        </w:rPr>
        <w:br/>
        <w:t>Lời này có nhu hòa không?</w:t>
      </w:r>
      <w:r w:rsidRPr="00E40A5B">
        <w:rPr>
          <w:sz w:val="28"/>
          <w:szCs w:val="28"/>
        </w:rPr>
        <w:br/>
      </w:r>
      <w:r w:rsidRPr="00E40A5B">
        <w:rPr>
          <w:sz w:val="28"/>
          <w:szCs w:val="28"/>
        </w:rPr>
        <w:lastRenderedPageBreak/>
        <w:t>Lời này có lợi ích cho hòa hợp không?</w:t>
      </w:r>
      <w:r w:rsidRPr="00E40A5B">
        <w:rPr>
          <w:sz w:val="28"/>
          <w:szCs w:val="28"/>
        </w:rPr>
        <w:br/>
        <w:t>Tâm ta có thật sự mong hai bên bớt khổ không?</w:t>
      </w:r>
    </w:p>
    <w:p w14:paraId="29FD2EA7" w14:textId="77777777" w:rsidR="002B6493" w:rsidRPr="00E40A5B" w:rsidRDefault="002B6493" w:rsidP="002B6493">
      <w:pPr>
        <w:spacing w:before="200" w:after="200" w:line="400" w:lineRule="atLeast"/>
        <w:ind w:firstLine="567"/>
        <w:rPr>
          <w:sz w:val="28"/>
          <w:szCs w:val="28"/>
        </w:rPr>
      </w:pPr>
      <w:r w:rsidRPr="00E40A5B">
        <w:rPr>
          <w:sz w:val="28"/>
          <w:szCs w:val="28"/>
        </w:rPr>
        <w:t>Nếu lời nói không đủ các điều ấy, hãy im lặng. Nếu cần nói, hãy nói chậm, nói ít, nói đúng trọng tâm, nói bằng tâm từ, không thêm bớt, không kích động, không khơi lại lỗi cũ không cần thiết.</w:t>
      </w:r>
    </w:p>
    <w:p w14:paraId="70F37A68" w14:textId="77777777" w:rsidR="002B6493" w:rsidRPr="00E40A5B" w:rsidRDefault="002B6493" w:rsidP="002B6493">
      <w:pPr>
        <w:spacing w:before="200" w:after="200" w:line="400" w:lineRule="atLeast"/>
        <w:ind w:firstLine="567"/>
        <w:rPr>
          <w:sz w:val="28"/>
          <w:szCs w:val="28"/>
        </w:rPr>
      </w:pPr>
      <w:r w:rsidRPr="00E40A5B">
        <w:rPr>
          <w:sz w:val="28"/>
          <w:szCs w:val="28"/>
        </w:rPr>
        <w:t>Người tu cũng cần thực hành Tứ Chánh Cần đối với Hòa hợp ngữ. Ngăn tâm chia rẽ chưa sinh. Đoạn tâm chia rẽ đã sinh. Tu tập lời nói hòa hợp. Duy trì tâm đoàn kết và lời nói đưa đến hòa hợp.</w:t>
      </w:r>
    </w:p>
    <w:p w14:paraId="47ABDB65" w14:textId="77777777" w:rsidR="002B6493" w:rsidRPr="00E40A5B" w:rsidRDefault="002B6493" w:rsidP="002B6493">
      <w:pPr>
        <w:spacing w:before="200" w:after="200" w:line="400" w:lineRule="atLeast"/>
        <w:ind w:firstLine="567"/>
        <w:rPr>
          <w:sz w:val="28"/>
          <w:szCs w:val="28"/>
        </w:rPr>
      </w:pPr>
      <w:r w:rsidRPr="00E40A5B">
        <w:rPr>
          <w:sz w:val="28"/>
          <w:szCs w:val="28"/>
        </w:rPr>
        <w:t>Mỗi ngày có thể tập một việc nhỏ: không chuyển tiếp lời nói làm người khác nghi nhau; không bàn lỗi người vắng mặt khi không cần thiết; nói một lời cảm thông; nhắc hai bên nhìn lại điều tốt của nhau; khuyến khích gặp nhau trong chánh niệm; vui khi thấy người khác hòa thuận.</w:t>
      </w:r>
    </w:p>
    <w:p w14:paraId="270C9606"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được nuôi lớn bằng những việc nhỏ như vậy. Lâu ngày, lời nói trở thành chiếc cầu, không còn là chiếc dao. Tâm trở nên mềm, lời trở nên hiền, quan hệ trở nên sáng, đạo tình được gìn giữ.</w:t>
      </w:r>
    </w:p>
    <w:p w14:paraId="28E41FF9" w14:textId="77777777" w:rsidR="002B6493" w:rsidRPr="00E40A5B" w:rsidRDefault="002B6493" w:rsidP="002B6493">
      <w:pPr>
        <w:spacing w:before="200" w:after="200" w:line="400" w:lineRule="atLeast"/>
        <w:ind w:firstLine="567"/>
        <w:rPr>
          <w:b/>
          <w:bCs/>
          <w:sz w:val="28"/>
          <w:szCs w:val="28"/>
        </w:rPr>
      </w:pPr>
      <w:r w:rsidRPr="00E40A5B">
        <w:rPr>
          <w:b/>
          <w:bCs/>
          <w:sz w:val="28"/>
          <w:szCs w:val="28"/>
        </w:rPr>
        <w:t>KẾT LUẬN CHƯƠNG 10</w:t>
      </w:r>
    </w:p>
    <w:p w14:paraId="52AB6B59" w14:textId="77777777" w:rsidR="002B6493" w:rsidRPr="00E40A5B" w:rsidRDefault="002B6493" w:rsidP="002B6493">
      <w:pPr>
        <w:spacing w:before="200" w:after="200" w:line="400" w:lineRule="atLeast"/>
        <w:ind w:firstLine="567"/>
        <w:rPr>
          <w:sz w:val="28"/>
          <w:szCs w:val="28"/>
        </w:rPr>
      </w:pPr>
      <w:r w:rsidRPr="00E40A5B">
        <w:rPr>
          <w:sz w:val="28"/>
          <w:szCs w:val="28"/>
        </w:rPr>
        <w:t>Hòa hợp ngữ là lời nói làm cho người xa cách được gần lại, người bất hòa được cảm thông, người tranh chấp biết dừng lại. Đây là thiện khẩu nghiệp đối trị trực tiếp với nói hai lưỡi. Người thực hành Hòa hợp ngữ không chỉ tránh chia rẽ mà còn chủ động xây dựng đoàn kết, bảo vệ tình thân, đạo tình, hội chúng và xã hội.</w:t>
      </w:r>
    </w:p>
    <w:p w14:paraId="154211A6" w14:textId="77777777" w:rsidR="002B6493" w:rsidRPr="00E40A5B" w:rsidRDefault="002B6493" w:rsidP="002B6493">
      <w:pPr>
        <w:spacing w:before="200" w:after="200" w:line="400" w:lineRule="atLeast"/>
        <w:ind w:firstLine="567"/>
        <w:rPr>
          <w:sz w:val="28"/>
          <w:szCs w:val="28"/>
        </w:rPr>
      </w:pPr>
      <w:r w:rsidRPr="00E40A5B">
        <w:rPr>
          <w:sz w:val="28"/>
          <w:szCs w:val="28"/>
        </w:rPr>
        <w:t>Muốn nói lời hòa hợp, người tu phải có tâm từ, chánh niệm và trí tuệ. Nếu còn muốn thắng, muốn hơn, muốn bảo vệ bản ngã, lời nói rất dễ trở thành tranh chấp. Khi thấy vô thường và vô ngã, người tu bớt chấp vào quan điểm của mình, bớt bênh phe nhóm, bớt làm cho hai bên xa cách.</w:t>
      </w:r>
    </w:p>
    <w:p w14:paraId="22ABB864" w14:textId="77777777" w:rsidR="002B6493" w:rsidRPr="00E40A5B" w:rsidRDefault="002B6493" w:rsidP="002B6493">
      <w:pPr>
        <w:spacing w:before="200" w:after="200" w:line="400" w:lineRule="atLeast"/>
        <w:ind w:firstLine="567"/>
        <w:rPr>
          <w:sz w:val="28"/>
          <w:szCs w:val="28"/>
        </w:rPr>
      </w:pPr>
      <w:r w:rsidRPr="00E40A5B">
        <w:rPr>
          <w:sz w:val="28"/>
          <w:szCs w:val="28"/>
        </w:rPr>
        <w:t>Người tu học Chánh pháp cần dùng lời nói như chiếc cầu nối lại những tâm hồn xa cách. Không thêm bớt, không đâm thọc, không kích động, không làm tăng nghi ngờ. Hãy nói lời chân thật, nhu hòa, lợi ích, đúng thời và có tâm từ. Khi Hòa hợp ngữ được nuôi lớn, ly gián ngữ được đoạn trừ, khẩu nghiệp thanh tịnh hơn, Chánh ngữ vững hơn và Thánh đạo tăng trưởng.</w:t>
      </w:r>
    </w:p>
    <w:p w14:paraId="30CD98D0" w14:textId="77777777" w:rsidR="002B6493" w:rsidRPr="00E40A5B" w:rsidRDefault="002B6493" w:rsidP="002B6493">
      <w:pPr>
        <w:spacing w:before="200" w:after="200" w:line="400" w:lineRule="atLeast"/>
        <w:rPr>
          <w:b/>
          <w:bCs/>
          <w:sz w:val="28"/>
          <w:szCs w:val="28"/>
        </w:rPr>
      </w:pPr>
      <w:r w:rsidRPr="00E40A5B">
        <w:rPr>
          <w:b/>
          <w:bCs/>
          <w:sz w:val="28"/>
          <w:szCs w:val="28"/>
        </w:rPr>
        <w:t>KỆ TÓM TẮT CHƯƠNG 10</w:t>
      </w:r>
    </w:p>
    <w:p w14:paraId="5A6C3E26" w14:textId="77777777" w:rsidR="002B6493" w:rsidRPr="00E40A5B" w:rsidRDefault="002B6493" w:rsidP="002B6493">
      <w:pPr>
        <w:spacing w:before="200" w:after="200" w:line="400" w:lineRule="atLeast"/>
        <w:jc w:val="left"/>
        <w:rPr>
          <w:sz w:val="28"/>
          <w:szCs w:val="28"/>
        </w:rPr>
      </w:pPr>
      <w:r w:rsidRPr="00E40A5B">
        <w:rPr>
          <w:sz w:val="28"/>
          <w:szCs w:val="28"/>
        </w:rPr>
        <w:lastRenderedPageBreak/>
        <w:t>Lời hòa nối lại những đường xa</w:t>
      </w:r>
      <w:r w:rsidRPr="00E40A5B">
        <w:rPr>
          <w:sz w:val="28"/>
          <w:szCs w:val="28"/>
        </w:rPr>
        <w:br/>
        <w:t>Bớt ngã, thêm từ, dứt chấp ta</w:t>
      </w:r>
      <w:r w:rsidRPr="00E40A5B">
        <w:rPr>
          <w:sz w:val="28"/>
          <w:szCs w:val="28"/>
        </w:rPr>
        <w:br/>
        <w:t>Chia rẽ lặng yên, tâm sáng dịu</w:t>
      </w:r>
      <w:r w:rsidRPr="00E40A5B">
        <w:rPr>
          <w:sz w:val="28"/>
          <w:szCs w:val="28"/>
        </w:rPr>
        <w:br/>
        <w:t>Chánh ngôn vun đắp đạo tình hoa.</w:t>
      </w:r>
    </w:p>
    <w:p w14:paraId="059928CD" w14:textId="77777777" w:rsidR="002B6493" w:rsidRPr="00E40A5B" w:rsidRDefault="002B6493" w:rsidP="002B6493">
      <w:pPr>
        <w:spacing w:before="200" w:after="200" w:line="400" w:lineRule="atLeast"/>
        <w:ind w:firstLine="567"/>
        <w:jc w:val="center"/>
        <w:rPr>
          <w:b/>
          <w:bCs/>
          <w:sz w:val="28"/>
          <w:szCs w:val="28"/>
        </w:rPr>
      </w:pPr>
      <w:r w:rsidRPr="00E40A5B">
        <w:rPr>
          <w:b/>
          <w:bCs/>
          <w:sz w:val="28"/>
          <w:szCs w:val="28"/>
        </w:rPr>
        <w:t>SƠ ĐỒ TÓM LƯỢC CHƯƠNG 10</w:t>
      </w:r>
    </w:p>
    <w:p w14:paraId="5FBEF0A6" w14:textId="77777777" w:rsidR="002B6493" w:rsidRPr="00E40A5B" w:rsidRDefault="002B6493" w:rsidP="002B649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chia rẽ là khổ, không thấy hòa hợp là thiện pháp</w:t>
      </w:r>
      <w:r w:rsidRPr="00E40A5B">
        <w:rPr>
          <w:b/>
          <w:bCs/>
          <w:sz w:val="28"/>
          <w:szCs w:val="28"/>
        </w:rPr>
        <w:br/>
        <w:t>↓</w:t>
      </w:r>
      <w:r w:rsidRPr="00E40A5B">
        <w:rPr>
          <w:b/>
          <w:bCs/>
          <w:sz w:val="28"/>
          <w:szCs w:val="28"/>
        </w:rPr>
        <w:br/>
        <w:t>XÚC VỚI SỰ BẤT HÒA</w:t>
      </w:r>
      <w:r w:rsidRPr="00E40A5B">
        <w:rPr>
          <w:b/>
          <w:bCs/>
          <w:sz w:val="28"/>
          <w:szCs w:val="28"/>
        </w:rPr>
        <w:br/>
        <w:t>nghe chuyện hai bên – thấy tranh chấp – nghe lời than phiền – thấy người xa cách</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người này đúng – người kia sai – phe mình cần thắng – chuyện này nên kể thêm – người kia đáng bị trách</w:t>
      </w:r>
      <w:r w:rsidRPr="00E40A5B">
        <w:rPr>
          <w:b/>
          <w:bCs/>
          <w:sz w:val="28"/>
          <w:szCs w:val="28"/>
        </w:rPr>
        <w:br/>
        <w:t>↓</w:t>
      </w:r>
      <w:r w:rsidRPr="00E40A5B">
        <w:rPr>
          <w:b/>
          <w:bCs/>
          <w:sz w:val="28"/>
          <w:szCs w:val="28"/>
        </w:rPr>
        <w:br/>
        <w:t>HÀNH</w:t>
      </w:r>
      <w:r w:rsidRPr="00E40A5B">
        <w:rPr>
          <w:b/>
          <w:bCs/>
          <w:sz w:val="28"/>
          <w:szCs w:val="28"/>
        </w:rPr>
        <w:br/>
        <w:t>tác ý bênh phe – thêm bớt – kích động – hoặc muốn hóa giải, muốn làm hai bên hiểu nhau</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LY GIÁN NGỮ</w:t>
      </w:r>
      <w:r w:rsidRPr="00E40A5B">
        <w:rPr>
          <w:b/>
          <w:bCs/>
          <w:sz w:val="28"/>
          <w:szCs w:val="28"/>
        </w:rPr>
        <w:br/>
        <w:t>đem chuyện nơi này nói nơi kia – làm tăng nghi ngờ – làm hai bên xa nhau</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mất niềm tin – tình thân rạn nứt – đạo tình suy giảm – hội chúng bất an – tâm thêm sân và ngã mạn</w:t>
      </w:r>
      <w:r w:rsidRPr="00E40A5B">
        <w:rPr>
          <w:b/>
          <w:bCs/>
          <w:sz w:val="28"/>
          <w:szCs w:val="28"/>
        </w:rPr>
        <w:br/>
        <w:t>↓</w:t>
      </w:r>
      <w:r w:rsidRPr="00E40A5B">
        <w:rPr>
          <w:b/>
          <w:bCs/>
          <w:sz w:val="28"/>
          <w:szCs w:val="28"/>
        </w:rPr>
        <w:br/>
      </w:r>
      <w:r w:rsidRPr="00E40A5B">
        <w:rPr>
          <w:b/>
          <w:bCs/>
          <w:sz w:val="28"/>
          <w:szCs w:val="28"/>
        </w:rPr>
        <w:lastRenderedPageBreak/>
        <w:t>QUẢ LÂU DÀI</w:t>
      </w:r>
      <w:r w:rsidRPr="00E40A5B">
        <w:rPr>
          <w:b/>
          <w:bCs/>
          <w:sz w:val="28"/>
          <w:szCs w:val="28"/>
        </w:rPr>
        <w:br/>
        <w:t>thói quen chia phe sâu dày – cô độc – khó gặp hòa hợp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tâm thiên vị, đây là sân, đây là ngã mạn, đây là ý muốn thắng, đây là tác ý có thể làm chia rẽ</w:t>
      </w:r>
      <w:r w:rsidRPr="00E40A5B">
        <w:rPr>
          <w:b/>
          <w:bCs/>
          <w:sz w:val="28"/>
          <w:szCs w:val="28"/>
        </w:rPr>
        <w:br/>
        <w:t>↓</w:t>
      </w:r>
      <w:r w:rsidRPr="00E40A5B">
        <w:rPr>
          <w:b/>
          <w:bCs/>
          <w:sz w:val="28"/>
          <w:szCs w:val="28"/>
        </w:rPr>
        <w:br/>
        <w:t>NHƯ LÝ TÁC Ý</w:t>
      </w:r>
      <w:r w:rsidRPr="00E40A5B">
        <w:rPr>
          <w:b/>
          <w:bCs/>
          <w:sz w:val="28"/>
          <w:szCs w:val="28"/>
        </w:rPr>
        <w:br/>
        <w:t>lời này có đủ sự thật không, có làm hai bên gần nhau hơn không, có giảm sân hận không, có đúng thời không, có tâm từ không</w:t>
      </w:r>
      <w:r w:rsidRPr="00E40A5B">
        <w:rPr>
          <w:b/>
          <w:bCs/>
          <w:sz w:val="28"/>
          <w:szCs w:val="28"/>
        </w:rPr>
        <w:br/>
        <w:t>↓</w:t>
      </w:r>
      <w:r w:rsidRPr="00E40A5B">
        <w:rPr>
          <w:b/>
          <w:bCs/>
          <w:sz w:val="28"/>
          <w:szCs w:val="28"/>
        </w:rPr>
        <w:br/>
        <w:t>DỪNG LY GIÁN NGỮ</w:t>
      </w:r>
      <w:r w:rsidRPr="00E40A5B">
        <w:rPr>
          <w:b/>
          <w:bCs/>
          <w:sz w:val="28"/>
          <w:szCs w:val="28"/>
        </w:rPr>
        <w:br/>
        <w:t>↓</w:t>
      </w:r>
      <w:r w:rsidRPr="00E40A5B">
        <w:rPr>
          <w:b/>
          <w:bCs/>
          <w:sz w:val="28"/>
          <w:szCs w:val="28"/>
        </w:rPr>
        <w:br/>
        <w:t>TU TẬP TÂM TỪ VÀ BỚT CHẤP NGÃ</w:t>
      </w:r>
      <w:r w:rsidRPr="00E40A5B">
        <w:rPr>
          <w:b/>
          <w:bCs/>
          <w:sz w:val="28"/>
          <w:szCs w:val="28"/>
        </w:rPr>
        <w:br/>
        <w:t>thấy vô thường – thấy vô ngã – không cố thắng – không kéo phe – không làm chiếc dao cắt đứt tình thân</w:t>
      </w:r>
      <w:r w:rsidRPr="00E40A5B">
        <w:rPr>
          <w:b/>
          <w:bCs/>
          <w:sz w:val="28"/>
          <w:szCs w:val="28"/>
        </w:rPr>
        <w:br/>
        <w:t>↓</w:t>
      </w:r>
      <w:r w:rsidRPr="00E40A5B">
        <w:rPr>
          <w:b/>
          <w:bCs/>
          <w:sz w:val="28"/>
          <w:szCs w:val="28"/>
        </w:rPr>
        <w:br/>
        <w:t>THỰC TẬP HÒA HỢP NGỮ</w:t>
      </w:r>
      <w:r w:rsidRPr="00E40A5B">
        <w:rPr>
          <w:b/>
          <w:bCs/>
          <w:sz w:val="28"/>
          <w:szCs w:val="28"/>
        </w:rPr>
        <w:br/>
        <w:t>nói lời cảm thông – khuyên bình tĩnh – khuyến khích gặp nhau trong chánh niệm – nói đúng sự thật, nhu hòa, lợi ích</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HÒA HỢP NGỮ</w:t>
      </w:r>
      <w:r w:rsidRPr="00E40A5B">
        <w:rPr>
          <w:b/>
          <w:bCs/>
          <w:sz w:val="28"/>
          <w:szCs w:val="28"/>
        </w:rPr>
        <w:br/>
        <w:t>↓</w:t>
      </w:r>
      <w:r w:rsidRPr="00E40A5B">
        <w:rPr>
          <w:b/>
          <w:bCs/>
          <w:sz w:val="28"/>
          <w:szCs w:val="28"/>
        </w:rPr>
        <w:br/>
        <w:t>GIA ĐÌNH AN ỔN – ĐẠO TRÀNG VỮNG CHẮC – XÃ HỘI BỚT XUNG ĐỘT</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TỪ TÂM, ĐỊNH TĨNH, TRÍ TUỆ TĂNG TRƯỞNG</w:t>
      </w:r>
      <w:r w:rsidRPr="00E40A5B">
        <w:rPr>
          <w:b/>
          <w:bCs/>
          <w:sz w:val="28"/>
          <w:szCs w:val="28"/>
        </w:rPr>
        <w:br/>
        <w:t>↓</w:t>
      </w:r>
      <w:r w:rsidRPr="00E40A5B">
        <w:rPr>
          <w:b/>
          <w:bCs/>
          <w:sz w:val="28"/>
          <w:szCs w:val="28"/>
        </w:rPr>
        <w:br/>
        <w:t>THÁNH ĐẠO TĂNG TRƯỞNG</w:t>
      </w:r>
    </w:p>
    <w:p w14:paraId="15E9D792" w14:textId="3B2308A4" w:rsidR="0000187E" w:rsidRPr="00E40A5B" w:rsidRDefault="0000187E" w:rsidP="002B6493">
      <w:pPr>
        <w:spacing w:before="200" w:after="200" w:line="400" w:lineRule="atLeast"/>
        <w:ind w:firstLine="567"/>
        <w:rPr>
          <w:sz w:val="28"/>
          <w:szCs w:val="28"/>
        </w:rPr>
      </w:pPr>
    </w:p>
    <w:p w14:paraId="144F92B0" w14:textId="77777777" w:rsidR="002B6493" w:rsidRPr="00E40A5B" w:rsidRDefault="002B6493" w:rsidP="0000187E">
      <w:pPr>
        <w:spacing w:before="200" w:after="200" w:line="400" w:lineRule="atLeast"/>
        <w:ind w:firstLine="567"/>
        <w:rPr>
          <w:sz w:val="28"/>
          <w:szCs w:val="28"/>
        </w:rPr>
      </w:pPr>
    </w:p>
    <w:p w14:paraId="46FFAD0B" w14:textId="77777777" w:rsidR="0000187E" w:rsidRPr="00E40A5B" w:rsidRDefault="0000187E" w:rsidP="0000187E">
      <w:pPr>
        <w:pStyle w:val="Heading2"/>
        <w:spacing w:before="200" w:after="200" w:line="400" w:lineRule="atLeast"/>
        <w:ind w:firstLine="567"/>
        <w:jc w:val="both"/>
        <w:rPr>
          <w:bCs/>
          <w:sz w:val="28"/>
          <w:szCs w:val="28"/>
        </w:rPr>
      </w:pPr>
      <w:bookmarkStart w:id="16" w:name="_Toc233402203"/>
      <w:r w:rsidRPr="00E40A5B">
        <w:rPr>
          <w:bCs/>
          <w:sz w:val="28"/>
          <w:szCs w:val="28"/>
        </w:rPr>
        <w:t>Chương 11. Ái ngữ</w:t>
      </w:r>
      <w:bookmarkEnd w:id="16"/>
    </w:p>
    <w:p w14:paraId="596FA6CB" w14:textId="77777777" w:rsidR="002B6493" w:rsidRPr="00E40A5B" w:rsidRDefault="002B6493" w:rsidP="002B6493">
      <w:pPr>
        <w:spacing w:before="200" w:after="200" w:line="400" w:lineRule="atLeast"/>
        <w:ind w:firstLine="567"/>
        <w:rPr>
          <w:sz w:val="28"/>
          <w:szCs w:val="28"/>
        </w:rPr>
      </w:pPr>
      <w:r w:rsidRPr="00E40A5B">
        <w:rPr>
          <w:sz w:val="28"/>
          <w:szCs w:val="28"/>
        </w:rPr>
        <w:t>Ái ngữ là lời nói nhu hòa, khả ái, đi đến nội tâm, làm dịu khổ đau và nuôi lớn thiện pháp. Ái ngữ không phải là nịnh hót. Nịnh hót nói điều người khác thích nghe để được lợi cho mình. Ái ngữ nói điều người khác cần nghe bằng tâm từ và trí tuệ.</w:t>
      </w:r>
    </w:p>
    <w:p w14:paraId="2B5EA4BF" w14:textId="77777777" w:rsidR="002B6493" w:rsidRPr="00E40A5B" w:rsidRDefault="002B6493" w:rsidP="002B6493">
      <w:pPr>
        <w:spacing w:before="200" w:after="200" w:line="400" w:lineRule="atLeast"/>
        <w:ind w:firstLine="567"/>
        <w:rPr>
          <w:sz w:val="28"/>
          <w:szCs w:val="28"/>
        </w:rPr>
      </w:pPr>
      <w:r w:rsidRPr="00E40A5B">
        <w:rPr>
          <w:sz w:val="28"/>
          <w:szCs w:val="28"/>
        </w:rPr>
        <w:t>Một lời ái ngữ có thể hóa giải sân hận. Một lời động viên đúng lúc có thể cứu một tâm hồn đang suy sụp. Một lời cảm thông có thể làm nhẹ bớt nỗi đau của người khác.</w:t>
      </w:r>
    </w:p>
    <w:p w14:paraId="68E2F58C" w14:textId="77777777" w:rsidR="002B6493" w:rsidRPr="00E40A5B" w:rsidRDefault="002B6493" w:rsidP="002B6493">
      <w:pPr>
        <w:spacing w:before="200" w:after="200" w:line="400" w:lineRule="atLeast"/>
        <w:ind w:firstLine="567"/>
        <w:rPr>
          <w:sz w:val="28"/>
          <w:szCs w:val="28"/>
        </w:rPr>
      </w:pPr>
      <w:r w:rsidRPr="00E40A5B">
        <w:rPr>
          <w:sz w:val="28"/>
          <w:szCs w:val="28"/>
        </w:rPr>
        <w:t>Gốc của ái ngữ là tâm từ. Tâm sân sinh ác khẩu, tâm từ sinh ái ngữ. Vì vậy, người muốn nói lời hiền thiện phải tu tập tâm từ, nhẫn nhục và chánh niệm trong từng lời nói.</w:t>
      </w:r>
    </w:p>
    <w:p w14:paraId="518CCDA8" w14:textId="4A86E6E4" w:rsidR="002B6493" w:rsidRPr="00E40A5B" w:rsidRDefault="002B6493" w:rsidP="002B6493">
      <w:pPr>
        <w:spacing w:before="200" w:after="200" w:line="400" w:lineRule="atLeast"/>
        <w:ind w:firstLine="567"/>
        <w:rPr>
          <w:sz w:val="28"/>
          <w:szCs w:val="28"/>
        </w:rPr>
      </w:pPr>
      <w:r w:rsidRPr="00E40A5B">
        <w:rPr>
          <w:sz w:val="28"/>
          <w:szCs w:val="28"/>
        </w:rPr>
        <w:t xml:space="preserve">Đức Thế Tôn dạy trong Trường Bộ Kinh, Kinh Sa-môn Quả, về hạnh từ bỏ ác khẩu và thành tựu lời nói nhu hòa: </w:t>
      </w:r>
      <w:r w:rsidRPr="00E40A5B">
        <w:rPr>
          <w:i/>
          <w:iCs/>
          <w:sz w:val="28"/>
          <w:szCs w:val="28"/>
        </w:rPr>
        <w:t>“Vị ấy từ bỏ lời nói độc ác, tránh xa lời nói độc ác. Vị ấy nói những lời nói không lỗi lầm, đẹp tai, dễ thương, thông cảm đến tâm, tao nhã, đẹp lòng nhiều người.”</w:t>
      </w:r>
    </w:p>
    <w:p w14:paraId="21BA9873" w14:textId="77777777" w:rsidR="002B6493" w:rsidRPr="00E40A5B" w:rsidRDefault="002B6493" w:rsidP="002B6493">
      <w:pPr>
        <w:spacing w:before="200" w:after="200" w:line="400" w:lineRule="atLeast"/>
        <w:ind w:firstLine="567"/>
        <w:rPr>
          <w:sz w:val="28"/>
          <w:szCs w:val="28"/>
        </w:rPr>
      </w:pPr>
      <w:r w:rsidRPr="00E40A5B">
        <w:rPr>
          <w:sz w:val="28"/>
          <w:szCs w:val="28"/>
        </w:rPr>
        <w:t>Đoạn kinh này chỉ rõ bản chất của Ái ngữ. Ái ngữ trước hết là từ bỏ lời nói độc ác. Không mắng nhiếc, không chửi rủa, không xúc phạm, không đâm vào nỗi đau của người khác. Nhưng Ái ngữ không chỉ dừng ở sự tránh ác khẩu. Ái ngữ còn là lời nói không lỗi lầm, đẹp tai, dễ thương, đi vào lòng người, làm cho người nghe được dịu lại.</w:t>
      </w:r>
    </w:p>
    <w:p w14:paraId="0E773545" w14:textId="77777777" w:rsidR="002B6493" w:rsidRPr="00E40A5B" w:rsidRDefault="002B6493" w:rsidP="002B6493">
      <w:pPr>
        <w:spacing w:before="200" w:after="200" w:line="400" w:lineRule="atLeast"/>
        <w:ind w:firstLine="567"/>
        <w:rPr>
          <w:sz w:val="28"/>
          <w:szCs w:val="28"/>
        </w:rPr>
      </w:pPr>
      <w:r w:rsidRPr="00E40A5B">
        <w:rPr>
          <w:sz w:val="28"/>
          <w:szCs w:val="28"/>
        </w:rPr>
        <w:t>Lời “không lỗi lầm” là lời không phát xuất từ tham, sân, si. Lời “đẹp tai” không phải là lời giả dối cho êm tai, mà là lời chân thật được nói bằng sự nhu hòa. Lời “dễ thương” là lời có tâm từ, không làm tổn hại. Lời “thông cảm đến tâm” là lời có khả năng đi vào nội tâm, làm người nghe cảm nhận được sự hiểu biết và thương kính.</w:t>
      </w:r>
    </w:p>
    <w:p w14:paraId="0E43421B" w14:textId="77777777" w:rsidR="002B6493" w:rsidRPr="00E40A5B" w:rsidRDefault="002B6493" w:rsidP="002B6493">
      <w:pPr>
        <w:spacing w:before="200" w:after="200" w:line="400" w:lineRule="atLeast"/>
        <w:ind w:firstLine="567"/>
        <w:rPr>
          <w:sz w:val="28"/>
          <w:szCs w:val="28"/>
        </w:rPr>
      </w:pPr>
      <w:r w:rsidRPr="00E40A5B">
        <w:rPr>
          <w:sz w:val="28"/>
          <w:szCs w:val="28"/>
        </w:rPr>
        <w:t>Vì vậy, Ái ngữ là thiện khẩu nghiệp rất sâu. Nó không chỉ sửa âm thanh bên ngoài, mà chuyển hóa tâm bên trong. Khi tâm từ có mặt, lời nói trở nên mềm. Khi tâm sân vắng mặt, lời nói không còn đốt cháy. Khi chánh niệm soi sáng, người tu biết nói sao cho đúng sự thật, đúng thời, nhu hòa và lợi ích.</w:t>
      </w:r>
    </w:p>
    <w:p w14:paraId="047D5DCA"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Ái ngữ là lời nói có tình thương, có chánh niệm và có trí tuệ. Đó là lời nói làm dịu khổ đau, khơi dậy thiện tâm, nâng đỡ người yếu lòng, hóa giải sân hận và giúp người nghe quay về điều lành.</w:t>
      </w:r>
    </w:p>
    <w:p w14:paraId="5883D3C4" w14:textId="77777777" w:rsidR="002B6493" w:rsidRPr="00E40A5B" w:rsidRDefault="002B6493" w:rsidP="002B6493">
      <w:pPr>
        <w:spacing w:before="200" w:after="200" w:line="400" w:lineRule="atLeast"/>
        <w:ind w:firstLine="567"/>
        <w:rPr>
          <w:sz w:val="28"/>
          <w:szCs w:val="28"/>
        </w:rPr>
      </w:pPr>
      <w:r w:rsidRPr="00E40A5B">
        <w:rPr>
          <w:sz w:val="28"/>
          <w:szCs w:val="28"/>
        </w:rPr>
        <w:t>Ái ngữ không phải là lời nói ngọt cho vui tai. Lời ngọt mà không thật, lời êm mà làm người khác mê lầm, lời đẹp mà nuôi lớn tham ái hay bản ngã thì chưa phải Ái ngữ. Ái ngữ phải có nền tảng là Chân ngữ. Đúng sự thật, nhưng không thô bạo. Nhu hòa, nhưng không giả dối. Khả ái, nhưng không chiều theo bất thiện pháp.</w:t>
      </w:r>
    </w:p>
    <w:p w14:paraId="545FE7AF" w14:textId="77777777" w:rsidR="002B6493" w:rsidRPr="00E40A5B" w:rsidRDefault="002B6493" w:rsidP="002B6493">
      <w:pPr>
        <w:spacing w:before="200" w:after="200" w:line="400" w:lineRule="atLeast"/>
        <w:ind w:firstLine="567"/>
        <w:rPr>
          <w:sz w:val="28"/>
          <w:szCs w:val="28"/>
        </w:rPr>
      </w:pPr>
      <w:r w:rsidRPr="00E40A5B">
        <w:rPr>
          <w:sz w:val="28"/>
          <w:szCs w:val="28"/>
        </w:rPr>
        <w:t>Có khi Ái ngữ là lời an ủi: “Huynh đừng quá buồn, việc này rồi cũng qua.” Có khi là lời khích lệ: “Mình có thể bắt đầu lại từ hôm nay.” Có khi là lời nhắc nhở: “Việc này chưa đúng pháp, mình cùng sửa lại.” Có khi là lời xin lỗi: “Lời vừa rồi của con chưa có chánh niệm.” Có khi là sự im lặng dịu dàng để người khác được yên.</w:t>
      </w:r>
    </w:p>
    <w:p w14:paraId="7E480A79" w14:textId="77777777" w:rsidR="002B6493" w:rsidRPr="00E40A5B" w:rsidRDefault="002B6493" w:rsidP="002B6493">
      <w:pPr>
        <w:spacing w:before="200" w:after="200" w:line="400" w:lineRule="atLeast"/>
        <w:ind w:firstLine="567"/>
        <w:rPr>
          <w:sz w:val="28"/>
          <w:szCs w:val="28"/>
        </w:rPr>
      </w:pPr>
      <w:r w:rsidRPr="00E40A5B">
        <w:rPr>
          <w:sz w:val="28"/>
          <w:szCs w:val="28"/>
        </w:rPr>
        <w:t>Ái ngữ là lời nói khiến người nghe bớt khổ, nhưng không đánh mất sự thật. Đó là lời nói đi ra từ tâm từ và được soi sáng bởi trí tuệ.</w:t>
      </w:r>
    </w:p>
    <w:p w14:paraId="608E2892" w14:textId="77777777" w:rsidR="002B6493" w:rsidRPr="00E40A5B" w:rsidRDefault="002B6493" w:rsidP="002B6493">
      <w:pPr>
        <w:spacing w:before="200" w:after="200" w:line="400" w:lineRule="atLeast"/>
        <w:ind w:firstLine="567"/>
        <w:rPr>
          <w:sz w:val="28"/>
          <w:szCs w:val="28"/>
        </w:rPr>
      </w:pPr>
      <w:r w:rsidRPr="00E40A5B">
        <w:rPr>
          <w:sz w:val="28"/>
          <w:szCs w:val="28"/>
        </w:rPr>
        <w:t>Nịnh hót và Ái ngữ bên ngoài có thể đều nghe êm tai, nhưng bên trong hoàn toàn khác nhau. Nịnh hót phát sinh từ tham. Ái ngữ phát sinh từ tâm từ.</w:t>
      </w:r>
    </w:p>
    <w:p w14:paraId="48B75430" w14:textId="77777777" w:rsidR="002B6493" w:rsidRPr="00E40A5B" w:rsidRDefault="002B6493" w:rsidP="002B6493">
      <w:pPr>
        <w:spacing w:before="200" w:after="200" w:line="400" w:lineRule="atLeast"/>
        <w:ind w:firstLine="567"/>
        <w:rPr>
          <w:sz w:val="28"/>
          <w:szCs w:val="28"/>
        </w:rPr>
      </w:pPr>
      <w:r w:rsidRPr="00E40A5B">
        <w:rPr>
          <w:sz w:val="28"/>
          <w:szCs w:val="28"/>
        </w:rPr>
        <w:t>Nịnh hót nói điều người khác thích nghe để được lợi cho mình. Ái ngữ nói điều người khác cần nghe để giúp họ bớt khổ và tăng trưởng thiện pháp. Nịnh hót làm người nghe vui trong mê lầm. Ái ngữ giúp người nghe sáng ra trong chánh niệm. Nịnh hót chiều theo bản ngã. Ái ngữ làm mềm bản ngã. Nịnh hót có thể làm người nghe thích mình. Ái ngữ làm người nghe gần hơn với điều lành.</w:t>
      </w:r>
    </w:p>
    <w:p w14:paraId="3C258589" w14:textId="77777777" w:rsidR="002B6493" w:rsidRPr="00E40A5B" w:rsidRDefault="002B6493" w:rsidP="002B6493">
      <w:pPr>
        <w:spacing w:before="200" w:after="200" w:line="400" w:lineRule="atLeast"/>
        <w:ind w:firstLine="567"/>
        <w:rPr>
          <w:sz w:val="28"/>
          <w:szCs w:val="28"/>
        </w:rPr>
      </w:pPr>
      <w:r w:rsidRPr="00E40A5B">
        <w:rPr>
          <w:sz w:val="28"/>
          <w:szCs w:val="28"/>
        </w:rPr>
        <w:t>Có khi Ái ngữ rất dịu dàng. Cũng có khi Ái ngữ rất thẳng thắn. Nhưng dù dịu hay thẳng, Ái ngữ không làm nhục, không công kích, không hạ thấp, không nói để được lợi riêng.</w:t>
      </w:r>
    </w:p>
    <w:p w14:paraId="0680B948" w14:textId="77777777" w:rsidR="002B6493" w:rsidRPr="00E40A5B" w:rsidRDefault="002B6493" w:rsidP="002B6493">
      <w:pPr>
        <w:spacing w:before="200" w:after="200" w:line="400" w:lineRule="atLeast"/>
        <w:ind w:firstLine="567"/>
        <w:rPr>
          <w:sz w:val="28"/>
          <w:szCs w:val="28"/>
        </w:rPr>
      </w:pPr>
      <w:r w:rsidRPr="00E40A5B">
        <w:rPr>
          <w:sz w:val="28"/>
          <w:szCs w:val="28"/>
        </w:rPr>
        <w:t>Người tu phải phân biệt rõ điều này. Nếu lời nói chỉ làm người khác thích mình, nhưng không giúp họ thấy đúng pháp, đó chưa chắc là Ái ngữ. Nếu lời nói có thể khó nghe lúc đầu, nhưng được nói bằng tâm từ, đúng thời, chân thật, lợi ích và không sân, lời ấy vẫn có thể là Ái ngữ.</w:t>
      </w:r>
    </w:p>
    <w:p w14:paraId="199CC5A1" w14:textId="77777777" w:rsidR="002B6493" w:rsidRPr="00E40A5B" w:rsidRDefault="002B6493" w:rsidP="002B6493">
      <w:pPr>
        <w:spacing w:before="200" w:after="200" w:line="400" w:lineRule="atLeast"/>
        <w:ind w:firstLine="567"/>
        <w:rPr>
          <w:sz w:val="28"/>
          <w:szCs w:val="28"/>
        </w:rPr>
      </w:pPr>
      <w:r w:rsidRPr="00E40A5B">
        <w:rPr>
          <w:sz w:val="28"/>
          <w:szCs w:val="28"/>
        </w:rPr>
        <w:t>Tâm sân sinh ác khẩu. Tâm từ sinh Ái ngữ. Vì vậy, muốn nói lời hiền thiện, người tu không chỉ sửa cách nói mà phải tu tâm.</w:t>
      </w:r>
    </w:p>
    <w:p w14:paraId="2E567AB2"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Khi tâm sân có mặt, lời nói dễ thành mũi tên. Khi tâm ganh tỵ có mặt, lời nói dễ thành châm chọc. Khi tâm ngã mạn có mặt, lời nói dễ thành khinh thường. Khi tâm từ có mặt, lời nói tự nhiên mềm lại, bớt làm đau, bớt muốn thắng, bớt muốn hạ người khác.</w:t>
      </w:r>
    </w:p>
    <w:p w14:paraId="46ADC3E6" w14:textId="77777777" w:rsidR="002B6493" w:rsidRPr="00E40A5B" w:rsidRDefault="002B6493" w:rsidP="002B6493">
      <w:pPr>
        <w:spacing w:before="200" w:after="200" w:line="400" w:lineRule="atLeast"/>
        <w:ind w:firstLine="567"/>
        <w:rPr>
          <w:sz w:val="28"/>
          <w:szCs w:val="28"/>
        </w:rPr>
      </w:pPr>
      <w:r w:rsidRPr="00E40A5B">
        <w:rPr>
          <w:sz w:val="28"/>
          <w:szCs w:val="28"/>
        </w:rPr>
        <w:t>Tâm từ là mong cho chúng sinh được an lành. Khi tâm ấy có mặt, người tu không muốn dùng lời nói để làm người khác tổn thương. Không muốn thấy người khác khổ thêm vì mình. Không muốn câu nói của mình trở thành lửa. Không muốn đem cái nóng của tâm mình đổ lên người khác.</w:t>
      </w:r>
    </w:p>
    <w:p w14:paraId="1341221A" w14:textId="77777777" w:rsidR="002B6493" w:rsidRPr="00E40A5B" w:rsidRDefault="002B6493" w:rsidP="002B6493">
      <w:pPr>
        <w:spacing w:before="200" w:after="200" w:line="400" w:lineRule="atLeast"/>
        <w:ind w:firstLine="567"/>
        <w:rPr>
          <w:sz w:val="28"/>
          <w:szCs w:val="28"/>
        </w:rPr>
      </w:pPr>
      <w:r w:rsidRPr="00E40A5B">
        <w:rPr>
          <w:sz w:val="28"/>
          <w:szCs w:val="28"/>
        </w:rPr>
        <w:t>Trước khi nói, người tu nên trở về tâm từ: “Mong cho ta được an ổn. Mong cho người kia được an ổn. Mong cho lời nói này không làm tổn hại. Mong cho lời nói này đem lại hiểu biết và thiện pháp.” Chỉ cần một niệm tâm từ như vậy, lời nói đã có thể đổi khác.</w:t>
      </w:r>
    </w:p>
    <w:p w14:paraId="44C6073A" w14:textId="77777777" w:rsidR="002B6493" w:rsidRPr="00E40A5B" w:rsidRDefault="002B6493" w:rsidP="002B6493">
      <w:pPr>
        <w:spacing w:before="200" w:after="200" w:line="400" w:lineRule="atLeast"/>
        <w:ind w:firstLine="567"/>
        <w:rPr>
          <w:sz w:val="28"/>
          <w:szCs w:val="28"/>
        </w:rPr>
      </w:pPr>
      <w:r w:rsidRPr="00E40A5B">
        <w:rPr>
          <w:sz w:val="28"/>
          <w:szCs w:val="28"/>
        </w:rPr>
        <w:t>Ái ngữ không thể tách rời tâm từ. Tâm từ càng sâu, lời nói càng trong. Tâm từ càng rộng, lời nói càng ít làm tổn thương.</w:t>
      </w:r>
    </w:p>
    <w:p w14:paraId="10369C8B" w14:textId="77777777" w:rsidR="002B6493" w:rsidRPr="00E40A5B" w:rsidRDefault="002B6493" w:rsidP="002B6493">
      <w:pPr>
        <w:spacing w:before="200" w:after="200" w:line="400" w:lineRule="atLeast"/>
        <w:ind w:firstLine="567"/>
        <w:rPr>
          <w:sz w:val="28"/>
          <w:szCs w:val="28"/>
        </w:rPr>
      </w:pPr>
      <w:r w:rsidRPr="00E40A5B">
        <w:rPr>
          <w:sz w:val="28"/>
          <w:szCs w:val="28"/>
        </w:rPr>
        <w:t>Người thiếu nhẫn nhục khó nói Ái ngữ. Vì khi bị trái ý, tâm liền muốn phản ứng. Khi bị xúc phạm, tâm liền muốn đáp trả. Khi bị hiểu lầm, tâm liền muốn giải thích bằng sự nóng nảy. Khi bị chống đối, tâm liền muốn thắng.</w:t>
      </w:r>
    </w:p>
    <w:p w14:paraId="1A204129" w14:textId="77777777" w:rsidR="002B6493" w:rsidRPr="00E40A5B" w:rsidRDefault="002B6493" w:rsidP="002B6493">
      <w:pPr>
        <w:spacing w:before="200" w:after="200" w:line="400" w:lineRule="atLeast"/>
        <w:ind w:firstLine="567"/>
        <w:rPr>
          <w:sz w:val="28"/>
          <w:szCs w:val="28"/>
        </w:rPr>
      </w:pPr>
      <w:r w:rsidRPr="00E40A5B">
        <w:rPr>
          <w:sz w:val="28"/>
          <w:szCs w:val="28"/>
        </w:rPr>
        <w:t>Nhẫn nhục không phải là chịu đựng trong uất ức. Nhẫn nhục là có chánh niệm để không bị sân hận sai sử. Nhẫn nhục là biết dừng trước khi lời ác phát ra. Nhẫn nhục là thấy rõ cảm giác khó chịu đang sinh, nhưng không để cảm giác ấy biến thành ác khẩu.</w:t>
      </w:r>
    </w:p>
    <w:p w14:paraId="6270925E" w14:textId="77777777" w:rsidR="002B6493" w:rsidRPr="00E40A5B" w:rsidRDefault="002B6493" w:rsidP="002B6493">
      <w:pPr>
        <w:spacing w:before="200" w:after="200" w:line="400" w:lineRule="atLeast"/>
        <w:ind w:firstLine="567"/>
        <w:rPr>
          <w:sz w:val="28"/>
          <w:szCs w:val="28"/>
        </w:rPr>
      </w:pPr>
      <w:r w:rsidRPr="00E40A5B">
        <w:rPr>
          <w:sz w:val="28"/>
          <w:szCs w:val="28"/>
        </w:rPr>
        <w:t>Một người có nhẫn nhục sẽ biết chậm lại. Khi bị mắng, chưa vội mắng lại. Khi bị trách, chưa vội phản bác. Khi nghe lời trái ý, chưa vội kết luận. Sự chậm lại ấy tạo ra khoảng trống cho trí tuệ sinh khởi.</w:t>
      </w:r>
    </w:p>
    <w:p w14:paraId="13ABFD23" w14:textId="77777777" w:rsidR="002B6493" w:rsidRPr="00E40A5B" w:rsidRDefault="002B6493" w:rsidP="002B6493">
      <w:pPr>
        <w:spacing w:before="200" w:after="200" w:line="400" w:lineRule="atLeast"/>
        <w:ind w:firstLine="567"/>
        <w:rPr>
          <w:sz w:val="28"/>
          <w:szCs w:val="28"/>
        </w:rPr>
      </w:pPr>
      <w:r w:rsidRPr="00E40A5B">
        <w:rPr>
          <w:sz w:val="28"/>
          <w:szCs w:val="28"/>
        </w:rPr>
        <w:t>Trong khoảng trống ấy, người tu có thể thấy: “Đây là khổ thọ. Đây là tâm muốn phản ứng. Đây là sân đang sinh. Đây là lời ác sắp phát ra.” Nhờ thấy như vậy, ác khẩu được ngăn lại và Ái ngữ có thể được chọn lựa.</w:t>
      </w:r>
    </w:p>
    <w:p w14:paraId="4BBBFCED" w14:textId="77777777" w:rsidR="002B6493" w:rsidRPr="00E40A5B" w:rsidRDefault="002B6493" w:rsidP="00793684">
      <w:pPr>
        <w:spacing w:before="200" w:after="200" w:line="400" w:lineRule="atLeast"/>
        <w:rPr>
          <w:b/>
          <w:bCs/>
          <w:sz w:val="28"/>
          <w:szCs w:val="28"/>
        </w:rPr>
      </w:pPr>
      <w:r w:rsidRPr="00E40A5B">
        <w:rPr>
          <w:b/>
          <w:bCs/>
          <w:sz w:val="28"/>
          <w:szCs w:val="28"/>
        </w:rPr>
        <w:t>Muốn thực hành Ái ngữ, người tu cần nhìn vào năm uẩn trước khi nói.</w:t>
      </w:r>
    </w:p>
    <w:p w14:paraId="05E2EE10" w14:textId="77777777" w:rsidR="002B6493" w:rsidRPr="00E40A5B" w:rsidRDefault="002B6493" w:rsidP="00793684">
      <w:pPr>
        <w:spacing w:before="200" w:after="200" w:line="400" w:lineRule="atLeast"/>
        <w:jc w:val="left"/>
        <w:rPr>
          <w:sz w:val="28"/>
          <w:szCs w:val="28"/>
        </w:rPr>
      </w:pPr>
      <w:r w:rsidRPr="00E40A5B">
        <w:rPr>
          <w:sz w:val="28"/>
          <w:szCs w:val="28"/>
        </w:rPr>
        <w:t>Sắc là thân này, miệng này, tai nghe lời trái ý, mắt thấy người đang khổ, thân đang ở trong cuộc đối thoại.</w:t>
      </w:r>
      <w:r w:rsidRPr="00E40A5B">
        <w:rPr>
          <w:sz w:val="28"/>
          <w:szCs w:val="28"/>
        </w:rPr>
        <w:br/>
        <w:t xml:space="preserve">Thọ là cảm giác dễ chịu, khó chịu hoặc không khổ, không lạc thọ khi tiếp xúc </w:t>
      </w:r>
      <w:r w:rsidRPr="00E40A5B">
        <w:rPr>
          <w:sz w:val="28"/>
          <w:szCs w:val="28"/>
        </w:rPr>
        <w:lastRenderedPageBreak/>
        <w:t>với hoàn cảnh.</w:t>
      </w:r>
      <w:r w:rsidRPr="00E40A5B">
        <w:rPr>
          <w:sz w:val="28"/>
          <w:szCs w:val="28"/>
        </w:rPr>
        <w:br/>
        <w:t>Tưởng là sự ghi nhận: “Người này đáng thương”, “người này làm ta khó chịu”, “ta phải nói cho họ hiểu”, “ta phải thắng.”</w:t>
      </w:r>
      <w:r w:rsidRPr="00E40A5B">
        <w:rPr>
          <w:sz w:val="28"/>
          <w:szCs w:val="28"/>
        </w:rPr>
        <w:br/>
        <w:t>Hành là suy nghĩ, tác ý và phản ứng: muốn nói lời dịu dàng, hoặc muốn mắng, muốn châm chọc, muốn làm người kia đau.</w:t>
      </w:r>
      <w:r w:rsidRPr="00E40A5B">
        <w:rPr>
          <w:sz w:val="28"/>
          <w:szCs w:val="28"/>
        </w:rPr>
        <w:br/>
        <w:t>Thức là sự rõ biết toàn bộ tiến trình ấy.</w:t>
      </w:r>
    </w:p>
    <w:p w14:paraId="6DD386BE" w14:textId="77777777" w:rsidR="002B6493" w:rsidRPr="00E40A5B" w:rsidRDefault="002B6493" w:rsidP="002B6493">
      <w:pPr>
        <w:spacing w:before="200" w:after="200" w:line="400" w:lineRule="atLeast"/>
        <w:ind w:firstLine="567"/>
        <w:rPr>
          <w:sz w:val="28"/>
          <w:szCs w:val="28"/>
        </w:rPr>
      </w:pPr>
      <w:r w:rsidRPr="00E40A5B">
        <w:rPr>
          <w:sz w:val="28"/>
          <w:szCs w:val="28"/>
        </w:rPr>
        <w:t>Nếu không có chánh niệm, hành uẩn có thể đưa lời nói đi theo sân hận. Người ấy tưởng mình đang nói thật, nhưng thật ra đang nói bằng tâm muốn làm đau. Người ấy tưởng mình đang khuyên, nhưng thật ra đang công kích. Người ấy tưởng mình đang bảo vệ điều đúng, nhưng lời nói đã mất tâm từ.</w:t>
      </w:r>
    </w:p>
    <w:p w14:paraId="66E52A4C" w14:textId="77777777" w:rsidR="002B6493" w:rsidRPr="00E40A5B" w:rsidRDefault="002B6493" w:rsidP="002B6493">
      <w:pPr>
        <w:spacing w:before="200" w:after="200" w:line="400" w:lineRule="atLeast"/>
        <w:ind w:firstLine="567"/>
        <w:rPr>
          <w:sz w:val="28"/>
          <w:szCs w:val="28"/>
        </w:rPr>
      </w:pPr>
      <w:r w:rsidRPr="00E40A5B">
        <w:rPr>
          <w:sz w:val="28"/>
          <w:szCs w:val="28"/>
        </w:rPr>
        <w:t>Nếu có chánh niệm, người tu thấy rõ cảm giác, tưởng tri và tác ý trước khi lời nói phát ra. Thấy tâm sân thì không nói theo sân. Thấy tâm từ thì nuôi lớn tâm từ. Thấy ý muốn mắng thì dừng lại. Thấy ý muốn an ủi đúng pháp thì nói ra.</w:t>
      </w:r>
    </w:p>
    <w:p w14:paraId="00948872" w14:textId="77777777" w:rsidR="002B6493" w:rsidRPr="00E40A5B" w:rsidRDefault="002B6493" w:rsidP="002B6493">
      <w:pPr>
        <w:spacing w:before="200" w:after="200" w:line="400" w:lineRule="atLeast"/>
        <w:ind w:firstLine="567"/>
        <w:rPr>
          <w:sz w:val="28"/>
          <w:szCs w:val="28"/>
        </w:rPr>
      </w:pPr>
      <w:r w:rsidRPr="00E40A5B">
        <w:rPr>
          <w:sz w:val="28"/>
          <w:szCs w:val="28"/>
        </w:rPr>
        <w:t>Ái ngữ sinh ra từ sự thấy biết ấy. Khi thấy năm uẩn chỉ là các pháp sinh diệt, người tu bớt chấp vào cái tôi bị xúc phạm, bớt muốn thắng, bớt muốn làm người khác đau. Lời nói vì vậy trở nên hiền thiện hơn.</w:t>
      </w:r>
    </w:p>
    <w:p w14:paraId="7353280B" w14:textId="77777777" w:rsidR="002B6493" w:rsidRPr="00E40A5B" w:rsidRDefault="002B6493" w:rsidP="002B6493">
      <w:pPr>
        <w:spacing w:before="200" w:after="200" w:line="400" w:lineRule="atLeast"/>
        <w:ind w:firstLine="567"/>
        <w:rPr>
          <w:sz w:val="28"/>
          <w:szCs w:val="28"/>
        </w:rPr>
      </w:pPr>
      <w:r w:rsidRPr="00E40A5B">
        <w:rPr>
          <w:sz w:val="28"/>
          <w:szCs w:val="28"/>
        </w:rPr>
        <w:t>Có những lúc người khác không cần một bài giảng dài. Họ chỉ cần một lời nói có hiểu biết. Một người đang buồn có thể được nâng đỡ bởi một câu cảm thông. Một người đang sai lầm có thể được cứu bằng một lời nhắc hiền thiện. Một người đang tuyệt vọng có thể được giữ lại bởi một lời động viên đúng lúc.</w:t>
      </w:r>
    </w:p>
    <w:p w14:paraId="583434A4" w14:textId="77777777" w:rsidR="002B6493" w:rsidRPr="00E40A5B" w:rsidRDefault="002B6493" w:rsidP="002B6493">
      <w:pPr>
        <w:spacing w:before="200" w:after="200" w:line="400" w:lineRule="atLeast"/>
        <w:ind w:firstLine="567"/>
        <w:rPr>
          <w:sz w:val="28"/>
          <w:szCs w:val="28"/>
        </w:rPr>
      </w:pPr>
      <w:r w:rsidRPr="00E40A5B">
        <w:rPr>
          <w:sz w:val="28"/>
          <w:szCs w:val="28"/>
        </w:rPr>
        <w:t>Lời nói có thể làm đau, nhưng lời nói cũng có thể chữa lành. Một câu: “Mình hiểu huynh đang khổ” có thể làm người nghe bớt cô độc. Một câu: “Việc này có thể sửa được” có thể mở ra hy vọng. Một câu: “Mình cùng quay lại chánh niệm” có thể giúp một cuộc tranh cãi dừng lại. Một câu: “Con xin lỗi” có thể làm mềm một mối quan hệ căng thẳng.</w:t>
      </w:r>
    </w:p>
    <w:p w14:paraId="65D46126" w14:textId="77777777" w:rsidR="002B6493" w:rsidRPr="00E40A5B" w:rsidRDefault="002B6493" w:rsidP="002B6493">
      <w:pPr>
        <w:spacing w:before="200" w:after="200" w:line="400" w:lineRule="atLeast"/>
        <w:ind w:firstLine="567"/>
        <w:rPr>
          <w:sz w:val="28"/>
          <w:szCs w:val="28"/>
        </w:rPr>
      </w:pPr>
      <w:r w:rsidRPr="00E40A5B">
        <w:rPr>
          <w:sz w:val="28"/>
          <w:szCs w:val="28"/>
        </w:rPr>
        <w:t>Ái ngữ có sức mạnh vì nó chạm đến tâm. Nó không chỉ truyền đạt ý nghĩa, mà truyền cả phẩm chất nội tâm của người nói. Nếu tâm người nói có từ bi, người nghe cảm được sự từ bi ấy. Nếu tâm người nói có chánh niệm, lời nói có sự vững chãi. Nếu tâm người nói có trí tuệ, lời nói giúp người nghe sáng ra.</w:t>
      </w:r>
    </w:p>
    <w:p w14:paraId="1F9FEC63" w14:textId="77777777" w:rsidR="002B6493" w:rsidRPr="00E40A5B" w:rsidRDefault="002B6493" w:rsidP="002B6493">
      <w:pPr>
        <w:spacing w:before="200" w:after="200" w:line="400" w:lineRule="atLeast"/>
        <w:ind w:firstLine="567"/>
        <w:rPr>
          <w:sz w:val="28"/>
          <w:szCs w:val="28"/>
        </w:rPr>
      </w:pPr>
      <w:r w:rsidRPr="00E40A5B">
        <w:rPr>
          <w:sz w:val="28"/>
          <w:szCs w:val="28"/>
        </w:rPr>
        <w:t>Vì vậy, người tu cần quý từng lời nói. Một lời nói ra có thể là nhân làm khổ người, cũng có thể là nhân làm người bớt khổ.</w:t>
      </w:r>
    </w:p>
    <w:p w14:paraId="06B93546" w14:textId="77777777" w:rsidR="002B6493" w:rsidRPr="00E40A5B" w:rsidRDefault="002B6493" w:rsidP="002B6493">
      <w:pPr>
        <w:spacing w:before="200" w:after="200" w:line="400" w:lineRule="atLeast"/>
        <w:ind w:firstLine="567"/>
        <w:rPr>
          <w:sz w:val="28"/>
          <w:szCs w:val="28"/>
        </w:rPr>
      </w:pPr>
      <w:r w:rsidRPr="00E40A5B">
        <w:rPr>
          <w:sz w:val="28"/>
          <w:szCs w:val="28"/>
        </w:rPr>
        <w:lastRenderedPageBreak/>
        <w:t>Trong gia đình, Ái ngữ giữ gìn tình thân. Cha mẹ nói lời nhu hòa với con, con dễ mở lòng. Vợ chồng biết nói lời cảm thông, gia đình bớt lạnh. Anh em biết nói lời nhường nhịn, tình thân bền hơn. Một gia đình có nhiều Ái ngữ là một gia đình có nhiều cơ hội chữa lành.</w:t>
      </w:r>
    </w:p>
    <w:p w14:paraId="0A3D7F8C" w14:textId="77777777" w:rsidR="002B6493" w:rsidRPr="00E40A5B" w:rsidRDefault="002B6493" w:rsidP="002B6493">
      <w:pPr>
        <w:spacing w:before="200" w:after="200" w:line="400" w:lineRule="atLeast"/>
        <w:ind w:firstLine="567"/>
        <w:rPr>
          <w:sz w:val="28"/>
          <w:szCs w:val="28"/>
        </w:rPr>
      </w:pPr>
      <w:r w:rsidRPr="00E40A5B">
        <w:rPr>
          <w:sz w:val="28"/>
          <w:szCs w:val="28"/>
        </w:rPr>
        <w:t>Trong đạo tràng, Ái ngữ bảo vệ đạo tình. Người tu nhắc nhau bằng lời hiền thiện, góp ý bằng tâm xây dựng, khuyên bảo bằng sự kính trọng, không dùng lời nặng để làm bạn đạo tổn thương. Có khi người bạn đạo đang yếu lòng chỉ cần một lời khuyến tấn đúng lúc để không bỏ cuộc.</w:t>
      </w:r>
    </w:p>
    <w:p w14:paraId="7452CB6A" w14:textId="77777777" w:rsidR="002B6493" w:rsidRPr="00E40A5B" w:rsidRDefault="002B6493" w:rsidP="002B6493">
      <w:pPr>
        <w:spacing w:before="200" w:after="200" w:line="400" w:lineRule="atLeast"/>
        <w:ind w:firstLine="567"/>
        <w:rPr>
          <w:sz w:val="28"/>
          <w:szCs w:val="28"/>
        </w:rPr>
      </w:pPr>
      <w:r w:rsidRPr="00E40A5B">
        <w:rPr>
          <w:sz w:val="28"/>
          <w:szCs w:val="28"/>
        </w:rPr>
        <w:t>Trong xã hội, Ái ngữ làm giảm oán thù. Một lời nói trên mạng cũng cần có chánh niệm. Một bình luận có thể làm người khác tổn thương, nhưng cũng có thể giúp cuộc trao đổi bớt căng thẳng. Một tin nhắn có thể làm người khác khổ thêm, nhưng cũng có thể làm người khác nhẹ lòng.</w:t>
      </w:r>
    </w:p>
    <w:p w14:paraId="27528C22" w14:textId="77777777" w:rsidR="002B6493" w:rsidRPr="00E40A5B" w:rsidRDefault="002B6493" w:rsidP="002B6493">
      <w:pPr>
        <w:spacing w:before="200" w:after="200" w:line="400" w:lineRule="atLeast"/>
        <w:ind w:firstLine="567"/>
        <w:rPr>
          <w:sz w:val="28"/>
          <w:szCs w:val="28"/>
        </w:rPr>
      </w:pPr>
      <w:r w:rsidRPr="00E40A5B">
        <w:rPr>
          <w:sz w:val="28"/>
          <w:szCs w:val="28"/>
        </w:rPr>
        <w:t>Người tu không chỉ thực hành Ái ngữ khi gặp người mình thương. Cần thực hành Ái ngữ cả với người khó thương, người trái ý, người làm mình phiền lòng. Chính nơi ấy, tâm từ được thử thách và trưởng thành.</w:t>
      </w:r>
    </w:p>
    <w:p w14:paraId="328EC3A6" w14:textId="0954F2F9" w:rsidR="002B6493" w:rsidRPr="00E40A5B" w:rsidRDefault="002B6493" w:rsidP="00793684">
      <w:pPr>
        <w:spacing w:before="200" w:after="200" w:line="400" w:lineRule="atLeast"/>
        <w:ind w:firstLine="567"/>
        <w:rPr>
          <w:sz w:val="28"/>
          <w:szCs w:val="28"/>
        </w:rPr>
      </w:pPr>
      <w:r w:rsidRPr="00E40A5B">
        <w:rPr>
          <w:sz w:val="28"/>
          <w:szCs w:val="28"/>
        </w:rPr>
        <w:t>Muốn nuôi lớn Ái ngữ, người tu cần thực tập trước khi nói, trong khi nói và sau khi nói.</w:t>
      </w:r>
      <w:r w:rsidR="00793684" w:rsidRPr="00E40A5B">
        <w:rPr>
          <w:sz w:val="28"/>
          <w:szCs w:val="28"/>
        </w:rPr>
        <w:t xml:space="preserve"> </w:t>
      </w:r>
      <w:r w:rsidRPr="00E40A5B">
        <w:rPr>
          <w:sz w:val="28"/>
          <w:szCs w:val="28"/>
        </w:rPr>
        <w:t>Trước khi nói, hãy nhìn lại tâm: “Tâm ta có đang sân không? Lời này có làm người nghe đau không? Ta nói để giúp hay để thắng? Lời này có chân thật, nhu hòa, lợi ích và đúng thời không?”</w:t>
      </w:r>
    </w:p>
    <w:p w14:paraId="29F49438" w14:textId="77777777" w:rsidR="002B6493" w:rsidRPr="00E40A5B" w:rsidRDefault="002B6493" w:rsidP="002B6493">
      <w:pPr>
        <w:spacing w:before="200" w:after="200" w:line="400" w:lineRule="atLeast"/>
        <w:ind w:firstLine="567"/>
        <w:rPr>
          <w:sz w:val="28"/>
          <w:szCs w:val="28"/>
        </w:rPr>
      </w:pPr>
      <w:r w:rsidRPr="00E40A5B">
        <w:rPr>
          <w:sz w:val="28"/>
          <w:szCs w:val="28"/>
        </w:rPr>
        <w:t>Trong khi nói, giữ chánh niệm nơi thân, hơi thở, giọng nói và ý hướng. Nếu thấy giọng bắt đầu nặng, thân bắt đầu căng, tâm bắt đầu nóng, hãy dừng lại. Dừng lại không phải là thua. Dừng lại là không để sân làm chủ lời nói.</w:t>
      </w:r>
    </w:p>
    <w:p w14:paraId="26E6E4D0" w14:textId="77777777" w:rsidR="002B6493" w:rsidRPr="00E40A5B" w:rsidRDefault="002B6493" w:rsidP="002B6493">
      <w:pPr>
        <w:spacing w:before="200" w:after="200" w:line="400" w:lineRule="atLeast"/>
        <w:ind w:firstLine="567"/>
        <w:rPr>
          <w:sz w:val="28"/>
          <w:szCs w:val="28"/>
        </w:rPr>
      </w:pPr>
      <w:r w:rsidRPr="00E40A5B">
        <w:rPr>
          <w:sz w:val="28"/>
          <w:szCs w:val="28"/>
        </w:rPr>
        <w:t>Sau khi nói, phản tỉnh: “Lời vừa nói có đem lại an ổn không? Có làm người nghe bớt khổ không? Có nuôi lớn thiện pháp không? Có còn dấu vết của sân không?” Nếu đã nói lời làm đau, hãy biết hổ thẹn, xin lỗi và sửa lại. Nếu đã nói được lời hiền thiện, hãy hoan hỷ và tiếp tục duy trì.</w:t>
      </w:r>
    </w:p>
    <w:p w14:paraId="02E4C972" w14:textId="77777777" w:rsidR="002B6493" w:rsidRPr="00E40A5B" w:rsidRDefault="002B6493" w:rsidP="002B6493">
      <w:pPr>
        <w:spacing w:before="200" w:after="200" w:line="400" w:lineRule="atLeast"/>
        <w:ind w:firstLine="567"/>
        <w:rPr>
          <w:sz w:val="28"/>
          <w:szCs w:val="28"/>
        </w:rPr>
      </w:pPr>
      <w:r w:rsidRPr="00E40A5B">
        <w:rPr>
          <w:sz w:val="28"/>
          <w:szCs w:val="28"/>
        </w:rPr>
        <w:t>Người tu cũng cần thực hành Tứ Chánh Cần đối với Ái ngữ. Ngăn ác khẩu chưa sinh. Đoạn lời thô đã sinh. Tu tập lời nhu hòa, khả ái, lợi ích. Duy trì lời nói có tâm từ trong đời sống hằng ngày.</w:t>
      </w:r>
    </w:p>
    <w:p w14:paraId="06472F0A" w14:textId="77777777" w:rsidR="002B6493" w:rsidRPr="00E40A5B" w:rsidRDefault="002B6493" w:rsidP="002B6493">
      <w:pPr>
        <w:spacing w:before="200" w:after="200" w:line="400" w:lineRule="atLeast"/>
        <w:ind w:firstLine="567"/>
        <w:rPr>
          <w:sz w:val="28"/>
          <w:szCs w:val="28"/>
        </w:rPr>
      </w:pPr>
      <w:r w:rsidRPr="00E40A5B">
        <w:rPr>
          <w:sz w:val="28"/>
          <w:szCs w:val="28"/>
        </w:rPr>
        <w:t xml:space="preserve">Ái ngữ là sự chuyển hóa của ác khẩu. Cùng một hoàn cảnh trái ý, người không tu có thể mắng nhiếc, còn người có chánh niệm có thể im lặng, thở, nhìn </w:t>
      </w:r>
      <w:r w:rsidRPr="00E40A5B">
        <w:rPr>
          <w:sz w:val="28"/>
          <w:szCs w:val="28"/>
        </w:rPr>
        <w:lastRenderedPageBreak/>
        <w:t>lại tâm rồi nói lời hiền thiện. Cùng một sự thật cần nói, người sân nói bằng dao, người từ nói bằng ánh sáng.</w:t>
      </w:r>
    </w:p>
    <w:p w14:paraId="73E44E6C" w14:textId="77777777" w:rsidR="002B6493" w:rsidRPr="00E40A5B" w:rsidRDefault="002B6493" w:rsidP="002B6493">
      <w:pPr>
        <w:spacing w:before="200" w:after="200" w:line="400" w:lineRule="atLeast"/>
        <w:ind w:firstLine="567"/>
        <w:rPr>
          <w:sz w:val="28"/>
          <w:szCs w:val="28"/>
        </w:rPr>
      </w:pPr>
      <w:r w:rsidRPr="00E40A5B">
        <w:rPr>
          <w:sz w:val="28"/>
          <w:szCs w:val="28"/>
        </w:rPr>
        <w:t>Chuyển ác khẩu thành Ái ngữ không phải là thay vài chữ cho nhẹ hơn. Đó là chuyển từ tâm sân sang tâm từ, từ phản ứng sang tỉnh thức, từ muốn thắng sang muốn giúp, từ muốn làm đau sang muốn làm lành.</w:t>
      </w:r>
    </w:p>
    <w:p w14:paraId="18A1837E" w14:textId="77777777" w:rsidR="002B6493" w:rsidRPr="00E40A5B" w:rsidRDefault="002B6493" w:rsidP="002B6493">
      <w:pPr>
        <w:spacing w:before="200" w:after="200" w:line="400" w:lineRule="atLeast"/>
        <w:ind w:firstLine="567"/>
        <w:rPr>
          <w:sz w:val="28"/>
          <w:szCs w:val="28"/>
        </w:rPr>
      </w:pPr>
      <w:r w:rsidRPr="00E40A5B">
        <w:rPr>
          <w:sz w:val="28"/>
          <w:szCs w:val="28"/>
        </w:rPr>
        <w:t>Có khi chuyển hóa ấy bắt đầu bằng sự im lặng. Im lặng để không nói lời ác. Im lặng để thở. Im lặng để thấy mình đang sân. Sau đó, nếu cần nói, hãy nói bằng tâm đã lắng hơn. Nếu chưa thể nói bằng tâm từ, hãy tiếp tục im lặng đúng pháp.</w:t>
      </w:r>
    </w:p>
    <w:p w14:paraId="073E2ECD" w14:textId="77777777" w:rsidR="002B6493" w:rsidRPr="00E40A5B" w:rsidRDefault="002B6493" w:rsidP="002B6493">
      <w:pPr>
        <w:spacing w:before="200" w:after="200" w:line="400" w:lineRule="atLeast"/>
        <w:ind w:firstLine="567"/>
        <w:rPr>
          <w:sz w:val="28"/>
          <w:szCs w:val="28"/>
        </w:rPr>
      </w:pPr>
      <w:r w:rsidRPr="00E40A5B">
        <w:rPr>
          <w:sz w:val="28"/>
          <w:szCs w:val="28"/>
        </w:rPr>
        <w:t>Mỗi lần dừng được một lời ác, ác khẩu yếu đi. Mỗi lần nói được một lời hiền thiện, Ái ngữ lớn lên. Mỗi lần dùng lời nói làm dịu một nỗi khổ, tâm từ được nuôi dưỡng. Lâu ngày, lời nói không còn là ngọn lửa của sân, mà trở thành dòng nước mát của Chánh pháp.</w:t>
      </w:r>
    </w:p>
    <w:p w14:paraId="77962086" w14:textId="77777777" w:rsidR="002B6493" w:rsidRPr="00E40A5B" w:rsidRDefault="002B6493" w:rsidP="002B6493">
      <w:pPr>
        <w:spacing w:before="200" w:after="200" w:line="400" w:lineRule="atLeast"/>
        <w:ind w:firstLine="567"/>
        <w:rPr>
          <w:b/>
          <w:bCs/>
          <w:sz w:val="28"/>
          <w:szCs w:val="28"/>
        </w:rPr>
      </w:pPr>
      <w:r w:rsidRPr="00E40A5B">
        <w:rPr>
          <w:b/>
          <w:bCs/>
          <w:sz w:val="28"/>
          <w:szCs w:val="28"/>
        </w:rPr>
        <w:t>KẾT LUẬN CHƯƠNG 11</w:t>
      </w:r>
    </w:p>
    <w:p w14:paraId="556A9B68" w14:textId="77777777" w:rsidR="002B6493" w:rsidRPr="00E40A5B" w:rsidRDefault="002B6493" w:rsidP="002B6493">
      <w:pPr>
        <w:spacing w:before="200" w:after="200" w:line="400" w:lineRule="atLeast"/>
        <w:ind w:firstLine="567"/>
        <w:rPr>
          <w:sz w:val="28"/>
          <w:szCs w:val="28"/>
        </w:rPr>
      </w:pPr>
      <w:r w:rsidRPr="00E40A5B">
        <w:rPr>
          <w:sz w:val="28"/>
          <w:szCs w:val="28"/>
        </w:rPr>
        <w:t>Ái ngữ là lời nói nhu hòa, khả ái, đi đến nội tâm, làm dịu khổ đau và nuôi lớn thiện pháp. Ái ngữ không phải là nịnh hót, không phải là lời chiều chuộng bản ngã, không phải là lời êm tai để được lợi riêng. Ái ngữ là lời chân thật, lợi ích, đúng thời, được nói bằng tâm từ và trí tuệ.</w:t>
      </w:r>
    </w:p>
    <w:p w14:paraId="75D8BFD1" w14:textId="77777777" w:rsidR="002B6493" w:rsidRPr="00E40A5B" w:rsidRDefault="002B6493" w:rsidP="002B6493">
      <w:pPr>
        <w:spacing w:before="200" w:after="200" w:line="400" w:lineRule="atLeast"/>
        <w:ind w:firstLine="567"/>
        <w:rPr>
          <w:sz w:val="28"/>
          <w:szCs w:val="28"/>
        </w:rPr>
      </w:pPr>
      <w:r w:rsidRPr="00E40A5B">
        <w:rPr>
          <w:sz w:val="28"/>
          <w:szCs w:val="28"/>
        </w:rPr>
        <w:t>Gốc của Ái ngữ là tâm từ. Khi tâm sân có mặt, lời nói dễ thành ác khẩu. Khi tâm từ có mặt, lời nói trở nên hiền thiện. Vì vậy, người muốn nói lời lành phải tu tập tâm từ, nhẫn nhục và chánh niệm trong từng lời nói.</w:t>
      </w:r>
    </w:p>
    <w:p w14:paraId="1743A95E" w14:textId="77777777" w:rsidR="002B6493" w:rsidRPr="00E40A5B" w:rsidRDefault="002B6493" w:rsidP="002B6493">
      <w:pPr>
        <w:spacing w:before="200" w:after="200" w:line="400" w:lineRule="atLeast"/>
        <w:ind w:firstLine="567"/>
        <w:rPr>
          <w:sz w:val="28"/>
          <w:szCs w:val="28"/>
        </w:rPr>
      </w:pPr>
      <w:r w:rsidRPr="00E40A5B">
        <w:rPr>
          <w:sz w:val="28"/>
          <w:szCs w:val="28"/>
        </w:rPr>
        <w:t>Người tu học Chánh pháp cần dùng lời nói để làm người khác bớt khổ, không làm họ khổ thêm. Một lời Ái ngữ có thể hóa giải sân hận, nâng đỡ người suy sụp, làm dịu một nỗi đau và mở đường cho thiện pháp sinh khởi. Khi Ái ngữ được nuôi lớn, ác khẩu được đoạn trừ, khẩu nghiệp thanh tịnh hơn, Chánh ngữ vững hơn và Thánh đạo tăng trưởng.</w:t>
      </w:r>
    </w:p>
    <w:p w14:paraId="19C5391E" w14:textId="77777777" w:rsidR="002B6493" w:rsidRPr="00E40A5B" w:rsidRDefault="002B6493" w:rsidP="00793684">
      <w:pPr>
        <w:spacing w:before="200" w:after="200" w:line="400" w:lineRule="atLeast"/>
        <w:rPr>
          <w:b/>
          <w:bCs/>
          <w:sz w:val="28"/>
          <w:szCs w:val="28"/>
        </w:rPr>
      </w:pPr>
      <w:r w:rsidRPr="00E40A5B">
        <w:rPr>
          <w:b/>
          <w:bCs/>
          <w:sz w:val="28"/>
          <w:szCs w:val="28"/>
        </w:rPr>
        <w:t>KỆ TÓM TẮT CHƯƠNG 11</w:t>
      </w:r>
    </w:p>
    <w:p w14:paraId="3E2CEFB1" w14:textId="77777777" w:rsidR="002B6493" w:rsidRPr="00E40A5B" w:rsidRDefault="002B6493" w:rsidP="00793684">
      <w:pPr>
        <w:spacing w:before="200" w:after="200" w:line="400" w:lineRule="atLeast"/>
        <w:jc w:val="left"/>
        <w:rPr>
          <w:sz w:val="28"/>
          <w:szCs w:val="28"/>
        </w:rPr>
      </w:pPr>
      <w:r w:rsidRPr="00E40A5B">
        <w:rPr>
          <w:sz w:val="28"/>
          <w:szCs w:val="28"/>
        </w:rPr>
        <w:t>Ái ngữ như dòng nước mát trong</w:t>
      </w:r>
      <w:r w:rsidRPr="00E40A5B">
        <w:rPr>
          <w:sz w:val="28"/>
          <w:szCs w:val="28"/>
        </w:rPr>
        <w:br/>
        <w:t>Tâm từ thấm nhẹ giữa đôi lòng</w:t>
      </w:r>
      <w:r w:rsidRPr="00E40A5B">
        <w:rPr>
          <w:sz w:val="28"/>
          <w:szCs w:val="28"/>
        </w:rPr>
        <w:br/>
        <w:t>Dừng sân, nói thiện, nuôi chánh niệm</w:t>
      </w:r>
      <w:r w:rsidRPr="00E40A5B">
        <w:rPr>
          <w:sz w:val="28"/>
          <w:szCs w:val="28"/>
        </w:rPr>
        <w:br/>
        <w:t>Một tiếng hiền hòa nở đạo bông.</w:t>
      </w:r>
    </w:p>
    <w:p w14:paraId="5CF43131" w14:textId="77777777" w:rsidR="002B6493" w:rsidRPr="00E40A5B" w:rsidRDefault="002B6493" w:rsidP="00793684">
      <w:pPr>
        <w:spacing w:before="200" w:after="200" w:line="400" w:lineRule="atLeast"/>
        <w:ind w:firstLine="567"/>
        <w:jc w:val="center"/>
        <w:rPr>
          <w:b/>
          <w:bCs/>
          <w:sz w:val="28"/>
          <w:szCs w:val="28"/>
        </w:rPr>
      </w:pPr>
      <w:r w:rsidRPr="00E40A5B">
        <w:rPr>
          <w:b/>
          <w:bCs/>
          <w:sz w:val="28"/>
          <w:szCs w:val="28"/>
        </w:rPr>
        <w:t>SƠ ĐỒ TÓM LƯỢC CHƯƠNG 11</w:t>
      </w:r>
    </w:p>
    <w:p w14:paraId="1F10011D" w14:textId="77777777" w:rsidR="002B6493" w:rsidRPr="00E40A5B" w:rsidRDefault="002B6493" w:rsidP="00793684">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lastRenderedPageBreak/>
        <w:t>VÔ MINH</w:t>
      </w:r>
      <w:r w:rsidRPr="00E40A5B">
        <w:rPr>
          <w:b/>
          <w:bCs/>
          <w:sz w:val="28"/>
          <w:szCs w:val="28"/>
        </w:rPr>
        <w:br/>
        <w:t>↓</w:t>
      </w:r>
      <w:r w:rsidRPr="00E40A5B">
        <w:rPr>
          <w:b/>
          <w:bCs/>
          <w:sz w:val="28"/>
          <w:szCs w:val="28"/>
        </w:rPr>
        <w:br/>
        <w:t>Không thấy ác khẩu làm khổ mình và người, không thấy tâm từ là gốc của lời hiền thiện</w:t>
      </w:r>
      <w:r w:rsidRPr="00E40A5B">
        <w:rPr>
          <w:b/>
          <w:bCs/>
          <w:sz w:val="28"/>
          <w:szCs w:val="28"/>
        </w:rPr>
        <w:br/>
        <w:t>↓</w:t>
      </w:r>
      <w:r w:rsidRPr="00E40A5B">
        <w:rPr>
          <w:b/>
          <w:bCs/>
          <w:sz w:val="28"/>
          <w:szCs w:val="28"/>
        </w:rPr>
        <w:br/>
        <w:t>XÚC VỚI HOÀN CẢNH</w:t>
      </w:r>
      <w:r w:rsidRPr="00E40A5B">
        <w:rPr>
          <w:b/>
          <w:bCs/>
          <w:sz w:val="28"/>
          <w:szCs w:val="28"/>
        </w:rPr>
        <w:br/>
        <w:t>nghe lời trái ý – thấy người đang khổ – bị xúc phạm – cần góp ý – cần an ủi</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người này đáng trách – ta phải thắng – ta phải nói cho họ biết – hoặc người này đang khổ, cần được nâng đỡ</w:t>
      </w:r>
      <w:r w:rsidRPr="00E40A5B">
        <w:rPr>
          <w:b/>
          <w:bCs/>
          <w:sz w:val="28"/>
          <w:szCs w:val="28"/>
        </w:rPr>
        <w:br/>
        <w:t>↓</w:t>
      </w:r>
      <w:r w:rsidRPr="00E40A5B">
        <w:rPr>
          <w:b/>
          <w:bCs/>
          <w:sz w:val="28"/>
          <w:szCs w:val="28"/>
        </w:rPr>
        <w:br/>
        <w:t>HÀNH</w:t>
      </w:r>
      <w:r w:rsidRPr="00E40A5B">
        <w:rPr>
          <w:b/>
          <w:bCs/>
          <w:sz w:val="28"/>
          <w:szCs w:val="28"/>
        </w:rPr>
        <w:br/>
        <w:t>tác ý mắng nhiếc – châm chọc – công kích – hoặc tác ý an ủi, khuyến thiện, nói lời nhu hòa</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TÂM SÂN DẪN LỜI NÓI</w:t>
      </w:r>
      <w:r w:rsidRPr="00E40A5B">
        <w:rPr>
          <w:b/>
          <w:bCs/>
          <w:sz w:val="28"/>
          <w:szCs w:val="28"/>
        </w:rPr>
        <w:br/>
        <w:t>↓</w:t>
      </w:r>
      <w:r w:rsidRPr="00E40A5B">
        <w:rPr>
          <w:b/>
          <w:bCs/>
          <w:sz w:val="28"/>
          <w:szCs w:val="28"/>
        </w:rPr>
        <w:br/>
        <w:t>ÁC KHẨU</w:t>
      </w:r>
      <w:r w:rsidRPr="00E40A5B">
        <w:rPr>
          <w:b/>
          <w:bCs/>
          <w:sz w:val="28"/>
          <w:szCs w:val="28"/>
        </w:rPr>
        <w:br/>
        <w:t>lời thô bạo – cay nghiệt – xúc phạm – làm đau lòng người khác</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người nghe tổn thương – tình thân rạn nứt – tâm mình bị sân thiêu đốt – oán thù tăng trưởng</w:t>
      </w:r>
      <w:r w:rsidRPr="00E40A5B">
        <w:rPr>
          <w:b/>
          <w:bCs/>
          <w:sz w:val="28"/>
          <w:szCs w:val="28"/>
        </w:rPr>
        <w:br/>
        <w:t>↓</w:t>
      </w:r>
      <w:r w:rsidRPr="00E40A5B">
        <w:rPr>
          <w:b/>
          <w:bCs/>
          <w:sz w:val="28"/>
          <w:szCs w:val="28"/>
        </w:rPr>
        <w:br/>
        <w:t>QUẢ LÂU DÀI</w:t>
      </w:r>
      <w:r w:rsidRPr="00E40A5B">
        <w:rPr>
          <w:b/>
          <w:bCs/>
          <w:sz w:val="28"/>
          <w:szCs w:val="28"/>
        </w:rPr>
        <w:br/>
        <w:t>thói quen ác khẩu sâu dày – bất thiện nghiệp tăng trưởng – xa lìa Chánh đạo</w:t>
      </w:r>
      <w:r w:rsidRPr="00E40A5B">
        <w:rPr>
          <w:b/>
          <w:bCs/>
          <w:sz w:val="28"/>
          <w:szCs w:val="28"/>
        </w:rPr>
        <w:br/>
        <w:t>↓</w:t>
      </w:r>
      <w:r w:rsidRPr="00E40A5B">
        <w:rPr>
          <w:b/>
          <w:bCs/>
          <w:sz w:val="28"/>
          <w:szCs w:val="28"/>
        </w:rPr>
        <w:br/>
      </w:r>
      <w:r w:rsidRPr="00E40A5B">
        <w:rPr>
          <w:b/>
          <w:bCs/>
          <w:sz w:val="28"/>
          <w:szCs w:val="28"/>
        </w:rPr>
        <w:lastRenderedPageBreak/>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sân, đây là khổ thọ, đây là ý muốn làm đau, đây là bản ngã muốn thắng, đây là cơ hội tu tâm từ</w:t>
      </w:r>
      <w:r w:rsidRPr="00E40A5B">
        <w:rPr>
          <w:b/>
          <w:bCs/>
          <w:sz w:val="28"/>
          <w:szCs w:val="28"/>
        </w:rPr>
        <w:br/>
        <w:t>↓</w:t>
      </w:r>
      <w:r w:rsidRPr="00E40A5B">
        <w:rPr>
          <w:b/>
          <w:bCs/>
          <w:sz w:val="28"/>
          <w:szCs w:val="28"/>
        </w:rPr>
        <w:br/>
        <w:t>NHƯ LÝ TÁC Ý</w:t>
      </w:r>
      <w:r w:rsidRPr="00E40A5B">
        <w:rPr>
          <w:b/>
          <w:bCs/>
          <w:sz w:val="28"/>
          <w:szCs w:val="28"/>
        </w:rPr>
        <w:br/>
        <w:t>lời này có chân thật không, có nhu hòa không, có lợi ích không, có đúng thời không, có tâm từ không</w:t>
      </w:r>
      <w:r w:rsidRPr="00E40A5B">
        <w:rPr>
          <w:b/>
          <w:bCs/>
          <w:sz w:val="28"/>
          <w:szCs w:val="28"/>
        </w:rPr>
        <w:br/>
        <w:t>↓</w:t>
      </w:r>
      <w:r w:rsidRPr="00E40A5B">
        <w:rPr>
          <w:b/>
          <w:bCs/>
          <w:sz w:val="28"/>
          <w:szCs w:val="28"/>
        </w:rPr>
        <w:br/>
        <w:t>DỪNG ÁC KHẨU</w:t>
      </w:r>
      <w:r w:rsidRPr="00E40A5B">
        <w:rPr>
          <w:b/>
          <w:bCs/>
          <w:sz w:val="28"/>
          <w:szCs w:val="28"/>
        </w:rPr>
        <w:br/>
        <w:t>↓</w:t>
      </w:r>
      <w:r w:rsidRPr="00E40A5B">
        <w:rPr>
          <w:b/>
          <w:bCs/>
          <w:sz w:val="28"/>
          <w:szCs w:val="28"/>
        </w:rPr>
        <w:br/>
        <w:t>TU TẬP TÂM TỪ VÀ NHẪN NHỤC</w:t>
      </w:r>
      <w:r w:rsidRPr="00E40A5B">
        <w:rPr>
          <w:b/>
          <w:bCs/>
          <w:sz w:val="28"/>
          <w:szCs w:val="28"/>
        </w:rPr>
        <w:br/>
        <w:t>mong cho mình bớt khổ – mong cho người bớt khổ – không đáp trả sân bằng sân – không lấy lời ác đáp lời ác</w:t>
      </w:r>
      <w:r w:rsidRPr="00E40A5B">
        <w:rPr>
          <w:b/>
          <w:bCs/>
          <w:sz w:val="28"/>
          <w:szCs w:val="28"/>
        </w:rPr>
        <w:br/>
        <w:t>↓</w:t>
      </w:r>
      <w:r w:rsidRPr="00E40A5B">
        <w:rPr>
          <w:b/>
          <w:bCs/>
          <w:sz w:val="28"/>
          <w:szCs w:val="28"/>
        </w:rPr>
        <w:br/>
        <w:t>THỰC TẬP ÁI NGỮ</w:t>
      </w:r>
      <w:r w:rsidRPr="00E40A5B">
        <w:rPr>
          <w:b/>
          <w:bCs/>
          <w:sz w:val="28"/>
          <w:szCs w:val="28"/>
        </w:rPr>
        <w:br/>
        <w:t>nói lời nhu hòa – khả ái – đi đến nội tâm – an ủi – khuyến thiện – góp ý bằng tâm từ</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ÁI NGỮ</w:t>
      </w:r>
      <w:r w:rsidRPr="00E40A5B">
        <w:rPr>
          <w:b/>
          <w:bCs/>
          <w:sz w:val="28"/>
          <w:szCs w:val="28"/>
        </w:rPr>
        <w:br/>
        <w:t>↓</w:t>
      </w:r>
      <w:r w:rsidRPr="00E40A5B">
        <w:rPr>
          <w:b/>
          <w:bCs/>
          <w:sz w:val="28"/>
          <w:szCs w:val="28"/>
        </w:rPr>
        <w:br/>
        <w:t>KHỔ ĐAU ĐƯỢC LÀM DỊU – THIỆN PHÁP ĐƯỢC NUÔI LỚN – TÂM TỪ TĂNG TRƯỞNG</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THÁNH ĐẠO TĂNG TRƯỞNG</w:t>
      </w:r>
    </w:p>
    <w:p w14:paraId="4E238190" w14:textId="440786FB" w:rsidR="002B6493" w:rsidRPr="00E40A5B" w:rsidRDefault="002B6493" w:rsidP="002B6493">
      <w:pPr>
        <w:spacing w:before="200" w:after="200" w:line="400" w:lineRule="atLeast"/>
        <w:ind w:firstLine="567"/>
        <w:rPr>
          <w:sz w:val="28"/>
          <w:szCs w:val="28"/>
        </w:rPr>
      </w:pPr>
    </w:p>
    <w:p w14:paraId="2E74F24A" w14:textId="77777777" w:rsidR="0000187E" w:rsidRPr="00E40A5B" w:rsidRDefault="0000187E" w:rsidP="0000187E">
      <w:pPr>
        <w:pStyle w:val="Heading2"/>
        <w:spacing w:before="200" w:after="200" w:line="400" w:lineRule="atLeast"/>
        <w:ind w:firstLine="567"/>
        <w:jc w:val="both"/>
        <w:rPr>
          <w:bCs/>
          <w:sz w:val="28"/>
          <w:szCs w:val="28"/>
        </w:rPr>
      </w:pPr>
      <w:bookmarkStart w:id="17" w:name="_Toc233402204"/>
      <w:r w:rsidRPr="00E40A5B">
        <w:rPr>
          <w:bCs/>
          <w:sz w:val="28"/>
          <w:szCs w:val="28"/>
        </w:rPr>
        <w:lastRenderedPageBreak/>
        <w:t>Chương 12. Pháp ngữ</w:t>
      </w:r>
      <w:bookmarkEnd w:id="17"/>
    </w:p>
    <w:p w14:paraId="1EB4A57E" w14:textId="77777777" w:rsidR="00793684" w:rsidRPr="00E40A5B" w:rsidRDefault="00793684" w:rsidP="00793684">
      <w:pPr>
        <w:spacing w:before="200" w:after="200" w:line="400" w:lineRule="atLeast"/>
        <w:ind w:firstLine="567"/>
        <w:rPr>
          <w:sz w:val="28"/>
          <w:szCs w:val="28"/>
        </w:rPr>
      </w:pPr>
      <w:r w:rsidRPr="00E40A5B">
        <w:rPr>
          <w:sz w:val="28"/>
          <w:szCs w:val="28"/>
        </w:rPr>
        <w:t>Pháp ngữ là lời nói đúng pháp, đưa đến ly tham, ly sân, ly si, tăng trưởng giới, định, tuệ và hướng về Niết-bàn. Đây là đỉnh cao của thiện khẩu nghiệp.</w:t>
      </w:r>
    </w:p>
    <w:p w14:paraId="133D9337" w14:textId="77777777" w:rsidR="00793684" w:rsidRPr="00E40A5B" w:rsidRDefault="00793684" w:rsidP="00793684">
      <w:pPr>
        <w:spacing w:before="200" w:after="200" w:line="400" w:lineRule="atLeast"/>
        <w:ind w:firstLine="567"/>
        <w:rPr>
          <w:sz w:val="28"/>
          <w:szCs w:val="28"/>
        </w:rPr>
      </w:pPr>
      <w:r w:rsidRPr="00E40A5B">
        <w:rPr>
          <w:sz w:val="28"/>
          <w:szCs w:val="28"/>
        </w:rPr>
        <w:t>Đức Phật dạy: xưa cũng như nay, Như Lai chỉ nói lên sự khổ và sự diệt khổ. Vì vậy, pháp ngữ chân chính không nhằm tranh luận, không nhằm nổi tiếng, không nhằm hơn thua, mà nhằm giúp người thấy khổ, thấy nguyên nhân của khổ, thấy sự diệt khổ và con đường đưa đến diệt khổ.</w:t>
      </w:r>
    </w:p>
    <w:p w14:paraId="3C45608D" w14:textId="77777777" w:rsidR="00793684" w:rsidRPr="00E40A5B" w:rsidRDefault="00793684" w:rsidP="00793684">
      <w:pPr>
        <w:spacing w:before="200" w:after="200" w:line="400" w:lineRule="atLeast"/>
        <w:ind w:firstLine="567"/>
        <w:rPr>
          <w:sz w:val="28"/>
          <w:szCs w:val="28"/>
        </w:rPr>
      </w:pPr>
      <w:r w:rsidRPr="00E40A5B">
        <w:rPr>
          <w:sz w:val="28"/>
          <w:szCs w:val="28"/>
        </w:rPr>
        <w:t>Người nói pháp phải tự xét động cơ của mình. Nếu nói vì danh lợi, vì bản ngã, vì muốn người khác kính trọng, thì lời ấy chưa thanh tịnh. Nếu nói vì lợi ích, vì lòng từ, vì muốn người khác hiểu pháp và tu tập, thì đó là pháp ngữ.</w:t>
      </w:r>
    </w:p>
    <w:p w14:paraId="28950DEE" w14:textId="77777777" w:rsidR="00793684" w:rsidRPr="00E40A5B" w:rsidRDefault="00793684" w:rsidP="00793684">
      <w:pPr>
        <w:spacing w:before="200" w:after="200" w:line="400" w:lineRule="atLeast"/>
        <w:ind w:firstLine="567"/>
        <w:rPr>
          <w:sz w:val="28"/>
          <w:szCs w:val="28"/>
        </w:rPr>
      </w:pPr>
      <w:r w:rsidRPr="00E40A5B">
        <w:rPr>
          <w:sz w:val="28"/>
          <w:szCs w:val="28"/>
        </w:rPr>
        <w:t>Đức Thế Tôn dạy trong Trung Bộ Kinh, Kinh Ví Dụ Con Rắn:</w:t>
      </w:r>
    </w:p>
    <w:p w14:paraId="1E9C3F6A" w14:textId="77777777" w:rsidR="00F202E7" w:rsidRPr="00E40A5B" w:rsidRDefault="00F202E7" w:rsidP="00F202E7">
      <w:pPr>
        <w:spacing w:before="200" w:after="200" w:line="400" w:lineRule="atLeast"/>
        <w:ind w:firstLine="567"/>
        <w:rPr>
          <w:i/>
          <w:iCs/>
          <w:sz w:val="28"/>
          <w:szCs w:val="28"/>
        </w:rPr>
      </w:pPr>
      <w:r w:rsidRPr="00E40A5B">
        <w:rPr>
          <w:i/>
          <w:iCs/>
          <w:sz w:val="28"/>
          <w:szCs w:val="28"/>
        </w:rPr>
        <w:t>“Chư Tỷ-kheo, Ta nói như vậy, thuyết như vậy, một số Sa-môn, Bà-la-môn xuyên tạc Ta một cách phi chơn, hồ đồ, hư vọng, không thực: “Sa-môn Gotama chủ trương chủ nghĩa hư vô, đề cao đoạn diệt, hủy diệt, sự tiêu diệt các hữu tình”. Nhưng này các Tỷ-kheo, Ta không là như vậy, Ta không nói như vậy, Ta không như các Sa-môn, Bà-la-môn ấy đã xuyên tạc một cách phi chơn, hồ đồ, hư vọng, không thật: “Sa-môn Gotama chủ trương chủ nghĩa hư vô, đề cao đoạn diệt, hủy diệt, sự tiêu diệt các hữu tình”.</w:t>
      </w:r>
    </w:p>
    <w:p w14:paraId="48837512" w14:textId="77777777" w:rsidR="00793684" w:rsidRPr="00E40A5B" w:rsidRDefault="00793684" w:rsidP="00793684">
      <w:pPr>
        <w:spacing w:before="200" w:after="200" w:line="400" w:lineRule="atLeast"/>
        <w:ind w:firstLine="567"/>
        <w:rPr>
          <w:sz w:val="28"/>
          <w:szCs w:val="28"/>
        </w:rPr>
      </w:pPr>
      <w:r w:rsidRPr="00E40A5B">
        <w:rPr>
          <w:sz w:val="28"/>
          <w:szCs w:val="28"/>
        </w:rPr>
        <w:t>Rồi Ngài dạy:</w:t>
      </w:r>
    </w:p>
    <w:p w14:paraId="7F2F35EA" w14:textId="115C81C9" w:rsidR="00F202E7" w:rsidRPr="00E40A5B" w:rsidRDefault="00F202E7" w:rsidP="00F202E7">
      <w:pPr>
        <w:spacing w:before="200" w:after="200" w:line="400" w:lineRule="atLeast"/>
        <w:ind w:firstLine="567"/>
        <w:rPr>
          <w:i/>
          <w:iCs/>
          <w:sz w:val="28"/>
          <w:szCs w:val="28"/>
        </w:rPr>
      </w:pPr>
      <w:r w:rsidRPr="00E40A5B">
        <w:rPr>
          <w:i/>
          <w:iCs/>
          <w:sz w:val="28"/>
          <w:szCs w:val="28"/>
        </w:rPr>
        <w:t>“Chư Tỷ-kheo, xưa cũng như nay, Ta chỉ nói lên sự khổ và sự diệt khổ.”</w:t>
      </w:r>
    </w:p>
    <w:p w14:paraId="0404AC3A" w14:textId="77777777" w:rsidR="00793684" w:rsidRPr="00E40A5B" w:rsidRDefault="00793684" w:rsidP="00793684">
      <w:pPr>
        <w:spacing w:before="200" w:after="200" w:line="400" w:lineRule="atLeast"/>
        <w:ind w:firstLine="567"/>
        <w:rPr>
          <w:sz w:val="28"/>
          <w:szCs w:val="28"/>
        </w:rPr>
      </w:pPr>
      <w:r w:rsidRPr="00E40A5B">
        <w:rPr>
          <w:sz w:val="28"/>
          <w:szCs w:val="28"/>
        </w:rPr>
        <w:t>Đức Thế Tôn cũng dạy rằng, nếu có người nhiếc mắng, phỉ báng, làm cho Như Lai tức giận, Như Lai vẫn không sân hận, không bất mãn, tâm không phẫn nộ. Nếu có người cung kính, tôn trọng, lễ bái, cúng dường Như Lai, Như Lai cũng không hoan hỷ, không thích thú vì danh vọng, mà chỉ thấy đó là trách nhiệm cần làm.</w:t>
      </w:r>
    </w:p>
    <w:p w14:paraId="424FE7BD" w14:textId="77777777" w:rsidR="00793684" w:rsidRPr="00E40A5B" w:rsidRDefault="00793684" w:rsidP="00793684">
      <w:pPr>
        <w:spacing w:before="200" w:after="200" w:line="400" w:lineRule="atLeast"/>
        <w:ind w:firstLine="567"/>
        <w:rPr>
          <w:sz w:val="28"/>
          <w:szCs w:val="28"/>
        </w:rPr>
      </w:pPr>
      <w:r w:rsidRPr="00E40A5B">
        <w:rPr>
          <w:sz w:val="28"/>
          <w:szCs w:val="28"/>
        </w:rPr>
        <w:t>Đoạn kinh này chỉ rõ bản chất của pháp ngữ. Lời pháp của Như Lai không nhằm hý luận, không nhằm tranh chấp, không nhằm tự tôn, không nhằm được khen, cũng không bị phỉ báng làm dao động. Lời pháp chỉ hướng về một mục đích: chỉ rõ khổ và con đường diệt khổ.</w:t>
      </w:r>
    </w:p>
    <w:p w14:paraId="0E7A201F" w14:textId="77777777" w:rsidR="00793684" w:rsidRPr="00E40A5B" w:rsidRDefault="00793684" w:rsidP="00793684">
      <w:pPr>
        <w:spacing w:before="200" w:after="200" w:line="400" w:lineRule="atLeast"/>
        <w:ind w:firstLine="567"/>
        <w:rPr>
          <w:sz w:val="28"/>
          <w:szCs w:val="28"/>
        </w:rPr>
      </w:pPr>
      <w:r w:rsidRPr="00E40A5B">
        <w:rPr>
          <w:sz w:val="28"/>
          <w:szCs w:val="28"/>
        </w:rPr>
        <w:t xml:space="preserve">Người tu học Chánh pháp khi nói pháp cũng phải học theo tinh thần ấy. Nói pháp không phải để hơn người. Nói pháp không phải để người khác kính mình. </w:t>
      </w:r>
      <w:r w:rsidRPr="00E40A5B">
        <w:rPr>
          <w:sz w:val="28"/>
          <w:szCs w:val="28"/>
        </w:rPr>
        <w:lastRenderedPageBreak/>
        <w:t>Nói pháp không phải để dựng lập bản ngã đạo đức. Nói pháp là để giúp mình và người thấy rõ khổ, thấy nguyên nhân khổ, thấy sự vắng mặt của khổ và thấy con đường thực hành đưa đến giải thoát.</w:t>
      </w:r>
    </w:p>
    <w:p w14:paraId="692C11CC" w14:textId="77777777" w:rsidR="00793684" w:rsidRPr="00E40A5B" w:rsidRDefault="00793684" w:rsidP="00793684">
      <w:pPr>
        <w:spacing w:before="200" w:after="200" w:line="400" w:lineRule="atLeast"/>
        <w:ind w:firstLine="567"/>
        <w:rPr>
          <w:sz w:val="28"/>
          <w:szCs w:val="28"/>
        </w:rPr>
      </w:pPr>
      <w:r w:rsidRPr="00E40A5B">
        <w:rPr>
          <w:sz w:val="28"/>
          <w:szCs w:val="28"/>
        </w:rPr>
        <w:t>Pháp ngữ là lời nói đúng pháp, hợp pháp, đưa người nghe về thiện pháp. Đó là lời nói làm sáng nhân quả, làm rõ khổ và nguyên nhân của khổ, chỉ bày con đường đoạn trừ tham, sân, si, khuyến khích người nghe giữ giới, tu định, phát tuệ và hướng đến Niết-bàn.</w:t>
      </w:r>
    </w:p>
    <w:p w14:paraId="5AB3B86B" w14:textId="77777777" w:rsidR="00793684" w:rsidRPr="00E40A5B" w:rsidRDefault="00793684" w:rsidP="00793684">
      <w:pPr>
        <w:spacing w:before="200" w:after="200" w:line="400" w:lineRule="atLeast"/>
        <w:ind w:firstLine="567"/>
        <w:rPr>
          <w:sz w:val="28"/>
          <w:szCs w:val="28"/>
        </w:rPr>
      </w:pPr>
      <w:r w:rsidRPr="00E40A5B">
        <w:rPr>
          <w:sz w:val="28"/>
          <w:szCs w:val="28"/>
        </w:rPr>
        <w:t>Pháp ngữ không phải là lời nói có nhiều thuật ngữ Phật học. Có khi nói rất nhiều danh từ cao siêu nhưng không giúp người nghe bớt tham, bớt sân, bớt si, thì chưa phải pháp ngữ chân chính. Có khi chỉ một câu ngắn nhưng giúp người nghe dừng ác pháp, trở về chánh niệm, phát khởi thiện tâm, thì câu ấy đã có chất liệu pháp ngữ.</w:t>
      </w:r>
    </w:p>
    <w:p w14:paraId="3BB6BDA2" w14:textId="77777777" w:rsidR="00793684" w:rsidRPr="00E40A5B" w:rsidRDefault="00793684" w:rsidP="00793684">
      <w:pPr>
        <w:spacing w:before="200" w:after="200" w:line="400" w:lineRule="atLeast"/>
        <w:ind w:firstLine="567"/>
        <w:rPr>
          <w:sz w:val="28"/>
          <w:szCs w:val="28"/>
        </w:rPr>
      </w:pPr>
      <w:r w:rsidRPr="00E40A5B">
        <w:rPr>
          <w:sz w:val="28"/>
          <w:szCs w:val="28"/>
        </w:rPr>
        <w:t>Pháp ngữ cũng không phải là lời tranh luận để thắng thua. Nếu nói pháp mà tâm nóng, tâm hơn thua, tâm muốn hạ người khác, tâm muốn chứng minh mình giỏi, thì lời ấy đã bị nhiễm bởi bản ngã. Dù nội dung có vẻ đúng, động cơ vẫn chưa thanh tịnh.</w:t>
      </w:r>
    </w:p>
    <w:p w14:paraId="6C95C4BE" w14:textId="77777777" w:rsidR="00793684" w:rsidRPr="00E40A5B" w:rsidRDefault="00793684" w:rsidP="00793684">
      <w:pPr>
        <w:spacing w:before="200" w:after="200" w:line="400" w:lineRule="atLeast"/>
        <w:ind w:firstLine="567"/>
        <w:rPr>
          <w:sz w:val="28"/>
          <w:szCs w:val="28"/>
        </w:rPr>
      </w:pPr>
      <w:r w:rsidRPr="00E40A5B">
        <w:rPr>
          <w:sz w:val="28"/>
          <w:szCs w:val="28"/>
        </w:rPr>
        <w:t>Pháp ngữ chân chính phải có bốn nền tảng: đúng sự thật, đúng Chánh pháp, đúng thời và đưa đến lợi ích giải thoát. Lời ấy không làm tăng tham ái, không làm tăng sân hận, không làm tăng si mê, không làm tăng chấp ngã. Lời ấy giúp người nghe trở về với pháp hành, quay lại thân tâm, thấy rõ nhân quả và bước thêm một bước trên Chánh đạo.</w:t>
      </w:r>
    </w:p>
    <w:p w14:paraId="2F3F4910" w14:textId="77777777" w:rsidR="00793684" w:rsidRPr="00E40A5B" w:rsidRDefault="00793684" w:rsidP="00793684">
      <w:pPr>
        <w:spacing w:before="200" w:after="200" w:line="400" w:lineRule="atLeast"/>
        <w:ind w:firstLine="567"/>
        <w:rPr>
          <w:sz w:val="28"/>
          <w:szCs w:val="28"/>
        </w:rPr>
      </w:pPr>
      <w:r w:rsidRPr="00E40A5B">
        <w:rPr>
          <w:sz w:val="28"/>
          <w:szCs w:val="28"/>
        </w:rPr>
        <w:t>Trong bốn thiện khẩu nghiệp, Chân ngữ là nền tảng của sự thật. Hòa hợp ngữ là lời nối lại những tâm hồn xa cách. Ái ngữ là lời nhu hòa, làm dịu khổ đau. Pháp ngữ là lời đưa người vào Chánh pháp, hướng đến giải thoát.</w:t>
      </w:r>
    </w:p>
    <w:p w14:paraId="29E2C6AD" w14:textId="77777777" w:rsidR="00793684" w:rsidRPr="00E40A5B" w:rsidRDefault="00793684" w:rsidP="00793684">
      <w:pPr>
        <w:spacing w:before="200" w:after="200" w:line="400" w:lineRule="atLeast"/>
        <w:ind w:firstLine="567"/>
        <w:rPr>
          <w:sz w:val="28"/>
          <w:szCs w:val="28"/>
        </w:rPr>
      </w:pPr>
      <w:r w:rsidRPr="00E40A5B">
        <w:rPr>
          <w:sz w:val="28"/>
          <w:szCs w:val="28"/>
        </w:rPr>
        <w:t>Vì vậy, Pháp ngữ được xem là đỉnh cao của thiện khẩu nghiệp. Lời nói không chỉ chân thật, không chỉ hòa hợp, không chỉ dịu dàng, mà còn có khả năng mở đường cho trí tuệ. Pháp ngữ giúp người nghe thấy được điều cần thấy, bỏ được điều cần bỏ, tu được điều cần tu và chứng được điều cần chứng theo từng mức độ.</w:t>
      </w:r>
    </w:p>
    <w:p w14:paraId="7BECA8D8" w14:textId="77777777" w:rsidR="00793684" w:rsidRPr="00E40A5B" w:rsidRDefault="00793684" w:rsidP="00793684">
      <w:pPr>
        <w:spacing w:before="200" w:after="200" w:line="400" w:lineRule="atLeast"/>
        <w:ind w:firstLine="567"/>
        <w:rPr>
          <w:sz w:val="28"/>
          <w:szCs w:val="28"/>
        </w:rPr>
      </w:pPr>
      <w:r w:rsidRPr="00E40A5B">
        <w:rPr>
          <w:sz w:val="28"/>
          <w:szCs w:val="28"/>
        </w:rPr>
        <w:t xml:space="preserve">Pháp ngữ đúng pháp không tách rời ba thiện khẩu nghiệp trước. Nếu thiếu Chân ngữ, pháp ngữ trở thành tà thuyết. Nếu thiếu Hòa hợp ngữ, pháp ngữ dễ trở thành lời gây chia rẽ. Nếu thiếu Ái ngữ, pháp ngữ dễ trở thành lời cứng lạnh, làm </w:t>
      </w:r>
      <w:r w:rsidRPr="00E40A5B">
        <w:rPr>
          <w:sz w:val="28"/>
          <w:szCs w:val="28"/>
        </w:rPr>
        <w:lastRenderedPageBreak/>
        <w:t>người nghe tổn thương. Do đó, pháp ngữ phải có sự thật, hòa hợp, tâm từ và trí tuệ.</w:t>
      </w:r>
    </w:p>
    <w:p w14:paraId="41166A0B" w14:textId="77777777" w:rsidR="00793684" w:rsidRPr="00E40A5B" w:rsidRDefault="00793684" w:rsidP="00793684">
      <w:pPr>
        <w:spacing w:before="200" w:after="200" w:line="400" w:lineRule="atLeast"/>
        <w:ind w:firstLine="567"/>
        <w:rPr>
          <w:sz w:val="28"/>
          <w:szCs w:val="28"/>
        </w:rPr>
      </w:pPr>
      <w:r w:rsidRPr="00E40A5B">
        <w:rPr>
          <w:sz w:val="28"/>
          <w:szCs w:val="28"/>
        </w:rPr>
        <w:t>Người nói Pháp ngữ không chỉ truyền đạt thông tin, mà còn trao một hướng đi. Hướng đi ấy là ly tham, ly sân, ly si; là giới, định, tuệ; là đoạn tận khổ đau.</w:t>
      </w:r>
    </w:p>
    <w:p w14:paraId="52ECC300" w14:textId="77777777" w:rsidR="00793684" w:rsidRPr="00E40A5B" w:rsidRDefault="00793684" w:rsidP="00793684">
      <w:pPr>
        <w:spacing w:before="200" w:after="200" w:line="400" w:lineRule="atLeast"/>
        <w:ind w:firstLine="567"/>
        <w:rPr>
          <w:sz w:val="28"/>
          <w:szCs w:val="28"/>
        </w:rPr>
      </w:pPr>
      <w:r w:rsidRPr="00E40A5B">
        <w:rPr>
          <w:sz w:val="28"/>
          <w:szCs w:val="28"/>
        </w:rPr>
        <w:t>Đức Phật dạy rằng Ngài chỉ nói lên sự khổ và sự diệt khổ. Vì vậy, pháp ngữ chân chính phải quy về Tứ Thánh Đế.</w:t>
      </w:r>
    </w:p>
    <w:p w14:paraId="6001B615" w14:textId="77777777" w:rsidR="00793684" w:rsidRPr="00E40A5B" w:rsidRDefault="00793684" w:rsidP="00793684">
      <w:pPr>
        <w:spacing w:before="200" w:after="200" w:line="400" w:lineRule="atLeast"/>
        <w:ind w:firstLine="567"/>
        <w:rPr>
          <w:sz w:val="28"/>
          <w:szCs w:val="28"/>
        </w:rPr>
      </w:pPr>
      <w:r w:rsidRPr="00E40A5B">
        <w:rPr>
          <w:sz w:val="28"/>
          <w:szCs w:val="28"/>
        </w:rPr>
        <w:t>Khổ đế giúp người nghe thấy rõ sự thật của khổ. Khổ trong thân, khổ trong tâm, khổ do sinh, già, bệnh, chết, sầu, bi, khổ, ưu, não. Khổ do bám víu vào năm uẩn. Khổ do không được điều mình muốn, phải gặp điều mình không muốn, phải xa điều mình thương.</w:t>
      </w:r>
    </w:p>
    <w:p w14:paraId="3CB330BA" w14:textId="77777777" w:rsidR="00793684" w:rsidRPr="00E40A5B" w:rsidRDefault="00793684" w:rsidP="00793684">
      <w:pPr>
        <w:spacing w:before="200" w:after="200" w:line="400" w:lineRule="atLeast"/>
        <w:ind w:firstLine="567"/>
        <w:rPr>
          <w:sz w:val="28"/>
          <w:szCs w:val="28"/>
        </w:rPr>
      </w:pPr>
      <w:r w:rsidRPr="00E40A5B">
        <w:rPr>
          <w:sz w:val="28"/>
          <w:szCs w:val="28"/>
        </w:rPr>
        <w:t>Tập đế giúp người nghe thấy nguyên nhân của khổ. Đó là tham ái, chấp thủ, vô minh, ngã mạn, tham, sân, si. Trong khẩu nghiệp, đó là tâm muốn nói dối, muốn chia rẽ, muốn làm đau, muốn phóng dật, muốn khoe khoang, muốn thắng thua.</w:t>
      </w:r>
    </w:p>
    <w:p w14:paraId="41611507" w14:textId="77777777" w:rsidR="00793684" w:rsidRPr="00E40A5B" w:rsidRDefault="00793684" w:rsidP="00793684">
      <w:pPr>
        <w:spacing w:before="200" w:after="200" w:line="400" w:lineRule="atLeast"/>
        <w:ind w:firstLine="567"/>
        <w:rPr>
          <w:sz w:val="28"/>
          <w:szCs w:val="28"/>
        </w:rPr>
      </w:pPr>
      <w:r w:rsidRPr="00E40A5B">
        <w:rPr>
          <w:sz w:val="28"/>
          <w:szCs w:val="28"/>
        </w:rPr>
        <w:t>Diệt đế giúp người nghe thấy rằng khổ có thể được đoạn tận. Khi tham lắng xuống, sân lắng xuống, si lắng xuống, lời nói cũng thanh tịnh hơn. Khi chấp ngã yếu đi, nhu cầu dùng lời nói để bảo vệ cái tôi cũng giảm đi. Khi tâm không còn bị phiền não thúc đẩy, khẩu nghiệp bất thiện không còn đất sinh trưởng.</w:t>
      </w:r>
    </w:p>
    <w:p w14:paraId="447095FE" w14:textId="77777777" w:rsidR="00793684" w:rsidRPr="00E40A5B" w:rsidRDefault="00793684" w:rsidP="00793684">
      <w:pPr>
        <w:spacing w:before="200" w:after="200" w:line="400" w:lineRule="atLeast"/>
        <w:ind w:firstLine="567"/>
        <w:rPr>
          <w:sz w:val="28"/>
          <w:szCs w:val="28"/>
        </w:rPr>
      </w:pPr>
      <w:r w:rsidRPr="00E40A5B">
        <w:rPr>
          <w:sz w:val="28"/>
          <w:szCs w:val="28"/>
        </w:rPr>
        <w:t>Đạo đế giúp người nghe thấy con đường thực hành. Đó là Bát Thánh đạo, trong đó Chánh ngữ là một chi phần quan trọng. Pháp ngữ phải đưa người nghe trở về con đường ấy, chứ không kéo người nghe vào hý luận, mê tín, tranh chấp hay phóng dật.</w:t>
      </w:r>
    </w:p>
    <w:p w14:paraId="11E2DB80" w14:textId="77777777" w:rsidR="00793684" w:rsidRPr="00E40A5B" w:rsidRDefault="00793684" w:rsidP="00793684">
      <w:pPr>
        <w:spacing w:before="200" w:after="200" w:line="400" w:lineRule="atLeast"/>
        <w:rPr>
          <w:b/>
          <w:bCs/>
          <w:sz w:val="28"/>
          <w:szCs w:val="28"/>
        </w:rPr>
      </w:pPr>
      <w:r w:rsidRPr="00E40A5B">
        <w:rPr>
          <w:b/>
          <w:bCs/>
          <w:sz w:val="28"/>
          <w:szCs w:val="28"/>
        </w:rPr>
        <w:t>Một lời nói được gọi là pháp ngữ khi nó giúp giảm tham, giảm sân, giảm si.</w:t>
      </w:r>
    </w:p>
    <w:p w14:paraId="470B880E" w14:textId="77777777" w:rsidR="00793684" w:rsidRPr="00E40A5B" w:rsidRDefault="00793684" w:rsidP="00793684">
      <w:pPr>
        <w:spacing w:before="200" w:after="200" w:line="400" w:lineRule="atLeast"/>
        <w:ind w:firstLine="567"/>
        <w:rPr>
          <w:sz w:val="28"/>
          <w:szCs w:val="28"/>
        </w:rPr>
      </w:pPr>
      <w:r w:rsidRPr="00E40A5B">
        <w:rPr>
          <w:sz w:val="28"/>
          <w:szCs w:val="28"/>
        </w:rPr>
        <w:t>Nếu một lời giảng làm người nghe tăng tham cầu, muốn được thần thông, muốn được danh tiếng, muốn hơn người, muốn có phước để hưởng thụ, nhưng không hướng đến buông xả, thì lời ấy chưa chạm vào cốt lõi giải thoát.</w:t>
      </w:r>
    </w:p>
    <w:p w14:paraId="206F50A9" w14:textId="77777777" w:rsidR="00793684" w:rsidRPr="00E40A5B" w:rsidRDefault="00793684" w:rsidP="00793684">
      <w:pPr>
        <w:spacing w:before="200" w:after="200" w:line="400" w:lineRule="atLeast"/>
        <w:ind w:firstLine="567"/>
        <w:rPr>
          <w:sz w:val="28"/>
          <w:szCs w:val="28"/>
        </w:rPr>
      </w:pPr>
      <w:r w:rsidRPr="00E40A5B">
        <w:rPr>
          <w:sz w:val="28"/>
          <w:szCs w:val="28"/>
        </w:rPr>
        <w:t>Nếu một lời nói làm người nghe tăng sân hận, chia phe, công kích, khinh miệt người khác, thì dù mang hình thức đạo lý, lời ấy vẫn chưa phải pháp ngữ thanh tịnh.</w:t>
      </w:r>
    </w:p>
    <w:p w14:paraId="6976397C" w14:textId="77777777" w:rsidR="00793684" w:rsidRPr="00E40A5B" w:rsidRDefault="00793684" w:rsidP="00793684">
      <w:pPr>
        <w:spacing w:before="200" w:after="200" w:line="400" w:lineRule="atLeast"/>
        <w:ind w:firstLine="567"/>
        <w:rPr>
          <w:sz w:val="28"/>
          <w:szCs w:val="28"/>
        </w:rPr>
      </w:pPr>
      <w:r w:rsidRPr="00E40A5B">
        <w:rPr>
          <w:sz w:val="28"/>
          <w:szCs w:val="28"/>
        </w:rPr>
        <w:lastRenderedPageBreak/>
        <w:t>Nếu một lời nói làm người nghe tăng si mê, xa rời nhân quả, xem nhẹ giới hạnh, hiểu sai Chánh pháp, chấp vào hình thức mà bỏ quên pháp hành, thì lời ấy không đưa đến trí tuệ.</w:t>
      </w:r>
    </w:p>
    <w:p w14:paraId="77883EEF" w14:textId="77777777" w:rsidR="00793684" w:rsidRPr="00E40A5B" w:rsidRDefault="00793684" w:rsidP="00793684">
      <w:pPr>
        <w:spacing w:before="200" w:after="200" w:line="400" w:lineRule="atLeast"/>
        <w:ind w:firstLine="567"/>
        <w:rPr>
          <w:sz w:val="28"/>
          <w:szCs w:val="28"/>
        </w:rPr>
      </w:pPr>
      <w:r w:rsidRPr="00E40A5B">
        <w:rPr>
          <w:sz w:val="28"/>
          <w:szCs w:val="28"/>
        </w:rPr>
        <w:t>Pháp ngữ chân chính phải làm tâm nhẹ hơn, sáng hơn, lành hơn. Nghe xong, người nghe biết quay về giữ giới, biết nhìn lại thân tâm, biết nhận diện tham sân si, biết thực hành chánh niệm, biết bớt tranh chấp, biết hướng đến ly tham, ly sân, ly si.</w:t>
      </w:r>
    </w:p>
    <w:p w14:paraId="40E33E73" w14:textId="77777777" w:rsidR="00793684" w:rsidRPr="00E40A5B" w:rsidRDefault="00793684" w:rsidP="00793684">
      <w:pPr>
        <w:spacing w:before="200" w:after="200" w:line="400" w:lineRule="atLeast"/>
        <w:ind w:firstLine="567"/>
        <w:rPr>
          <w:sz w:val="28"/>
          <w:szCs w:val="28"/>
        </w:rPr>
      </w:pPr>
      <w:r w:rsidRPr="00E40A5B">
        <w:rPr>
          <w:sz w:val="28"/>
          <w:szCs w:val="28"/>
        </w:rPr>
        <w:t>Đây là thước đo rất quan trọng. Lời pháp không chỉ hay ở tai, mà phải có khả năng chuyển tâm.</w:t>
      </w:r>
    </w:p>
    <w:p w14:paraId="6698401A" w14:textId="77777777" w:rsidR="00793684" w:rsidRPr="00E40A5B" w:rsidRDefault="00793684" w:rsidP="00793684">
      <w:pPr>
        <w:spacing w:before="200" w:after="200" w:line="400" w:lineRule="atLeast"/>
        <w:ind w:firstLine="567"/>
        <w:rPr>
          <w:b/>
          <w:bCs/>
          <w:sz w:val="28"/>
          <w:szCs w:val="28"/>
        </w:rPr>
      </w:pPr>
      <w:r w:rsidRPr="00E40A5B">
        <w:rPr>
          <w:b/>
          <w:bCs/>
          <w:sz w:val="28"/>
          <w:szCs w:val="28"/>
        </w:rPr>
        <w:t>Pháp ngữ đúng pháp giúp người nghe tăng trưởng giới, định và tuệ.</w:t>
      </w:r>
    </w:p>
    <w:p w14:paraId="79E00E1E" w14:textId="77777777" w:rsidR="00793684" w:rsidRPr="00E40A5B" w:rsidRDefault="00793684" w:rsidP="00793684">
      <w:pPr>
        <w:spacing w:before="200" w:after="200" w:line="400" w:lineRule="atLeast"/>
        <w:ind w:firstLine="567"/>
        <w:rPr>
          <w:sz w:val="28"/>
          <w:szCs w:val="28"/>
        </w:rPr>
      </w:pPr>
      <w:r w:rsidRPr="00E40A5B">
        <w:rPr>
          <w:sz w:val="28"/>
          <w:szCs w:val="28"/>
        </w:rPr>
        <w:t>Tăng trưởng giới là giúp người nghe biết sợ lỗi nhỏ, biết phòng hộ thân, khẩu, ý, biết giữ lời nói chân thật, hòa hợp, nhu hòa và lợi ích. Một lời pháp làm người nghe xem nhẹ giới, coi thường nhân quả, buông lung lời nói thì chưa phải lời pháp đúng.</w:t>
      </w:r>
    </w:p>
    <w:p w14:paraId="238A8B96" w14:textId="77777777" w:rsidR="00793684" w:rsidRPr="00E40A5B" w:rsidRDefault="00793684" w:rsidP="00793684">
      <w:pPr>
        <w:spacing w:before="200" w:after="200" w:line="400" w:lineRule="atLeast"/>
        <w:ind w:firstLine="567"/>
        <w:rPr>
          <w:sz w:val="28"/>
          <w:szCs w:val="28"/>
        </w:rPr>
      </w:pPr>
      <w:r w:rsidRPr="00E40A5B">
        <w:rPr>
          <w:sz w:val="28"/>
          <w:szCs w:val="28"/>
        </w:rPr>
        <w:t>Tăng trưởng định là giúp người nghe bớt phóng dật, bớt tạp thoại, bớt chạy theo cảnh, biết trở về hơi thở, thân hành, cảm thọ, tâm hành và pháp đang có mặt. Một lời pháp đúng giúp tâm người nghe lắng lại, không làm tâm thêm rối ren.</w:t>
      </w:r>
    </w:p>
    <w:p w14:paraId="1519C88B" w14:textId="77777777" w:rsidR="00793684" w:rsidRPr="00E40A5B" w:rsidRDefault="00793684" w:rsidP="00793684">
      <w:pPr>
        <w:spacing w:before="200" w:after="200" w:line="400" w:lineRule="atLeast"/>
        <w:ind w:firstLine="567"/>
        <w:rPr>
          <w:sz w:val="28"/>
          <w:szCs w:val="28"/>
        </w:rPr>
      </w:pPr>
      <w:r w:rsidRPr="00E40A5B">
        <w:rPr>
          <w:sz w:val="28"/>
          <w:szCs w:val="28"/>
        </w:rPr>
        <w:t>Tăng trưởng tuệ là giúp người nghe thấy vô thường, khổ, vô ngã, thấy duyên khởi, thấy năm uẩn không phải là tôi, không phải của tôi, không phải tự ngã của tôi. Một lời pháp đúng không làm người nghe chấp thêm vào bản ngã, mà giúp họ thấy rõ sự sinh diệt của các pháp.</w:t>
      </w:r>
    </w:p>
    <w:p w14:paraId="192F482D" w14:textId="77777777" w:rsidR="00793684" w:rsidRPr="00E40A5B" w:rsidRDefault="00793684" w:rsidP="00793684">
      <w:pPr>
        <w:spacing w:before="200" w:after="200" w:line="400" w:lineRule="atLeast"/>
        <w:ind w:firstLine="567"/>
        <w:rPr>
          <w:sz w:val="28"/>
          <w:szCs w:val="28"/>
        </w:rPr>
      </w:pPr>
      <w:r w:rsidRPr="00E40A5B">
        <w:rPr>
          <w:sz w:val="28"/>
          <w:szCs w:val="28"/>
        </w:rPr>
        <w:t>Pháp ngữ vì vậy không chỉ là nói về Phật pháp. Pháp ngữ là lời nói có năng lực đưa người nghe vào tiến trình giới thanh tịnh, tâm thanh tịnh và tuệ thanh tịnh.</w:t>
      </w:r>
    </w:p>
    <w:p w14:paraId="3CEAA710" w14:textId="77777777" w:rsidR="00793684" w:rsidRPr="00E40A5B" w:rsidRDefault="00793684" w:rsidP="00793684">
      <w:pPr>
        <w:spacing w:before="200" w:after="200" w:line="400" w:lineRule="atLeast"/>
        <w:ind w:firstLine="567"/>
        <w:rPr>
          <w:sz w:val="28"/>
          <w:szCs w:val="28"/>
        </w:rPr>
      </w:pPr>
      <w:r w:rsidRPr="00E40A5B">
        <w:rPr>
          <w:sz w:val="28"/>
          <w:szCs w:val="28"/>
        </w:rPr>
        <w:t>Người nói pháp phải tự xét động cơ của mình. Đây là điểm rất quan trọng. Cùng một nội dung, nhưng nếu động cơ khác nhau, khẩu nghiệp cũng khác nhau.</w:t>
      </w:r>
    </w:p>
    <w:p w14:paraId="1117E4F6" w14:textId="77777777" w:rsidR="00793684" w:rsidRPr="00E40A5B" w:rsidRDefault="00793684" w:rsidP="00793684">
      <w:pPr>
        <w:spacing w:before="200" w:after="200" w:line="400" w:lineRule="atLeast"/>
        <w:ind w:firstLine="567"/>
        <w:rPr>
          <w:sz w:val="28"/>
          <w:szCs w:val="28"/>
        </w:rPr>
      </w:pPr>
      <w:r w:rsidRPr="00E40A5B">
        <w:rPr>
          <w:sz w:val="28"/>
          <w:szCs w:val="28"/>
        </w:rPr>
        <w:t>Nếu nói vì danh, tâm đã nhiễm danh. Nếu nói vì lợi, tâm đã nhiễm lợi. Nếu nói vì muốn người khác kính trọng, tâm đã nuôi bản ngã. Nếu nói vì muốn thắng người khác, tâm đã đi vào tranh chấp. Nếu nói vì muốn chứng minh mình hiểu biết, tâm đã bị ngã mạn dẫn dắt.</w:t>
      </w:r>
    </w:p>
    <w:p w14:paraId="5CB7642B" w14:textId="77777777" w:rsidR="00793684" w:rsidRPr="00E40A5B" w:rsidRDefault="00793684" w:rsidP="00793684">
      <w:pPr>
        <w:spacing w:before="200" w:after="200" w:line="400" w:lineRule="atLeast"/>
        <w:rPr>
          <w:sz w:val="28"/>
          <w:szCs w:val="28"/>
        </w:rPr>
      </w:pPr>
      <w:r w:rsidRPr="00E40A5B">
        <w:rPr>
          <w:sz w:val="28"/>
          <w:szCs w:val="28"/>
        </w:rPr>
        <w:t>Người nói pháp cũng cần tự hỏi:</w:t>
      </w:r>
    </w:p>
    <w:p w14:paraId="028AA54F" w14:textId="77777777" w:rsidR="00793684" w:rsidRPr="00E40A5B" w:rsidRDefault="00793684" w:rsidP="00793684">
      <w:pPr>
        <w:spacing w:before="200" w:after="200" w:line="400" w:lineRule="atLeast"/>
        <w:jc w:val="left"/>
        <w:rPr>
          <w:sz w:val="28"/>
          <w:szCs w:val="28"/>
        </w:rPr>
      </w:pPr>
      <w:r w:rsidRPr="00E40A5B">
        <w:rPr>
          <w:sz w:val="28"/>
          <w:szCs w:val="28"/>
        </w:rPr>
        <w:lastRenderedPageBreak/>
        <w:t>Ta nói lời này để làm gì?</w:t>
      </w:r>
      <w:r w:rsidRPr="00E40A5B">
        <w:rPr>
          <w:sz w:val="28"/>
          <w:szCs w:val="28"/>
        </w:rPr>
        <w:br/>
        <w:t>Để người nghe bớt khổ hay để họ kính ta?</w:t>
      </w:r>
      <w:r w:rsidRPr="00E40A5B">
        <w:rPr>
          <w:sz w:val="28"/>
          <w:szCs w:val="28"/>
        </w:rPr>
        <w:br/>
        <w:t>Để Chánh pháp sáng lên hay để tên tuổi ta sáng lên?</w:t>
      </w:r>
      <w:r w:rsidRPr="00E40A5B">
        <w:rPr>
          <w:sz w:val="28"/>
          <w:szCs w:val="28"/>
        </w:rPr>
        <w:br/>
        <w:t>Để người nghe tu tập hay để ta được khen là nói hay?</w:t>
      </w:r>
      <w:r w:rsidRPr="00E40A5B">
        <w:rPr>
          <w:sz w:val="28"/>
          <w:szCs w:val="28"/>
        </w:rPr>
        <w:br/>
        <w:t>Tâm ta lúc này có từ bi không?</w:t>
      </w:r>
      <w:r w:rsidRPr="00E40A5B">
        <w:rPr>
          <w:sz w:val="28"/>
          <w:szCs w:val="28"/>
        </w:rPr>
        <w:br/>
        <w:t>Tâm ta có muốn hơn thua không?</w:t>
      </w:r>
      <w:r w:rsidRPr="00E40A5B">
        <w:rPr>
          <w:sz w:val="28"/>
          <w:szCs w:val="28"/>
        </w:rPr>
        <w:br/>
        <w:t>Tâm ta có đang dùng pháp để nuôi bản ngã không?</w:t>
      </w:r>
    </w:p>
    <w:p w14:paraId="1BF47974" w14:textId="77777777" w:rsidR="00793684" w:rsidRPr="00E40A5B" w:rsidRDefault="00793684" w:rsidP="00793684">
      <w:pPr>
        <w:spacing w:before="200" w:after="200" w:line="400" w:lineRule="atLeast"/>
        <w:ind w:firstLine="567"/>
        <w:rPr>
          <w:sz w:val="28"/>
          <w:szCs w:val="28"/>
        </w:rPr>
      </w:pPr>
      <w:r w:rsidRPr="00E40A5B">
        <w:rPr>
          <w:sz w:val="28"/>
          <w:szCs w:val="28"/>
        </w:rPr>
        <w:t>Nếu thấy tâm chưa thanh tịnh, phải biết hổ thẹn và điều chỉnh. Không phải đợi thành bậc Thánh mới được nói pháp, nhưng khi nói pháp phải biết phòng hộ tâm, biết khiêm hạ, biết nương Chánh pháp, không nương bản ngã.</w:t>
      </w:r>
    </w:p>
    <w:p w14:paraId="26F90FBA" w14:textId="77777777" w:rsidR="00793684" w:rsidRPr="00E40A5B" w:rsidRDefault="00793684" w:rsidP="00793684">
      <w:pPr>
        <w:spacing w:before="200" w:after="200" w:line="400" w:lineRule="atLeast"/>
        <w:ind w:firstLine="567"/>
        <w:rPr>
          <w:sz w:val="28"/>
          <w:szCs w:val="28"/>
        </w:rPr>
      </w:pPr>
      <w:r w:rsidRPr="00E40A5B">
        <w:rPr>
          <w:sz w:val="28"/>
          <w:szCs w:val="28"/>
        </w:rPr>
        <w:t>Hý luận là nói nhiều mà không đưa đến đoạn khổ. Có những cuộc tranh luận kéo dài về danh từ, quan điểm, hơn thua, phê phán, đúng sai, nhưng sau đó tâm người nói và người nghe đều thêm căng thẳng, thêm ngã mạn, thêm sân hận. Đó không phải là pháp ngữ.</w:t>
      </w:r>
    </w:p>
    <w:p w14:paraId="3BDD0F1D" w14:textId="77777777" w:rsidR="00793684" w:rsidRPr="00E40A5B" w:rsidRDefault="00793684" w:rsidP="00793684">
      <w:pPr>
        <w:spacing w:before="200" w:after="200" w:line="400" w:lineRule="atLeast"/>
        <w:ind w:firstLine="567"/>
        <w:rPr>
          <w:sz w:val="28"/>
          <w:szCs w:val="28"/>
        </w:rPr>
      </w:pPr>
      <w:r w:rsidRPr="00E40A5B">
        <w:rPr>
          <w:sz w:val="28"/>
          <w:szCs w:val="28"/>
        </w:rPr>
        <w:t>Pháp ngữ không né tránh sự thật, nhưng cũng không sa vào tranh luận vô ích. Có khi cần phân biệt đúng sai để bảo vệ Chánh pháp. Nhưng nếu tâm người nói bị cuốn vào thắng thua, lời nói đã lệch khỏi mục đích giải thoát.</w:t>
      </w:r>
    </w:p>
    <w:p w14:paraId="2A999C62" w14:textId="77777777" w:rsidR="00793684" w:rsidRPr="00E40A5B" w:rsidRDefault="00793684" w:rsidP="00793684">
      <w:pPr>
        <w:spacing w:before="200" w:after="200" w:line="400" w:lineRule="atLeast"/>
        <w:ind w:firstLine="567"/>
        <w:rPr>
          <w:sz w:val="28"/>
          <w:szCs w:val="28"/>
        </w:rPr>
      </w:pPr>
      <w:r w:rsidRPr="00E40A5B">
        <w:rPr>
          <w:sz w:val="28"/>
          <w:szCs w:val="28"/>
        </w:rPr>
        <w:t>Người tu cần nhớ: lời pháp không nhằm làm cho mình thắng trong cuộc bàn luận, mà nhằm giúp mình và người thấy rõ con đường thoát khổ. Nếu nói xong mà tâm thêm cứng, thêm kiêu, thêm ghét, thêm chia rẽ, thì phải quay lại xét mình.</w:t>
      </w:r>
    </w:p>
    <w:p w14:paraId="62113510" w14:textId="77777777" w:rsidR="00793684" w:rsidRPr="00E40A5B" w:rsidRDefault="00793684" w:rsidP="00793684">
      <w:pPr>
        <w:spacing w:before="200" w:after="200" w:line="400" w:lineRule="atLeast"/>
        <w:ind w:firstLine="567"/>
        <w:rPr>
          <w:sz w:val="28"/>
          <w:szCs w:val="28"/>
        </w:rPr>
      </w:pPr>
      <w:r w:rsidRPr="00E40A5B">
        <w:rPr>
          <w:sz w:val="28"/>
          <w:szCs w:val="28"/>
        </w:rPr>
        <w:t>Có những lúc im lặng là pháp ngữ. Im lặng để không làm tăng hý luận. Im lặng để tâm lắng xuống. Im lặng để người khác có thời gian tự quán chiếu. Im lặng để không đem Chánh pháp làm chất liệu tranh chấp.</w:t>
      </w:r>
    </w:p>
    <w:p w14:paraId="492DA25E" w14:textId="77777777" w:rsidR="00793684" w:rsidRPr="00E40A5B" w:rsidRDefault="00793684" w:rsidP="00793684">
      <w:pPr>
        <w:spacing w:before="200" w:after="200" w:line="400" w:lineRule="atLeast"/>
        <w:ind w:firstLine="567"/>
        <w:rPr>
          <w:sz w:val="28"/>
          <w:szCs w:val="28"/>
        </w:rPr>
      </w:pPr>
      <w:r w:rsidRPr="00E40A5B">
        <w:rPr>
          <w:sz w:val="28"/>
          <w:szCs w:val="28"/>
        </w:rPr>
        <w:t>Pháp ngữ chân chính luôn có mục đích rõ: đưa đến ly tham, ly sân, ly si, không đưa đến phóng dật và chấp ngã.</w:t>
      </w:r>
    </w:p>
    <w:p w14:paraId="79E8FDCA" w14:textId="77777777" w:rsidR="00793684" w:rsidRPr="00E40A5B" w:rsidRDefault="00793684" w:rsidP="00793684">
      <w:pPr>
        <w:spacing w:before="200" w:after="200" w:line="400" w:lineRule="atLeast"/>
        <w:ind w:firstLine="567"/>
        <w:rPr>
          <w:sz w:val="28"/>
          <w:szCs w:val="28"/>
        </w:rPr>
      </w:pPr>
      <w:r w:rsidRPr="00E40A5B">
        <w:rPr>
          <w:sz w:val="28"/>
          <w:szCs w:val="28"/>
        </w:rPr>
        <w:t>Muốn nói Pháp ngữ, người tu cần thấy năm uẩn đang vận hành trong chính mình trước khi nói.</w:t>
      </w:r>
    </w:p>
    <w:p w14:paraId="7A5D322E" w14:textId="77777777" w:rsidR="00793684" w:rsidRPr="00E40A5B" w:rsidRDefault="00793684" w:rsidP="00793684">
      <w:pPr>
        <w:spacing w:before="200" w:after="200" w:line="400" w:lineRule="atLeast"/>
        <w:jc w:val="left"/>
        <w:rPr>
          <w:sz w:val="28"/>
          <w:szCs w:val="28"/>
        </w:rPr>
      </w:pPr>
      <w:r w:rsidRPr="00E40A5B">
        <w:rPr>
          <w:sz w:val="28"/>
          <w:szCs w:val="28"/>
        </w:rPr>
        <w:t>Sắc là thân này, miệng này, tai nghe câu hỏi, mắt thấy đại chúng, thân đang ở trong hoàn cảnh thuyết nói.</w:t>
      </w:r>
      <w:r w:rsidRPr="00E40A5B">
        <w:rPr>
          <w:sz w:val="28"/>
          <w:szCs w:val="28"/>
        </w:rPr>
        <w:br/>
        <w:t>Thọ là cảm giác dễ chịu, khó chịu hoặc không khổ, không lạc thọ khi được nghe, được hỏi, được khen, bị chê hoặc bị phản bác.</w:t>
      </w:r>
      <w:r w:rsidRPr="00E40A5B">
        <w:rPr>
          <w:sz w:val="28"/>
          <w:szCs w:val="28"/>
        </w:rPr>
        <w:br/>
        <w:t xml:space="preserve">Tưởng là sự ghi nhận: “Mình đang nói pháp”, “người này kính mình”, “người </w:t>
      </w:r>
      <w:r w:rsidRPr="00E40A5B">
        <w:rPr>
          <w:sz w:val="28"/>
          <w:szCs w:val="28"/>
        </w:rPr>
        <w:lastRenderedPageBreak/>
        <w:t>kia không hiểu mình”, “mình phải nói cho hay”, “mình phải chứng minh mình đúng.”</w:t>
      </w:r>
      <w:r w:rsidRPr="00E40A5B">
        <w:rPr>
          <w:sz w:val="28"/>
          <w:szCs w:val="28"/>
        </w:rPr>
        <w:br/>
        <w:t>Hành là suy nghĩ, tác ý, phản ứng: muốn giúp người hiểu pháp, hoặc muốn được khen, muốn thắng, muốn phản bác, muốn nổi bật.</w:t>
      </w:r>
      <w:r w:rsidRPr="00E40A5B">
        <w:rPr>
          <w:sz w:val="28"/>
          <w:szCs w:val="28"/>
        </w:rPr>
        <w:br/>
        <w:t>Thức là sự rõ biết toàn bộ tiến trình ấy.</w:t>
      </w:r>
    </w:p>
    <w:p w14:paraId="645AFC08" w14:textId="77777777" w:rsidR="00793684" w:rsidRPr="00E40A5B" w:rsidRDefault="00793684" w:rsidP="00793684">
      <w:pPr>
        <w:spacing w:before="200" w:after="200" w:line="400" w:lineRule="atLeast"/>
        <w:ind w:firstLine="567"/>
        <w:rPr>
          <w:sz w:val="28"/>
          <w:szCs w:val="28"/>
        </w:rPr>
      </w:pPr>
      <w:r w:rsidRPr="00E40A5B">
        <w:rPr>
          <w:sz w:val="28"/>
          <w:szCs w:val="28"/>
        </w:rPr>
        <w:t>Nếu không có chánh niệm, người nói pháp rất dễ bị danh, lợi, khen, chê chi phối. Được khen thì vui mừng, bị chê thì khó chịu, được hỏi thì muốn thể hiện, bị phản bác thì muốn thắng. Khi ấy, lời pháp bị xen lẫn bản ngã.</w:t>
      </w:r>
    </w:p>
    <w:p w14:paraId="11839959" w14:textId="77777777" w:rsidR="00793684" w:rsidRPr="00E40A5B" w:rsidRDefault="00793684" w:rsidP="00793684">
      <w:pPr>
        <w:spacing w:before="200" w:after="200" w:line="400" w:lineRule="atLeast"/>
        <w:ind w:firstLine="567"/>
        <w:rPr>
          <w:sz w:val="28"/>
          <w:szCs w:val="28"/>
        </w:rPr>
      </w:pPr>
      <w:r w:rsidRPr="00E40A5B">
        <w:rPr>
          <w:sz w:val="28"/>
          <w:szCs w:val="28"/>
        </w:rPr>
        <w:t>Nếu có chánh niệm, người tu thấy rõ: “Đây là cảm giác dễ chịu khi được khen. Đây là khó chịu khi bị phản bác. Đây là tưởng về cái tôi đang nói pháp. Đây là hành muốn hơn thua. Đây là tham danh đang sinh. Đây là sân đang sinh. Đây là si đang sinh.” Khi thấy như vậy, người tu có thể trở về tâm khiêm hạ và nói pháp đúng mục đích.</w:t>
      </w:r>
    </w:p>
    <w:p w14:paraId="009EA807" w14:textId="77777777" w:rsidR="00793684" w:rsidRPr="00E40A5B" w:rsidRDefault="00793684" w:rsidP="00793684">
      <w:pPr>
        <w:spacing w:before="200" w:after="200" w:line="400" w:lineRule="atLeast"/>
        <w:ind w:firstLine="567"/>
        <w:rPr>
          <w:sz w:val="28"/>
          <w:szCs w:val="28"/>
        </w:rPr>
      </w:pPr>
      <w:r w:rsidRPr="00E40A5B">
        <w:rPr>
          <w:sz w:val="28"/>
          <w:szCs w:val="28"/>
        </w:rPr>
        <w:t>Thấy năm uẩn giúp người nói pháp không đồng hóa lời nói với cái tôi. Không nghĩ “tôi là người giảng hay”, “tôi là người hiểu pháp”, “tôi phải được kính trọng”. Chỉ thấy đây là duyên lành để nói lời lợi ích, rồi trở về với chánh niệm.</w:t>
      </w:r>
    </w:p>
    <w:p w14:paraId="70E3F0F4" w14:textId="77777777" w:rsidR="00793684" w:rsidRPr="00E40A5B" w:rsidRDefault="00793684" w:rsidP="00793684">
      <w:pPr>
        <w:spacing w:before="200" w:after="200" w:line="400" w:lineRule="atLeast"/>
        <w:ind w:firstLine="567"/>
        <w:rPr>
          <w:sz w:val="28"/>
          <w:szCs w:val="28"/>
        </w:rPr>
      </w:pPr>
      <w:r w:rsidRPr="00E40A5B">
        <w:rPr>
          <w:sz w:val="28"/>
          <w:szCs w:val="28"/>
        </w:rPr>
        <w:t>Pháp ngữ không chỉ có trên pháp tòa. Không phải chỉ khi giảng kinh mới là nói pháp. Trong đời sống hằng ngày, bất cứ lời nào giúp người khác quay về thiện pháp đều có thể là pháp ngữ.</w:t>
      </w:r>
    </w:p>
    <w:p w14:paraId="739FA20B" w14:textId="77777777" w:rsidR="00793684" w:rsidRPr="00E40A5B" w:rsidRDefault="00793684" w:rsidP="00793684">
      <w:pPr>
        <w:spacing w:before="200" w:after="200" w:line="400" w:lineRule="atLeast"/>
        <w:ind w:firstLine="567"/>
        <w:rPr>
          <w:sz w:val="28"/>
          <w:szCs w:val="28"/>
        </w:rPr>
      </w:pPr>
      <w:r w:rsidRPr="00E40A5B">
        <w:rPr>
          <w:sz w:val="28"/>
          <w:szCs w:val="28"/>
        </w:rPr>
        <w:t>Một lời nhắc con biết nói thật là pháp ngữ. Một lời khuyên người thân bớt sân là pháp ngữ. Một lời động viên bạn đạo giữ chánh niệm là pháp ngữ. Một lời giúp người đang khổ thấy được nhân quả là pháp ngữ. Một lời làm người nghe nhớ đến vô thường, khổ, vô ngã là pháp ngữ.</w:t>
      </w:r>
    </w:p>
    <w:p w14:paraId="4E18854B" w14:textId="77777777" w:rsidR="00793684" w:rsidRPr="00E40A5B" w:rsidRDefault="00793684" w:rsidP="00793684">
      <w:pPr>
        <w:spacing w:before="200" w:after="200" w:line="400" w:lineRule="atLeast"/>
        <w:ind w:firstLine="567"/>
        <w:rPr>
          <w:sz w:val="28"/>
          <w:szCs w:val="28"/>
        </w:rPr>
      </w:pPr>
      <w:r w:rsidRPr="00E40A5B">
        <w:rPr>
          <w:sz w:val="28"/>
          <w:szCs w:val="28"/>
        </w:rPr>
        <w:t>Trong gia đình, pháp ngữ giúp người thân bớt sống theo tham sân si. Trong đạo tràng, pháp ngữ giúp bạn đạo giữ giới, giữ pháp hành, không bỏ cuộc. Trong xã hội, pháp ngữ giúp người nghe bớt hận thù, bớt mê lầm, bớt chạy theo tiêu thụ và phóng dật.</w:t>
      </w:r>
    </w:p>
    <w:p w14:paraId="1DBE6D7B" w14:textId="77777777" w:rsidR="00793684" w:rsidRPr="00E40A5B" w:rsidRDefault="00793684" w:rsidP="00793684">
      <w:pPr>
        <w:spacing w:before="200" w:after="200" w:line="400" w:lineRule="atLeast"/>
        <w:ind w:firstLine="567"/>
        <w:rPr>
          <w:sz w:val="28"/>
          <w:szCs w:val="28"/>
        </w:rPr>
      </w:pPr>
      <w:r w:rsidRPr="00E40A5B">
        <w:rPr>
          <w:sz w:val="28"/>
          <w:szCs w:val="28"/>
        </w:rPr>
        <w:t>Pháp ngữ không nhất thiết phải dài. Có khi chỉ một câu: “Mình dừng lại thở một chút.” Có khi chỉ một câu: “Việc này nên nhìn bằng nhân quả.” Có khi chỉ một câu: “Cơn giận này cũng vô thường.” Nếu câu ấy giúp người nghe trở về chánh niệm, đó là một hạt giống pháp.</w:t>
      </w:r>
    </w:p>
    <w:p w14:paraId="5D644C46" w14:textId="77777777" w:rsidR="00793684" w:rsidRPr="00E40A5B" w:rsidRDefault="00793684" w:rsidP="00793684">
      <w:pPr>
        <w:spacing w:before="200" w:after="200" w:line="400" w:lineRule="atLeast"/>
        <w:ind w:firstLine="567"/>
        <w:rPr>
          <w:sz w:val="28"/>
          <w:szCs w:val="28"/>
        </w:rPr>
      </w:pPr>
      <w:r w:rsidRPr="00E40A5B">
        <w:rPr>
          <w:sz w:val="28"/>
          <w:szCs w:val="28"/>
        </w:rPr>
        <w:lastRenderedPageBreak/>
        <w:t>Pháp ngữ là một hình thức pháp thí. Tài thí giúp người bớt thiếu thốn vật chất, còn pháp thí giúp người có ánh sáng để tự đi ra khỏi khổ. Một bát cơm có thể nuôi thân một ngày, nhưng một lời pháp đúng lúc có thể chuyển hướng cả một đời người.</w:t>
      </w:r>
    </w:p>
    <w:p w14:paraId="6BCF02A0" w14:textId="77777777" w:rsidR="00793684" w:rsidRPr="00E40A5B" w:rsidRDefault="00793684" w:rsidP="00793684">
      <w:pPr>
        <w:spacing w:before="200" w:after="200" w:line="400" w:lineRule="atLeast"/>
        <w:ind w:firstLine="567"/>
        <w:rPr>
          <w:sz w:val="28"/>
          <w:szCs w:val="28"/>
        </w:rPr>
      </w:pPr>
      <w:r w:rsidRPr="00E40A5B">
        <w:rPr>
          <w:sz w:val="28"/>
          <w:szCs w:val="28"/>
        </w:rPr>
        <w:t>Tuy vậy, pháp thí phải thanh tịnh. Người bố thí pháp không nên nghĩ: “Đây là pháp của tôi.” Không nên dùng pháp để xây dựng danh tiếng. Không nên xem người nghe là thấp hơn mình. Không nên xem lời nói của mình là sở hữu riêng.</w:t>
      </w:r>
    </w:p>
    <w:p w14:paraId="7FA4B539" w14:textId="77777777" w:rsidR="00793684" w:rsidRPr="00E40A5B" w:rsidRDefault="00793684" w:rsidP="00793684">
      <w:pPr>
        <w:spacing w:before="200" w:after="200" w:line="400" w:lineRule="atLeast"/>
        <w:ind w:firstLine="567"/>
        <w:rPr>
          <w:sz w:val="28"/>
          <w:szCs w:val="28"/>
        </w:rPr>
      </w:pPr>
      <w:r w:rsidRPr="00E40A5B">
        <w:rPr>
          <w:sz w:val="28"/>
          <w:szCs w:val="28"/>
        </w:rPr>
        <w:t>Chánh pháp không thuộc về cái tôi. Người nói pháp chỉ là người có duyên chuyển trao điều đã học, đã nghe, đã thực hành trong khả năng của mình. Vì vậy, phải nói với tâm khiêm hạ, biết ơn Tam bảo, biết ơn bậc thầy, biết ơn đại chúng và biết rõ mình còn phải tiếp tục tu sửa.</w:t>
      </w:r>
    </w:p>
    <w:p w14:paraId="6CC94AB5" w14:textId="77777777" w:rsidR="00793684" w:rsidRPr="00E40A5B" w:rsidRDefault="00793684" w:rsidP="00793684">
      <w:pPr>
        <w:spacing w:before="200" w:after="200" w:line="400" w:lineRule="atLeast"/>
        <w:ind w:firstLine="567"/>
        <w:rPr>
          <w:sz w:val="28"/>
          <w:szCs w:val="28"/>
        </w:rPr>
      </w:pPr>
      <w:r w:rsidRPr="00E40A5B">
        <w:rPr>
          <w:sz w:val="28"/>
          <w:szCs w:val="28"/>
        </w:rPr>
        <w:t>Khi pháp thí được thực hiện bằng tâm từ và trí tuệ, pháp ngữ trở thành hạt giống lành. Nó không chỉ giúp người nghe, mà còn làm người nói sâu thêm niềm tin, chánh niệm và trách nhiệm tu hành.</w:t>
      </w:r>
    </w:p>
    <w:p w14:paraId="285F6D83" w14:textId="77777777" w:rsidR="00793684" w:rsidRPr="00E40A5B" w:rsidRDefault="00793684" w:rsidP="00793684">
      <w:pPr>
        <w:spacing w:before="200" w:after="200" w:line="400" w:lineRule="atLeast"/>
        <w:ind w:firstLine="567"/>
        <w:rPr>
          <w:sz w:val="28"/>
          <w:szCs w:val="28"/>
        </w:rPr>
      </w:pPr>
      <w:r w:rsidRPr="00E40A5B">
        <w:rPr>
          <w:sz w:val="28"/>
          <w:szCs w:val="28"/>
        </w:rPr>
        <w:t>Muốn nuôi lớn Pháp ngữ, người tu cần thực hành trước khi nói, trong khi nói và sau khi nói.</w:t>
      </w:r>
    </w:p>
    <w:p w14:paraId="6FF905AB" w14:textId="77777777" w:rsidR="00793684" w:rsidRPr="00E40A5B" w:rsidRDefault="00793684" w:rsidP="00793684">
      <w:pPr>
        <w:spacing w:before="200" w:after="200" w:line="400" w:lineRule="atLeast"/>
        <w:jc w:val="left"/>
        <w:rPr>
          <w:sz w:val="28"/>
          <w:szCs w:val="28"/>
        </w:rPr>
      </w:pPr>
      <w:r w:rsidRPr="00E40A5B">
        <w:rPr>
          <w:sz w:val="28"/>
          <w:szCs w:val="28"/>
        </w:rPr>
        <w:t>Trước khi nói, hãy xét tâm:</w:t>
      </w:r>
      <w:r w:rsidRPr="00E40A5B">
        <w:rPr>
          <w:sz w:val="28"/>
          <w:szCs w:val="28"/>
        </w:rPr>
        <w:br/>
        <w:t>Ta nói vì lợi ích hay vì danh lợi?</w:t>
      </w:r>
      <w:r w:rsidRPr="00E40A5B">
        <w:rPr>
          <w:sz w:val="28"/>
          <w:szCs w:val="28"/>
        </w:rPr>
        <w:br/>
        <w:t>Ta nói vì tâm từ hay vì bản ngã?</w:t>
      </w:r>
      <w:r w:rsidRPr="00E40A5B">
        <w:rPr>
          <w:sz w:val="28"/>
          <w:szCs w:val="28"/>
        </w:rPr>
        <w:br/>
        <w:t>Ta nói để giúp người thấy pháp hay để chứng minh mình đúng?</w:t>
      </w:r>
      <w:r w:rsidRPr="00E40A5B">
        <w:rPr>
          <w:sz w:val="28"/>
          <w:szCs w:val="28"/>
        </w:rPr>
        <w:br/>
        <w:t>Lời này có đúng Chánh pháp không?</w:t>
      </w:r>
      <w:r w:rsidRPr="00E40A5B">
        <w:rPr>
          <w:sz w:val="28"/>
          <w:szCs w:val="28"/>
        </w:rPr>
        <w:br/>
        <w:t>Lời này có làm người nghe tăng trưởng giới, định, tuệ không?</w:t>
      </w:r>
      <w:r w:rsidRPr="00E40A5B">
        <w:rPr>
          <w:sz w:val="28"/>
          <w:szCs w:val="28"/>
        </w:rPr>
        <w:br/>
        <w:t>Lời này có đưa đến ly tham, ly sân, ly si không?</w:t>
      </w:r>
    </w:p>
    <w:p w14:paraId="3F5B569D" w14:textId="77777777" w:rsidR="00793684" w:rsidRPr="00E40A5B" w:rsidRDefault="00793684" w:rsidP="00793684">
      <w:pPr>
        <w:spacing w:before="200" w:after="200" w:line="400" w:lineRule="atLeast"/>
        <w:ind w:firstLine="567"/>
        <w:rPr>
          <w:sz w:val="28"/>
          <w:szCs w:val="28"/>
        </w:rPr>
      </w:pPr>
      <w:r w:rsidRPr="00E40A5B">
        <w:rPr>
          <w:sz w:val="28"/>
          <w:szCs w:val="28"/>
        </w:rPr>
        <w:t>Trong khi nói, giữ chánh niệm nơi thân, hơi thở, giọng nói, tâm ý và phản ứng của người nghe. Nếu thấy tâm mình nóng lên, muốn thắng, muốn khoe, muốn kéo dài để được khen, phải lập tức nhận diện. Nói pháp mà thiếu chánh niệm thì dễ rơi vào ngã mạn.</w:t>
      </w:r>
    </w:p>
    <w:p w14:paraId="2E168D0B" w14:textId="77777777" w:rsidR="00793684" w:rsidRPr="00E40A5B" w:rsidRDefault="00793684" w:rsidP="00793684">
      <w:pPr>
        <w:spacing w:before="200" w:after="200" w:line="400" w:lineRule="atLeast"/>
        <w:ind w:firstLine="567"/>
        <w:rPr>
          <w:sz w:val="28"/>
          <w:szCs w:val="28"/>
        </w:rPr>
      </w:pPr>
      <w:r w:rsidRPr="00E40A5B">
        <w:rPr>
          <w:sz w:val="28"/>
          <w:szCs w:val="28"/>
        </w:rPr>
        <w:t>Sau khi nói, phản tỉnh: lời vừa nói có lợi ích không? Có làm người nghe sáng hơn không? Có làm mình tăng bản ngã không? Có chỗ nào nói quá điều mình biết không? Có chỗ nào cần sửa lại không? Nếu thấy lỗi, phải sửa. Nếu thấy thiện pháp, phải duy trì. Nếu thấy danh lợi xen vào, phải quán vô thường, vô ngã và trở về khiêm hạ.</w:t>
      </w:r>
    </w:p>
    <w:p w14:paraId="322DA7D4" w14:textId="77777777" w:rsidR="00793684" w:rsidRPr="00E40A5B" w:rsidRDefault="00793684" w:rsidP="00793684">
      <w:pPr>
        <w:spacing w:before="200" w:after="200" w:line="400" w:lineRule="atLeast"/>
        <w:ind w:firstLine="567"/>
        <w:rPr>
          <w:sz w:val="28"/>
          <w:szCs w:val="28"/>
        </w:rPr>
      </w:pPr>
      <w:r w:rsidRPr="00E40A5B">
        <w:rPr>
          <w:sz w:val="28"/>
          <w:szCs w:val="28"/>
        </w:rPr>
        <w:lastRenderedPageBreak/>
        <w:t>Người tu cũng cần thực hành Tứ Chánh Cần đối với Pháp ngữ: ngăn lời nói sai pháp chưa sinh, đoạn lời nói sai pháp đã sinh, tu tập lời nói đúng pháp, duy trì lời nói đưa đến lợi ích và giải thoát.</w:t>
      </w:r>
    </w:p>
    <w:p w14:paraId="1C8C38C6" w14:textId="77777777" w:rsidR="00793684" w:rsidRPr="00E40A5B" w:rsidRDefault="00793684" w:rsidP="00793684">
      <w:pPr>
        <w:spacing w:before="200" w:after="200" w:line="400" w:lineRule="atLeast"/>
        <w:ind w:firstLine="567"/>
        <w:rPr>
          <w:b/>
          <w:bCs/>
          <w:sz w:val="28"/>
          <w:szCs w:val="28"/>
        </w:rPr>
      </w:pPr>
      <w:r w:rsidRPr="00E40A5B">
        <w:rPr>
          <w:b/>
          <w:bCs/>
          <w:sz w:val="28"/>
          <w:szCs w:val="28"/>
        </w:rPr>
        <w:t>KẾT LUẬN CHƯƠNG 12</w:t>
      </w:r>
    </w:p>
    <w:p w14:paraId="4A6AC5B7" w14:textId="77777777" w:rsidR="00793684" w:rsidRPr="00E40A5B" w:rsidRDefault="00793684" w:rsidP="00793684">
      <w:pPr>
        <w:spacing w:before="200" w:after="200" w:line="400" w:lineRule="atLeast"/>
        <w:ind w:firstLine="567"/>
        <w:rPr>
          <w:sz w:val="28"/>
          <w:szCs w:val="28"/>
        </w:rPr>
      </w:pPr>
      <w:r w:rsidRPr="00E40A5B">
        <w:rPr>
          <w:sz w:val="28"/>
          <w:szCs w:val="28"/>
        </w:rPr>
        <w:t>Pháp ngữ là lời nói đúng pháp, đưa đến ly tham, ly sân, ly si, tăng trưởng giới, định, tuệ và hướng về Niết-bàn. Đây là đỉnh cao của thiện khẩu nghiệp, vì lời nói không chỉ chân thật, hòa hợp, nhu hòa, mà còn có khả năng mở đường cho trí tuệ và giải thoát.</w:t>
      </w:r>
    </w:p>
    <w:p w14:paraId="7D2FE9C0" w14:textId="77777777" w:rsidR="00793684" w:rsidRPr="00E40A5B" w:rsidRDefault="00793684" w:rsidP="00793684">
      <w:pPr>
        <w:spacing w:before="200" w:after="200" w:line="400" w:lineRule="atLeast"/>
        <w:ind w:firstLine="567"/>
        <w:rPr>
          <w:sz w:val="28"/>
          <w:szCs w:val="28"/>
        </w:rPr>
      </w:pPr>
      <w:r w:rsidRPr="00E40A5B">
        <w:rPr>
          <w:sz w:val="28"/>
          <w:szCs w:val="28"/>
        </w:rPr>
        <w:t>Đức Phật dạy rằng xưa cũng như nay, Như Lai chỉ nói lên sự khổ và sự diệt khổ. Do đó, pháp ngữ chân chính không nhằm tranh luận, nổi tiếng, hơn thua hay nuôi lớn bản ngã. Pháp ngữ nhằm giúp người thấy khổ, thấy nguyên nhân của khổ, thấy sự diệt khổ và thấy con đường đưa đến diệt khổ.</w:t>
      </w:r>
    </w:p>
    <w:p w14:paraId="322756A6" w14:textId="77777777" w:rsidR="00793684" w:rsidRPr="00E40A5B" w:rsidRDefault="00793684" w:rsidP="00793684">
      <w:pPr>
        <w:spacing w:before="200" w:after="200" w:line="400" w:lineRule="atLeast"/>
        <w:ind w:firstLine="567"/>
        <w:rPr>
          <w:sz w:val="28"/>
          <w:szCs w:val="28"/>
        </w:rPr>
      </w:pPr>
      <w:r w:rsidRPr="00E40A5B">
        <w:rPr>
          <w:sz w:val="28"/>
          <w:szCs w:val="28"/>
        </w:rPr>
        <w:t>Người nói pháp phải luôn tự xét động cơ của mình. Nếu nói vì danh lợi, vì muốn được kính trọng, vì muốn chứng minh mình hơn người, lời ấy chưa thanh tịnh. Nếu nói vì lợi ích, vì lòng từ, vì muốn người khác hiểu pháp và tu tập, lời ấy trở thành thiện khẩu nghiệp. Khi Pháp ngữ được nuôi lớn, lời nói trở thành pháp thí, Chánh ngữ được viên mãn và Thánh đạo được tăng trưởng.</w:t>
      </w:r>
    </w:p>
    <w:p w14:paraId="2A33E75D" w14:textId="77777777" w:rsidR="00793684" w:rsidRPr="00E40A5B" w:rsidRDefault="00793684" w:rsidP="009B1910">
      <w:pPr>
        <w:spacing w:before="200" w:after="200" w:line="400" w:lineRule="atLeast"/>
        <w:rPr>
          <w:b/>
          <w:bCs/>
          <w:sz w:val="28"/>
          <w:szCs w:val="28"/>
        </w:rPr>
      </w:pPr>
      <w:r w:rsidRPr="00E40A5B">
        <w:rPr>
          <w:b/>
          <w:bCs/>
          <w:sz w:val="28"/>
          <w:szCs w:val="28"/>
        </w:rPr>
        <w:t>KỆ TÓM TẮT CHƯƠNG 12</w:t>
      </w:r>
    </w:p>
    <w:p w14:paraId="243F9216" w14:textId="77777777" w:rsidR="00793684" w:rsidRPr="00E40A5B" w:rsidRDefault="00793684" w:rsidP="009B1910">
      <w:pPr>
        <w:spacing w:before="200" w:after="200" w:line="400" w:lineRule="atLeast"/>
        <w:jc w:val="left"/>
        <w:rPr>
          <w:sz w:val="28"/>
          <w:szCs w:val="28"/>
        </w:rPr>
      </w:pPr>
      <w:r w:rsidRPr="00E40A5B">
        <w:rPr>
          <w:sz w:val="28"/>
          <w:szCs w:val="28"/>
        </w:rPr>
        <w:t>Pháp ngữ soi đường thoát khổ đau</w:t>
      </w:r>
      <w:r w:rsidRPr="00E40A5B">
        <w:rPr>
          <w:sz w:val="28"/>
          <w:szCs w:val="28"/>
        </w:rPr>
        <w:br/>
        <w:t>Ly tham, lìa giận, phá si sầu</w:t>
      </w:r>
      <w:r w:rsidRPr="00E40A5B">
        <w:rPr>
          <w:sz w:val="28"/>
          <w:szCs w:val="28"/>
        </w:rPr>
        <w:br/>
        <w:t>Nói vì lợi ích, không danh ngã</w:t>
      </w:r>
      <w:r w:rsidRPr="00E40A5B">
        <w:rPr>
          <w:sz w:val="28"/>
          <w:szCs w:val="28"/>
        </w:rPr>
        <w:br/>
        <w:t>Một tiếng Chánh pháp sáng nghìn sau.</w:t>
      </w:r>
    </w:p>
    <w:p w14:paraId="35D40B6B" w14:textId="77777777" w:rsidR="00793684" w:rsidRPr="00E40A5B" w:rsidRDefault="00793684" w:rsidP="009B1910">
      <w:pPr>
        <w:spacing w:before="200" w:after="200" w:line="400" w:lineRule="atLeast"/>
        <w:ind w:firstLine="567"/>
        <w:jc w:val="center"/>
        <w:rPr>
          <w:b/>
          <w:bCs/>
          <w:sz w:val="28"/>
          <w:szCs w:val="28"/>
        </w:rPr>
      </w:pPr>
      <w:r w:rsidRPr="00E40A5B">
        <w:rPr>
          <w:b/>
          <w:bCs/>
          <w:sz w:val="28"/>
          <w:szCs w:val="28"/>
        </w:rPr>
        <w:t>SƠ ĐỒ TÓM LƯỢC CHƯƠNG 12</w:t>
      </w:r>
    </w:p>
    <w:p w14:paraId="22C6CEE8" w14:textId="77777777" w:rsidR="00793684" w:rsidRPr="00E40A5B" w:rsidRDefault="00793684" w:rsidP="009B1910">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mục đích của Chánh pháp là khổ và sự diệt khổ</w:t>
      </w:r>
      <w:r w:rsidRPr="00E40A5B">
        <w:rPr>
          <w:b/>
          <w:bCs/>
          <w:sz w:val="28"/>
          <w:szCs w:val="28"/>
        </w:rPr>
        <w:br/>
        <w:t>↓</w:t>
      </w:r>
      <w:r w:rsidRPr="00E40A5B">
        <w:rPr>
          <w:b/>
          <w:bCs/>
          <w:sz w:val="28"/>
          <w:szCs w:val="28"/>
        </w:rPr>
        <w:br/>
        <w:t>XÚC VỚI HOÀN CẢNH NÓI PHÁP</w:t>
      </w:r>
      <w:r w:rsidRPr="00E40A5B">
        <w:rPr>
          <w:b/>
          <w:bCs/>
          <w:sz w:val="28"/>
          <w:szCs w:val="28"/>
        </w:rPr>
        <w:br/>
        <w:t>được hỏi pháp – được nghe khen – bị phản bác – thấy người đang khổ – có duyên chia sẻ</w:t>
      </w:r>
      <w:r w:rsidRPr="00E40A5B">
        <w:rPr>
          <w:b/>
          <w:bCs/>
          <w:sz w:val="28"/>
          <w:szCs w:val="28"/>
        </w:rPr>
        <w:br/>
        <w:t>↓</w:t>
      </w:r>
      <w:r w:rsidRPr="00E40A5B">
        <w:rPr>
          <w:b/>
          <w:bCs/>
          <w:sz w:val="28"/>
          <w:szCs w:val="28"/>
        </w:rPr>
        <w:br/>
        <w:t>THỌ</w:t>
      </w:r>
      <w:r w:rsidRPr="00E40A5B">
        <w:rPr>
          <w:b/>
          <w:bCs/>
          <w:sz w:val="28"/>
          <w:szCs w:val="28"/>
        </w:rPr>
        <w:br/>
      </w:r>
      <w:r w:rsidRPr="00E40A5B">
        <w:rPr>
          <w:b/>
          <w:bCs/>
          <w:sz w:val="28"/>
          <w:szCs w:val="28"/>
        </w:rPr>
        <w:lastRenderedPageBreak/>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mình nói pháp hay – người khác phải kính mình – mình phải thắng – hoặc người này đang khổ, cần được giúp thấy pháp</w:t>
      </w:r>
      <w:r w:rsidRPr="00E40A5B">
        <w:rPr>
          <w:b/>
          <w:bCs/>
          <w:sz w:val="28"/>
          <w:szCs w:val="28"/>
        </w:rPr>
        <w:br/>
        <w:t>↓</w:t>
      </w:r>
      <w:r w:rsidRPr="00E40A5B">
        <w:rPr>
          <w:b/>
          <w:bCs/>
          <w:sz w:val="28"/>
          <w:szCs w:val="28"/>
        </w:rPr>
        <w:br/>
        <w:t>HÀNH</w:t>
      </w:r>
      <w:r w:rsidRPr="00E40A5B">
        <w:rPr>
          <w:b/>
          <w:bCs/>
          <w:sz w:val="28"/>
          <w:szCs w:val="28"/>
        </w:rPr>
        <w:br/>
        <w:t>tác ý nói vì danh lợi – nói vì bản ngã – tranh luận – khoe hiểu biết – hoặc tác ý nói vì lợi ích, vì tâm từ, vì trí tuệ</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LỜI NÓI NHIỄM DANH LỢI VÀ BẢN NGÃ</w:t>
      </w:r>
      <w:r w:rsidRPr="00E40A5B">
        <w:rPr>
          <w:b/>
          <w:bCs/>
          <w:sz w:val="28"/>
          <w:szCs w:val="28"/>
        </w:rPr>
        <w:br/>
        <w:t>↓</w:t>
      </w:r>
      <w:r w:rsidRPr="00E40A5B">
        <w:rPr>
          <w:b/>
          <w:bCs/>
          <w:sz w:val="28"/>
          <w:szCs w:val="28"/>
        </w:rPr>
        <w:br/>
        <w:t>TÀ NGỮ DƯỚI HÌNH THỨC PHÁP</w:t>
      </w:r>
      <w:r w:rsidRPr="00E40A5B">
        <w:rPr>
          <w:b/>
          <w:bCs/>
          <w:sz w:val="28"/>
          <w:szCs w:val="28"/>
        </w:rPr>
        <w:br/>
        <w:t>tranh luận – hý luận – phô trương – chia rẽ – làm tăng tham, sân, si</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tâm tăng ngã mạn – người nghe rối thêm – tranh chấp tăng – Chánh pháp bị hiểu sai</w:t>
      </w:r>
      <w:r w:rsidRPr="00E40A5B">
        <w:rPr>
          <w:b/>
          <w:bCs/>
          <w:sz w:val="28"/>
          <w:szCs w:val="28"/>
        </w:rPr>
        <w:br/>
        <w:t>↓</w:t>
      </w:r>
      <w:r w:rsidRPr="00E40A5B">
        <w:rPr>
          <w:b/>
          <w:bCs/>
          <w:sz w:val="28"/>
          <w:szCs w:val="28"/>
        </w:rPr>
        <w:br/>
        <w:t>QUẢ LÂU DÀI</w:t>
      </w:r>
      <w:r w:rsidRPr="00E40A5B">
        <w:rPr>
          <w:b/>
          <w:bCs/>
          <w:sz w:val="28"/>
          <w:szCs w:val="28"/>
        </w:rPr>
        <w:br/>
        <w:t>tà kiến tăng trưởng – xa pháp hành – xa giới, định, tuệ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tham danh, đây là muốn được kính trọng, đây là ngã mạn, đây là tâm muốn thắng, đây là cơ hội nói lời lợi ích</w:t>
      </w:r>
      <w:r w:rsidRPr="00E40A5B">
        <w:rPr>
          <w:b/>
          <w:bCs/>
          <w:sz w:val="28"/>
          <w:szCs w:val="28"/>
        </w:rPr>
        <w:br/>
        <w:t>↓</w:t>
      </w:r>
      <w:r w:rsidRPr="00E40A5B">
        <w:rPr>
          <w:b/>
          <w:bCs/>
          <w:sz w:val="28"/>
          <w:szCs w:val="28"/>
        </w:rPr>
        <w:br/>
        <w:t>NHƯ LÝ TÁC Ý</w:t>
      </w:r>
      <w:r w:rsidRPr="00E40A5B">
        <w:rPr>
          <w:b/>
          <w:bCs/>
          <w:sz w:val="28"/>
          <w:szCs w:val="28"/>
        </w:rPr>
        <w:br/>
        <w:t>lời này có đúng Chánh pháp không, có đưa đến ly tham không, có đưa đến ly sân không, có đưa đến ly si không, có tăng trưởng giới, định, tuệ không</w:t>
      </w:r>
      <w:r w:rsidRPr="00E40A5B">
        <w:rPr>
          <w:b/>
          <w:bCs/>
          <w:sz w:val="28"/>
          <w:szCs w:val="28"/>
        </w:rPr>
        <w:br/>
      </w:r>
      <w:r w:rsidRPr="00E40A5B">
        <w:rPr>
          <w:b/>
          <w:bCs/>
          <w:sz w:val="28"/>
          <w:szCs w:val="28"/>
        </w:rPr>
        <w:lastRenderedPageBreak/>
        <w:t>↓</w:t>
      </w:r>
      <w:r w:rsidRPr="00E40A5B">
        <w:rPr>
          <w:b/>
          <w:bCs/>
          <w:sz w:val="28"/>
          <w:szCs w:val="28"/>
        </w:rPr>
        <w:br/>
        <w:t>DỪNG LỜI NÓI NHIỄM Ô</w:t>
      </w:r>
      <w:r w:rsidRPr="00E40A5B">
        <w:rPr>
          <w:b/>
          <w:bCs/>
          <w:sz w:val="28"/>
          <w:szCs w:val="28"/>
        </w:rPr>
        <w:br/>
        <w:t>↓</w:t>
      </w:r>
      <w:r w:rsidRPr="00E40A5B">
        <w:rPr>
          <w:b/>
          <w:bCs/>
          <w:sz w:val="28"/>
          <w:szCs w:val="28"/>
        </w:rPr>
        <w:br/>
        <w:t>TRỞ VỀ MỤC ĐÍCH CHÁNH PHÁP</w:t>
      </w:r>
      <w:r w:rsidRPr="00E40A5B">
        <w:rPr>
          <w:b/>
          <w:bCs/>
          <w:sz w:val="28"/>
          <w:szCs w:val="28"/>
        </w:rPr>
        <w:br/>
        <w:t>chỉ rõ khổ – chỉ rõ nguyên nhân khổ – chỉ rõ sự diệt khổ – chỉ rõ con đường diệt khổ</w:t>
      </w:r>
      <w:r w:rsidRPr="00E40A5B">
        <w:rPr>
          <w:b/>
          <w:bCs/>
          <w:sz w:val="28"/>
          <w:szCs w:val="28"/>
        </w:rPr>
        <w:br/>
        <w:t>↓</w:t>
      </w:r>
      <w:r w:rsidRPr="00E40A5B">
        <w:rPr>
          <w:b/>
          <w:bCs/>
          <w:sz w:val="28"/>
          <w:szCs w:val="28"/>
        </w:rPr>
        <w:br/>
        <w:t>THỰC TẬP PHÁP NGỮ</w:t>
      </w:r>
      <w:r w:rsidRPr="00E40A5B">
        <w:rPr>
          <w:b/>
          <w:bCs/>
          <w:sz w:val="28"/>
          <w:szCs w:val="28"/>
        </w:rPr>
        <w:br/>
        <w:t>nói đúng pháp – đúng thời – chân thật – nhu hòa – lợi ích – không danh lợi – không hơn thua – không bản ngã</w:t>
      </w:r>
      <w:r w:rsidRPr="00E40A5B">
        <w:rPr>
          <w:b/>
          <w:bCs/>
          <w:sz w:val="28"/>
          <w:szCs w:val="28"/>
        </w:rPr>
        <w:br/>
        <w:t>↓</w:t>
      </w:r>
      <w:r w:rsidRPr="00E40A5B">
        <w:rPr>
          <w:b/>
          <w:bCs/>
          <w:sz w:val="28"/>
          <w:szCs w:val="28"/>
        </w:rPr>
        <w:br/>
        <w:t>PHÁP THÍ THANH TỊNH</w:t>
      </w:r>
      <w:r w:rsidRPr="00E40A5B">
        <w:rPr>
          <w:b/>
          <w:bCs/>
          <w:sz w:val="28"/>
          <w:szCs w:val="28"/>
        </w:rPr>
        <w:br/>
        <w:t>↓</w:t>
      </w:r>
      <w:r w:rsidRPr="00E40A5B">
        <w:rPr>
          <w:b/>
          <w:bCs/>
          <w:sz w:val="28"/>
          <w:szCs w:val="28"/>
        </w:rPr>
        <w:br/>
        <w:t>NGƯỜI NGHE TĂNG TRƯỞNG THIỆN PHÁP</w:t>
      </w:r>
      <w:r w:rsidRPr="00E40A5B">
        <w:rPr>
          <w:b/>
          <w:bCs/>
          <w:sz w:val="28"/>
          <w:szCs w:val="28"/>
        </w:rPr>
        <w:br/>
        <w:t>giữ giới – an tâm – phát tuệ – bớt tham – bớt sân – bớt si</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PHÁP NGỮ</w:t>
      </w:r>
      <w:r w:rsidRPr="00E40A5B">
        <w:rPr>
          <w:b/>
          <w:bCs/>
          <w:sz w:val="28"/>
          <w:szCs w:val="28"/>
        </w:rPr>
        <w:br/>
        <w:t>↓</w:t>
      </w:r>
      <w:r w:rsidRPr="00E40A5B">
        <w:rPr>
          <w:b/>
          <w:bCs/>
          <w:sz w:val="28"/>
          <w:szCs w:val="28"/>
        </w:rPr>
        <w:br/>
        <w:t>CHÁNH NGỮ VIÊN MÃN</w:t>
      </w:r>
      <w:r w:rsidRPr="00E40A5B">
        <w:rPr>
          <w:b/>
          <w:bCs/>
          <w:sz w:val="28"/>
          <w:szCs w:val="28"/>
        </w:rPr>
        <w:br/>
        <w:t>↓</w:t>
      </w:r>
      <w:r w:rsidRPr="00E40A5B">
        <w:rPr>
          <w:b/>
          <w:bCs/>
          <w:sz w:val="28"/>
          <w:szCs w:val="28"/>
        </w:rPr>
        <w:br/>
        <w:t>GIỚI, ĐỊNH, TUỆ TĂNG TRƯỞNG</w:t>
      </w:r>
      <w:r w:rsidRPr="00E40A5B">
        <w:rPr>
          <w:b/>
          <w:bCs/>
          <w:sz w:val="28"/>
          <w:szCs w:val="28"/>
        </w:rPr>
        <w:br/>
        <w:t>↓</w:t>
      </w:r>
      <w:r w:rsidRPr="00E40A5B">
        <w:rPr>
          <w:b/>
          <w:bCs/>
          <w:sz w:val="28"/>
          <w:szCs w:val="28"/>
        </w:rPr>
        <w:br/>
        <w:t>THÁNH ĐẠO TĂNG TRƯỞNG</w:t>
      </w:r>
      <w:r w:rsidRPr="00E40A5B">
        <w:rPr>
          <w:b/>
          <w:bCs/>
          <w:sz w:val="28"/>
          <w:szCs w:val="28"/>
        </w:rPr>
        <w:br/>
        <w:t>↓</w:t>
      </w:r>
      <w:r w:rsidRPr="00E40A5B">
        <w:rPr>
          <w:b/>
          <w:bCs/>
          <w:sz w:val="28"/>
          <w:szCs w:val="28"/>
        </w:rPr>
        <w:br/>
        <w:t>HƯỚNG VỀ NIẾT-BÀN</w:t>
      </w:r>
    </w:p>
    <w:p w14:paraId="4D0E04C5" w14:textId="3FFC5540" w:rsidR="0000187E" w:rsidRPr="00E40A5B" w:rsidRDefault="0000187E" w:rsidP="00793684">
      <w:pPr>
        <w:spacing w:before="200" w:after="200" w:line="400" w:lineRule="atLeast"/>
        <w:ind w:firstLine="567"/>
        <w:rPr>
          <w:sz w:val="28"/>
          <w:szCs w:val="28"/>
        </w:rPr>
      </w:pPr>
    </w:p>
    <w:p w14:paraId="7FF34976" w14:textId="77777777" w:rsidR="00793684" w:rsidRPr="00E40A5B" w:rsidRDefault="00793684" w:rsidP="0000187E">
      <w:pPr>
        <w:spacing w:before="200" w:after="200" w:line="400" w:lineRule="atLeast"/>
        <w:ind w:firstLine="567"/>
        <w:rPr>
          <w:sz w:val="28"/>
          <w:szCs w:val="28"/>
        </w:rPr>
      </w:pPr>
    </w:p>
    <w:p w14:paraId="1B840C71" w14:textId="6A55A4E0" w:rsidR="0000187E" w:rsidRPr="00E40A5B" w:rsidRDefault="0000187E" w:rsidP="0000187E">
      <w:pPr>
        <w:pStyle w:val="Heading1"/>
        <w:spacing w:before="200" w:after="200" w:line="400" w:lineRule="atLeast"/>
        <w:ind w:firstLine="567"/>
        <w:jc w:val="both"/>
        <w:rPr>
          <w:bCs/>
          <w:sz w:val="28"/>
          <w:szCs w:val="28"/>
        </w:rPr>
      </w:pPr>
      <w:bookmarkStart w:id="18" w:name="_Toc233402205"/>
      <w:r w:rsidRPr="00E40A5B">
        <w:rPr>
          <w:bCs/>
          <w:sz w:val="28"/>
          <w:szCs w:val="28"/>
        </w:rPr>
        <w:t xml:space="preserve">PHẦN </w:t>
      </w:r>
      <w:r w:rsidR="00226207">
        <w:rPr>
          <w:bCs/>
          <w:sz w:val="28"/>
          <w:szCs w:val="28"/>
        </w:rPr>
        <w:t>4</w:t>
      </w:r>
      <w:r w:rsidRPr="00E40A5B">
        <w:rPr>
          <w:bCs/>
          <w:sz w:val="28"/>
          <w:szCs w:val="28"/>
        </w:rPr>
        <w:t>: CHÁNH NGỮ TRONG BÁT THÁNH ĐẠO</w:t>
      </w:r>
      <w:bookmarkEnd w:id="18"/>
    </w:p>
    <w:p w14:paraId="33DE1AC7" w14:textId="77777777" w:rsidR="0000187E" w:rsidRPr="00E40A5B" w:rsidRDefault="0000187E" w:rsidP="0000187E">
      <w:pPr>
        <w:pStyle w:val="Heading2"/>
        <w:spacing w:before="200" w:after="200" w:line="400" w:lineRule="atLeast"/>
        <w:ind w:firstLine="567"/>
        <w:jc w:val="both"/>
        <w:rPr>
          <w:bCs/>
          <w:sz w:val="28"/>
          <w:szCs w:val="28"/>
        </w:rPr>
      </w:pPr>
      <w:bookmarkStart w:id="19" w:name="_Toc233402206"/>
      <w:r w:rsidRPr="00E40A5B">
        <w:rPr>
          <w:bCs/>
          <w:sz w:val="28"/>
          <w:szCs w:val="28"/>
        </w:rPr>
        <w:t>Chương 13. Chánh ngữ là gì?</w:t>
      </w:r>
      <w:bookmarkEnd w:id="19"/>
    </w:p>
    <w:p w14:paraId="3B078934" w14:textId="77777777" w:rsidR="009B1910" w:rsidRPr="00E40A5B" w:rsidRDefault="009B1910" w:rsidP="009B1910">
      <w:pPr>
        <w:spacing w:before="200" w:after="200" w:line="400" w:lineRule="atLeast"/>
        <w:ind w:firstLine="567"/>
        <w:rPr>
          <w:sz w:val="28"/>
          <w:szCs w:val="28"/>
        </w:rPr>
      </w:pPr>
      <w:r w:rsidRPr="00E40A5B">
        <w:rPr>
          <w:sz w:val="28"/>
          <w:szCs w:val="28"/>
        </w:rPr>
        <w:t xml:space="preserve">Chánh ngữ là một chi phần của Bát Thánh đạo. Đức Phật định nghĩa Chánh ngữ là từ bỏ nói láo, từ bỏ nói hai lưỡi, từ bỏ ác khẩu, từ bỏ phù phiếm ngữ. Nhưng </w:t>
      </w:r>
      <w:r w:rsidRPr="00E40A5B">
        <w:rPr>
          <w:sz w:val="28"/>
          <w:szCs w:val="28"/>
        </w:rPr>
        <w:lastRenderedPageBreak/>
        <w:t>Chánh ngữ không chỉ là không làm điều ác; Chánh ngữ còn là thành tựu lời chân thật, hòa hợp, từ ái và đúng pháp.</w:t>
      </w:r>
    </w:p>
    <w:p w14:paraId="2B2772F3" w14:textId="77777777" w:rsidR="009B1910" w:rsidRPr="00E40A5B" w:rsidRDefault="009B1910" w:rsidP="009B1910">
      <w:pPr>
        <w:spacing w:before="200" w:after="200" w:line="400" w:lineRule="atLeast"/>
        <w:ind w:firstLine="567"/>
        <w:rPr>
          <w:sz w:val="28"/>
          <w:szCs w:val="28"/>
        </w:rPr>
      </w:pPr>
      <w:r w:rsidRPr="00E40A5B">
        <w:rPr>
          <w:sz w:val="28"/>
          <w:szCs w:val="28"/>
        </w:rPr>
        <w:t>Chánh ngữ khác với phép lịch sự thế gian. Người đời có thể nói lời dễ nghe để được lòng người. Người đời có thể nói lời chân thật để giữ uy tín. Nhưng người tu Chánh ngữ nói đúng pháp vì mục tiêu đoạn tận khổ đau.</w:t>
      </w:r>
    </w:p>
    <w:p w14:paraId="23718CB3" w14:textId="77777777" w:rsidR="009B1910" w:rsidRPr="00E40A5B" w:rsidRDefault="009B1910" w:rsidP="009B1910">
      <w:pPr>
        <w:spacing w:before="200" w:after="200" w:line="400" w:lineRule="atLeast"/>
        <w:ind w:firstLine="567"/>
        <w:rPr>
          <w:sz w:val="28"/>
          <w:szCs w:val="28"/>
        </w:rPr>
      </w:pPr>
      <w:r w:rsidRPr="00E40A5B">
        <w:rPr>
          <w:sz w:val="28"/>
          <w:szCs w:val="28"/>
        </w:rPr>
        <w:t>Chánh ngữ phải được nuôi dưỡng bởi Chánh kiến và Chánh tư duy. Thấy sai thì nói sai. Nghĩ sai thì nói sai. Thấy đúng, nghĩ đúng, lời nói mới có nền tảng thanh tịnh.</w:t>
      </w:r>
    </w:p>
    <w:p w14:paraId="7757ED31" w14:textId="77777777" w:rsidR="009B1910" w:rsidRPr="00E40A5B" w:rsidRDefault="009B1910" w:rsidP="009B1910">
      <w:pPr>
        <w:spacing w:before="200" w:after="200" w:line="400" w:lineRule="atLeast"/>
        <w:ind w:firstLine="567"/>
        <w:rPr>
          <w:sz w:val="28"/>
          <w:szCs w:val="28"/>
        </w:rPr>
      </w:pPr>
      <w:r w:rsidRPr="00E40A5B">
        <w:rPr>
          <w:sz w:val="28"/>
          <w:szCs w:val="28"/>
        </w:rPr>
        <w:t>Đức Thế Tôn dạy trong Trung Bộ Kinh, Đại Kinh Bốn Mươi:</w:t>
      </w:r>
    </w:p>
    <w:p w14:paraId="033357C2" w14:textId="77777777" w:rsidR="009B1910" w:rsidRPr="00E40A5B" w:rsidRDefault="009B1910" w:rsidP="009B1910">
      <w:pPr>
        <w:spacing w:before="200" w:after="200" w:line="400" w:lineRule="atLeast"/>
        <w:ind w:firstLine="567"/>
        <w:rPr>
          <w:i/>
          <w:iCs/>
          <w:sz w:val="28"/>
          <w:szCs w:val="28"/>
        </w:rPr>
      </w:pPr>
      <w:r w:rsidRPr="00E40A5B">
        <w:rPr>
          <w:i/>
          <w:iCs/>
          <w:sz w:val="28"/>
          <w:szCs w:val="28"/>
        </w:rPr>
        <w:t>“Ở đây, này các Tỷ-kheo, Chánh kiến đi hàng đầu. Và thế nào, này các Tỷ-kheo, là Chánh kiến đi hàng đầu? Chánh tư duy, này các Tỷ-kheo, do Chánh kiến được khởi lên. Chánh ngữ do Chánh tư duy được khởi lên. Chánh nghiệp do Chánh ngữ được khởi lên. Chánh mạng do Chánh nghiệp được khởi lên. Chánh tinh tấn do Chánh mạng được khởi lên. Chánh niệm do Chánh tinh tấn được khởi lên. Chánh định do Chánh niệm được khởi lên. Chánh trí do Chánh định được khởi lên. Chánh giải thoát do Chánh trí được khởi lên.”</w:t>
      </w:r>
    </w:p>
    <w:p w14:paraId="63BA50C4" w14:textId="77777777" w:rsidR="009B1910" w:rsidRPr="00E40A5B" w:rsidRDefault="009B1910" w:rsidP="009B1910">
      <w:pPr>
        <w:spacing w:before="200" w:after="200" w:line="400" w:lineRule="atLeast"/>
        <w:ind w:firstLine="567"/>
        <w:rPr>
          <w:sz w:val="28"/>
          <w:szCs w:val="28"/>
        </w:rPr>
      </w:pPr>
      <w:r w:rsidRPr="00E40A5B">
        <w:rPr>
          <w:sz w:val="28"/>
          <w:szCs w:val="28"/>
        </w:rPr>
        <w:t>Cũng trong mạch ấy, Đức Thế Tôn dạy về Chánh ngữ:</w:t>
      </w:r>
    </w:p>
    <w:p w14:paraId="7DB95E3F" w14:textId="77777777" w:rsidR="009B1910" w:rsidRPr="00E40A5B" w:rsidRDefault="009B1910" w:rsidP="009B1910">
      <w:pPr>
        <w:spacing w:before="200" w:after="200" w:line="400" w:lineRule="atLeast"/>
        <w:ind w:firstLine="567"/>
        <w:rPr>
          <w:i/>
          <w:iCs/>
          <w:sz w:val="28"/>
          <w:szCs w:val="28"/>
        </w:rPr>
      </w:pPr>
      <w:r w:rsidRPr="00E40A5B">
        <w:rPr>
          <w:i/>
          <w:iCs/>
          <w:sz w:val="28"/>
          <w:szCs w:val="28"/>
        </w:rPr>
        <w:t>“Này các Tỷ-kheo, thế nào là Chánh ngữ? Viễn ly vọng ngữ, viễn ly nói hai lưỡi, viễn ly ác khẩu, viễn ly phù phiếm ngữ. Này các Tỷ-kheo, đây gọi là Chánh ngữ.”</w:t>
      </w:r>
    </w:p>
    <w:p w14:paraId="4B618F12" w14:textId="77777777" w:rsidR="009B1910" w:rsidRPr="00E40A5B" w:rsidRDefault="009B1910" w:rsidP="009B1910">
      <w:pPr>
        <w:spacing w:before="200" w:after="200" w:line="400" w:lineRule="atLeast"/>
        <w:ind w:firstLine="567"/>
        <w:rPr>
          <w:sz w:val="28"/>
          <w:szCs w:val="28"/>
        </w:rPr>
      </w:pPr>
      <w:r w:rsidRPr="00E40A5B">
        <w:rPr>
          <w:sz w:val="28"/>
          <w:szCs w:val="28"/>
        </w:rPr>
        <w:t>Đoạn kinh này cho thấy Chánh ngữ không đứng riêng lẻ. Chánh ngữ nằm trong toàn bộ con đường Thánh đạo. Chánh kiến đi trước, Chánh tư duy theo sau, rồi Chánh ngữ được khởi lên trên nền tảng thấy đúng và nghĩ đúng. Nếu thấy sai, tư duy sẽ sai. Nếu tư duy sai, lời nói khó tránh khỏi tà ngữ. Nếu thấy đúng và tư duy đúng, lời nói có nền tảng để trở thành Chánh ngữ.</w:t>
      </w:r>
    </w:p>
    <w:p w14:paraId="78BA8CDD" w14:textId="77777777" w:rsidR="009B1910" w:rsidRPr="00E40A5B" w:rsidRDefault="009B1910" w:rsidP="009B1910">
      <w:pPr>
        <w:spacing w:before="200" w:after="200" w:line="400" w:lineRule="atLeast"/>
        <w:ind w:firstLine="567"/>
        <w:rPr>
          <w:sz w:val="28"/>
          <w:szCs w:val="28"/>
        </w:rPr>
      </w:pPr>
      <w:r w:rsidRPr="00E40A5B">
        <w:rPr>
          <w:sz w:val="28"/>
          <w:szCs w:val="28"/>
        </w:rPr>
        <w:t>Đức Phật định nghĩa Chánh ngữ trước hết bằng sự viễn ly bốn ác khẩu nghiệp: vọng ngữ, ly gián ngữ, ác khẩu và phù phiếm ngữ. Nhưng khi bốn ác khẩu nghiệp được đoạn trừ, bốn thiện khẩu nghiệp cần được nuôi lớn: Chân ngữ, Hòa hợp ngữ, Ái ngữ và Pháp ngữ. Như vậy, Chánh ngữ gồm cả hai mặt: đoạn ác và tu thiện.</w:t>
      </w:r>
    </w:p>
    <w:p w14:paraId="482EA181" w14:textId="77777777" w:rsidR="009B1910" w:rsidRPr="00E40A5B" w:rsidRDefault="009B1910" w:rsidP="009B1910">
      <w:pPr>
        <w:spacing w:before="200" w:after="200" w:line="400" w:lineRule="atLeast"/>
        <w:ind w:firstLine="567"/>
        <w:rPr>
          <w:sz w:val="28"/>
          <w:szCs w:val="28"/>
        </w:rPr>
      </w:pPr>
      <w:r w:rsidRPr="00E40A5B">
        <w:rPr>
          <w:sz w:val="28"/>
          <w:szCs w:val="28"/>
        </w:rPr>
        <w:lastRenderedPageBreak/>
        <w:t>Bát Thánh đạo gồm Chánh kiến, Chánh tư duy, Chánh ngữ, Chánh nghiệp, Chánh mạng, Chánh tinh tấn, Chánh niệm và Chánh định. Trong tám chi phần ấy, Chánh ngữ thuộc nhóm giới học, cùng với Chánh nghiệp và Chánh mạng.</w:t>
      </w:r>
    </w:p>
    <w:p w14:paraId="3FF6A4BC" w14:textId="77777777" w:rsidR="009B1910" w:rsidRPr="00E40A5B" w:rsidRDefault="009B1910" w:rsidP="009B1910">
      <w:pPr>
        <w:spacing w:before="200" w:after="200" w:line="400" w:lineRule="atLeast"/>
        <w:ind w:firstLine="567"/>
        <w:rPr>
          <w:sz w:val="28"/>
          <w:szCs w:val="28"/>
        </w:rPr>
      </w:pPr>
      <w:r w:rsidRPr="00E40A5B">
        <w:rPr>
          <w:sz w:val="28"/>
          <w:szCs w:val="28"/>
        </w:rPr>
        <w:t>Điều này cho thấy lời nói không phải chuyện phụ. Lời nói là một phần của đạo lộ giải thoát. Người tu không thể chỉ giữ thân mà buông lung lời nói. Không thể chỉ ngồi thiền mà để miệng tạo nghiệp. Không thể nói mình tu tâm nhưng lời nói hằng ngày vẫn dối trá, chia rẽ, thô ác và phù phiếm.</w:t>
      </w:r>
    </w:p>
    <w:p w14:paraId="741A9616" w14:textId="77777777" w:rsidR="009B1910" w:rsidRPr="00E40A5B" w:rsidRDefault="009B1910" w:rsidP="009B1910">
      <w:pPr>
        <w:spacing w:before="200" w:after="200" w:line="400" w:lineRule="atLeast"/>
        <w:ind w:firstLine="567"/>
        <w:rPr>
          <w:sz w:val="28"/>
          <w:szCs w:val="28"/>
        </w:rPr>
      </w:pPr>
      <w:r w:rsidRPr="00E40A5B">
        <w:rPr>
          <w:sz w:val="28"/>
          <w:szCs w:val="28"/>
        </w:rPr>
        <w:t>Chánh ngữ là cửa ngõ đưa nội tâm ra đời sống. Tâm như thế nào, lời thường biểu hiện như thế ấy. Tâm chân thật thì lời dễ chân thật. Tâm từ thì lời dễ nhu hòa. Tâm trí tuệ thì lời dễ đúng pháp. Tâm sân thì lời dễ độc ác. Tâm si thì lời dễ phù phiếm. Tâm tham thì lời dễ dối trá để được lợi.</w:t>
      </w:r>
    </w:p>
    <w:p w14:paraId="3AFCC95F" w14:textId="77777777" w:rsidR="009B1910" w:rsidRPr="00E40A5B" w:rsidRDefault="009B1910" w:rsidP="009B1910">
      <w:pPr>
        <w:spacing w:before="200" w:after="200" w:line="400" w:lineRule="atLeast"/>
        <w:ind w:firstLine="567"/>
        <w:rPr>
          <w:sz w:val="28"/>
          <w:szCs w:val="28"/>
        </w:rPr>
      </w:pPr>
      <w:r w:rsidRPr="00E40A5B">
        <w:rPr>
          <w:sz w:val="28"/>
          <w:szCs w:val="28"/>
        </w:rPr>
        <w:t>Vì vậy, tu Chánh ngữ là tu ngay nơi sự tiếp xúc giữa nội tâm và cuộc đời. Mỗi lời nói là một cơ hội tu. Mỗi cuộc đối thoại là một chỗ thực hành. Mỗi lần muốn nói là một lần có thể nhận diện tâm, thấy rõ tác ý và chọn lời theo Chánh đạo.</w:t>
      </w:r>
    </w:p>
    <w:p w14:paraId="5FDDAB55" w14:textId="77777777" w:rsidR="009B1910" w:rsidRPr="00E40A5B" w:rsidRDefault="009B1910" w:rsidP="009B1910">
      <w:pPr>
        <w:spacing w:before="200" w:after="200" w:line="400" w:lineRule="atLeast"/>
        <w:ind w:firstLine="567"/>
        <w:rPr>
          <w:b/>
          <w:bCs/>
          <w:sz w:val="28"/>
          <w:szCs w:val="28"/>
        </w:rPr>
      </w:pPr>
      <w:r w:rsidRPr="00E40A5B">
        <w:rPr>
          <w:b/>
          <w:bCs/>
          <w:sz w:val="28"/>
          <w:szCs w:val="28"/>
        </w:rPr>
        <w:t>Đức Phật định nghĩa Chánh ngữ bằng bốn sự từ bỏ.</w:t>
      </w:r>
    </w:p>
    <w:p w14:paraId="5602CC58" w14:textId="77777777" w:rsidR="009B1910" w:rsidRPr="00E40A5B" w:rsidRDefault="009B1910" w:rsidP="009B1910">
      <w:pPr>
        <w:spacing w:before="200" w:after="200" w:line="400" w:lineRule="atLeast"/>
        <w:ind w:firstLine="567"/>
        <w:rPr>
          <w:sz w:val="28"/>
          <w:szCs w:val="28"/>
        </w:rPr>
      </w:pPr>
      <w:r w:rsidRPr="00E40A5B">
        <w:rPr>
          <w:sz w:val="28"/>
          <w:szCs w:val="28"/>
        </w:rPr>
        <w:t>Thứ nhất là từ bỏ nói láo. Người tu không cố ý nói sai sự thật, không biết nói biết, không thấy nói thấy, không thêm bớt, không che giấu với tác ý làm người khác hiểu sai.</w:t>
      </w:r>
    </w:p>
    <w:p w14:paraId="44663E76" w14:textId="77777777" w:rsidR="009B1910" w:rsidRPr="00E40A5B" w:rsidRDefault="009B1910" w:rsidP="009B1910">
      <w:pPr>
        <w:spacing w:before="200" w:after="200" w:line="400" w:lineRule="atLeast"/>
        <w:ind w:firstLine="567"/>
        <w:rPr>
          <w:sz w:val="28"/>
          <w:szCs w:val="28"/>
        </w:rPr>
      </w:pPr>
      <w:r w:rsidRPr="00E40A5B">
        <w:rPr>
          <w:sz w:val="28"/>
          <w:szCs w:val="28"/>
        </w:rPr>
        <w:t>Thứ hai là từ bỏ nói hai lưỡi. Người tu không đem chuyện nơi này nói nơi kia để gây chia rẽ, không đem chuyện nơi kia nói nơi này để tạo bất hòa, không vui thích khi người khác xa nhau.</w:t>
      </w:r>
    </w:p>
    <w:p w14:paraId="2176FD53" w14:textId="77777777" w:rsidR="009B1910" w:rsidRPr="00E40A5B" w:rsidRDefault="009B1910" w:rsidP="009B1910">
      <w:pPr>
        <w:spacing w:before="200" w:after="200" w:line="400" w:lineRule="atLeast"/>
        <w:ind w:firstLine="567"/>
        <w:rPr>
          <w:sz w:val="28"/>
          <w:szCs w:val="28"/>
        </w:rPr>
      </w:pPr>
      <w:r w:rsidRPr="00E40A5B">
        <w:rPr>
          <w:sz w:val="28"/>
          <w:szCs w:val="28"/>
        </w:rPr>
        <w:t>Thứ ba là từ bỏ ác khẩu. Người tu không nói lời chửi rủa, mắng nhiếc, cay nghiệt, xúc phạm, làm đau lòng người khác. Khi sân sinh, biết dừng lại, không để sân đi ra thành lời.</w:t>
      </w:r>
    </w:p>
    <w:p w14:paraId="6CE1256D" w14:textId="77777777" w:rsidR="009B1910" w:rsidRPr="00E40A5B" w:rsidRDefault="009B1910" w:rsidP="009B1910">
      <w:pPr>
        <w:spacing w:before="200" w:after="200" w:line="400" w:lineRule="atLeast"/>
        <w:ind w:firstLine="567"/>
        <w:rPr>
          <w:sz w:val="28"/>
          <w:szCs w:val="28"/>
        </w:rPr>
      </w:pPr>
      <w:r w:rsidRPr="00E40A5B">
        <w:rPr>
          <w:sz w:val="28"/>
          <w:szCs w:val="28"/>
        </w:rPr>
        <w:t>Thứ tư là từ bỏ phù phiếm ngữ. Người tu không chìm trong lời nói vô ích, tạp thoại, thị phi, nói không đúng thời, không liên hệ thiện pháp, không giúp tăng trưởng giới, định, tuệ.</w:t>
      </w:r>
    </w:p>
    <w:p w14:paraId="1465C35B" w14:textId="77777777" w:rsidR="009B1910" w:rsidRPr="00E40A5B" w:rsidRDefault="009B1910" w:rsidP="009B1910">
      <w:pPr>
        <w:spacing w:before="200" w:after="200" w:line="400" w:lineRule="atLeast"/>
        <w:ind w:firstLine="567"/>
        <w:rPr>
          <w:sz w:val="28"/>
          <w:szCs w:val="28"/>
        </w:rPr>
      </w:pPr>
      <w:r w:rsidRPr="00E40A5B">
        <w:rPr>
          <w:sz w:val="28"/>
          <w:szCs w:val="28"/>
        </w:rPr>
        <w:t>Bốn sự từ bỏ này là hàng rào bảo vệ khẩu nghiệp. Nếu không có hàng rào ấy, lời nói dễ bị tham, sân, si dẫn dắt. Người tu Chánh ngữ phải thấy rõ: mỗi lời dối trá, chia rẽ, thô ác, phù phiếm đều là một nhân khổ.</w:t>
      </w:r>
    </w:p>
    <w:p w14:paraId="00D1D5BC" w14:textId="77777777" w:rsidR="009B1910" w:rsidRPr="00E40A5B" w:rsidRDefault="009B1910" w:rsidP="009B1910">
      <w:pPr>
        <w:spacing w:before="200" w:after="200" w:line="400" w:lineRule="atLeast"/>
        <w:ind w:firstLine="567"/>
        <w:rPr>
          <w:sz w:val="28"/>
          <w:szCs w:val="28"/>
        </w:rPr>
      </w:pPr>
      <w:r w:rsidRPr="00E40A5B">
        <w:rPr>
          <w:sz w:val="28"/>
          <w:szCs w:val="28"/>
        </w:rPr>
        <w:lastRenderedPageBreak/>
        <w:t>Chánh ngữ không chỉ dừng ở việc không nói lời ác. Nếu chỉ không nói dối, không đâm thọc, không chửi rủa, không tạp thoại, đó là mặt đoạn trừ. Người tu còn phải phát triển mặt tích cực của lời nói.</w:t>
      </w:r>
    </w:p>
    <w:p w14:paraId="0D01462C" w14:textId="77777777" w:rsidR="009B1910" w:rsidRPr="00E40A5B" w:rsidRDefault="009B1910" w:rsidP="009B1910">
      <w:pPr>
        <w:spacing w:before="200" w:after="200" w:line="400" w:lineRule="atLeast"/>
        <w:ind w:firstLine="567"/>
        <w:rPr>
          <w:sz w:val="28"/>
          <w:szCs w:val="28"/>
        </w:rPr>
      </w:pPr>
      <w:r w:rsidRPr="00E40A5B">
        <w:rPr>
          <w:sz w:val="28"/>
          <w:szCs w:val="28"/>
        </w:rPr>
        <w:t>Đối trị vọng ngữ là Chân ngữ. Biết nói biết, không biết nói không biết, thấy nói thấy, không thấy nói không thấy. Chân ngữ làm nền cho lòng tin và giới đức.</w:t>
      </w:r>
    </w:p>
    <w:p w14:paraId="04EDB44C" w14:textId="77777777" w:rsidR="009B1910" w:rsidRPr="00E40A5B" w:rsidRDefault="009B1910" w:rsidP="009B1910">
      <w:pPr>
        <w:spacing w:before="200" w:after="200" w:line="400" w:lineRule="atLeast"/>
        <w:ind w:firstLine="567"/>
        <w:rPr>
          <w:sz w:val="28"/>
          <w:szCs w:val="28"/>
        </w:rPr>
      </w:pPr>
      <w:r w:rsidRPr="00E40A5B">
        <w:rPr>
          <w:sz w:val="28"/>
          <w:szCs w:val="28"/>
        </w:rPr>
        <w:t>Đối trị ly gián ngữ là Hòa hợp ngữ. Lời nói làm người xa được gần, người nghi được hiểu, người bất hòa được cảm thông. Hòa hợp ngữ làm nền cho tình thân, đạo tình và hội chúng.</w:t>
      </w:r>
    </w:p>
    <w:p w14:paraId="2E2A69F7" w14:textId="77777777" w:rsidR="009B1910" w:rsidRPr="00E40A5B" w:rsidRDefault="009B1910" w:rsidP="009B1910">
      <w:pPr>
        <w:spacing w:before="200" w:after="200" w:line="400" w:lineRule="atLeast"/>
        <w:ind w:firstLine="567"/>
        <w:rPr>
          <w:sz w:val="28"/>
          <w:szCs w:val="28"/>
        </w:rPr>
      </w:pPr>
      <w:r w:rsidRPr="00E40A5B">
        <w:rPr>
          <w:sz w:val="28"/>
          <w:szCs w:val="28"/>
        </w:rPr>
        <w:t>Đối trị ác khẩu là Ái ngữ. Lời nói nhu hòa, khả ái, đi đến nội tâm, làm dịu khổ đau, nuôi lớn thiện pháp. Ái ngữ làm nền cho tâm từ.</w:t>
      </w:r>
    </w:p>
    <w:p w14:paraId="2C2FFA37" w14:textId="77777777" w:rsidR="009B1910" w:rsidRPr="00E40A5B" w:rsidRDefault="009B1910" w:rsidP="009B1910">
      <w:pPr>
        <w:spacing w:before="200" w:after="200" w:line="400" w:lineRule="atLeast"/>
        <w:ind w:firstLine="567"/>
        <w:rPr>
          <w:sz w:val="28"/>
          <w:szCs w:val="28"/>
        </w:rPr>
      </w:pPr>
      <w:r w:rsidRPr="00E40A5B">
        <w:rPr>
          <w:sz w:val="28"/>
          <w:szCs w:val="28"/>
        </w:rPr>
        <w:t>Đối trị phù phiếm ngữ là Pháp ngữ. Lời nói đúng pháp, đưa đến ly tham, ly sân, ly si, tăng trưởng giới, định, tuệ và hướng về Niết-bàn. Pháp ngữ làm nền cho trí tuệ giải thoát.</w:t>
      </w:r>
    </w:p>
    <w:p w14:paraId="479EEB21" w14:textId="77777777" w:rsidR="009B1910" w:rsidRPr="00E40A5B" w:rsidRDefault="009B1910" w:rsidP="009B1910">
      <w:pPr>
        <w:spacing w:before="200" w:after="200" w:line="400" w:lineRule="atLeast"/>
        <w:ind w:firstLine="567"/>
        <w:rPr>
          <w:sz w:val="28"/>
          <w:szCs w:val="28"/>
        </w:rPr>
      </w:pPr>
      <w:r w:rsidRPr="00E40A5B">
        <w:rPr>
          <w:sz w:val="28"/>
          <w:szCs w:val="28"/>
        </w:rPr>
        <w:t>Như vậy, Chánh ngữ là sự chuyển hóa toàn diện của khẩu nghiệp: từ lời ác sang lời thiện, từ lời nhiễm ô sang lời thanh tịnh, từ lời tạo khổ sang lời đưa đến đoạn khổ.</w:t>
      </w:r>
    </w:p>
    <w:p w14:paraId="7BB869CD" w14:textId="77777777" w:rsidR="009B1910" w:rsidRPr="00E40A5B" w:rsidRDefault="009B1910" w:rsidP="009B1910">
      <w:pPr>
        <w:spacing w:before="200" w:after="200" w:line="400" w:lineRule="atLeast"/>
        <w:ind w:firstLine="567"/>
        <w:rPr>
          <w:sz w:val="28"/>
          <w:szCs w:val="28"/>
        </w:rPr>
      </w:pPr>
      <w:r w:rsidRPr="00E40A5B">
        <w:rPr>
          <w:sz w:val="28"/>
          <w:szCs w:val="28"/>
        </w:rPr>
        <w:t>Người đời cũng quý lời nói lịch sự, dễ nghe, hòa nhã. Nhưng Chánh ngữ không chỉ là phép lịch sự. Có người nói rất lịch sự nhưng trong tâm đầy tính toán. Có người nói rất dễ nghe nhưng để lừa người. Có người nói rất khéo nhưng để che giấu sự thật. Có người nói rất nhẹ nhàng nhưng làm người khác lạc vào mê lầm.</w:t>
      </w:r>
    </w:p>
    <w:p w14:paraId="6CBFE850" w14:textId="77777777" w:rsidR="009B1910" w:rsidRPr="00E40A5B" w:rsidRDefault="009B1910" w:rsidP="009B1910">
      <w:pPr>
        <w:spacing w:before="200" w:after="200" w:line="400" w:lineRule="atLeast"/>
        <w:ind w:firstLine="567"/>
        <w:rPr>
          <w:sz w:val="28"/>
          <w:szCs w:val="28"/>
        </w:rPr>
      </w:pPr>
      <w:r w:rsidRPr="00E40A5B">
        <w:rPr>
          <w:sz w:val="28"/>
          <w:szCs w:val="28"/>
        </w:rPr>
        <w:t>Phép lịch sự thế gian thường nhắm đến sự thuận tiện trong giao tiếp, giữ hình ảnh, giữ quan hệ, giữ thể diện hoặc được lòng người. Chánh ngữ thì sâu hơn. Chánh ngữ nhắm đến thanh tịnh khẩu nghiệp và đoạn tận khổ đau.</w:t>
      </w:r>
    </w:p>
    <w:p w14:paraId="1940353C" w14:textId="77777777" w:rsidR="009B1910" w:rsidRPr="00E40A5B" w:rsidRDefault="009B1910" w:rsidP="009B1910">
      <w:pPr>
        <w:spacing w:before="200" w:after="200" w:line="400" w:lineRule="atLeast"/>
        <w:ind w:firstLine="567"/>
        <w:rPr>
          <w:sz w:val="28"/>
          <w:szCs w:val="28"/>
        </w:rPr>
      </w:pPr>
      <w:r w:rsidRPr="00E40A5B">
        <w:rPr>
          <w:sz w:val="28"/>
          <w:szCs w:val="28"/>
        </w:rPr>
        <w:t>Người đời có thể nói thật để giữ uy tín. Người tu nói thật vì thấy vọng ngữ là nhân khổ. Người đời có thể nói lời hòa nhã để được quý mến. Người tu nói lời nhu hòa vì không muốn sân hận làm tổn thương mình và người. Người đời có thể nói lời có ích để thành công. Người tu nói lời có ích vì muốn thiện pháp tăng trưởng.</w:t>
      </w:r>
    </w:p>
    <w:p w14:paraId="4F46EF20" w14:textId="77777777" w:rsidR="009B1910" w:rsidRPr="00E40A5B" w:rsidRDefault="009B1910" w:rsidP="009B1910">
      <w:pPr>
        <w:spacing w:before="200" w:after="200" w:line="400" w:lineRule="atLeast"/>
        <w:ind w:firstLine="567"/>
        <w:rPr>
          <w:sz w:val="28"/>
          <w:szCs w:val="28"/>
        </w:rPr>
      </w:pPr>
      <w:r w:rsidRPr="00E40A5B">
        <w:rPr>
          <w:sz w:val="28"/>
          <w:szCs w:val="28"/>
        </w:rPr>
        <w:lastRenderedPageBreak/>
        <w:t>Vì vậy, Chánh ngữ không phải kỹ năng giao tiếp thông thường. Chánh ngữ là pháp hành. Nó đòi hỏi chánh niệm, Chánh kiến, Chánh tư duy, tâm từ, sự khiêm hạ và trí tuệ thấy nhân quả.</w:t>
      </w:r>
    </w:p>
    <w:p w14:paraId="7E13146C" w14:textId="77777777" w:rsidR="009B1910" w:rsidRPr="00E40A5B" w:rsidRDefault="009B1910" w:rsidP="009B1910">
      <w:pPr>
        <w:spacing w:before="200" w:after="200" w:line="400" w:lineRule="atLeast"/>
        <w:ind w:firstLine="567"/>
        <w:rPr>
          <w:sz w:val="28"/>
          <w:szCs w:val="28"/>
        </w:rPr>
      </w:pPr>
      <w:r w:rsidRPr="00E40A5B">
        <w:rPr>
          <w:sz w:val="28"/>
          <w:szCs w:val="28"/>
        </w:rPr>
        <w:t>Chánh kiến là thấy đúng. Thấy đúng về nghiệp và quả của nghiệp. Thấy đúng về Tứ Thánh Đế. Thấy đúng về duyên khởi. Thấy đúng về vô thường, khổ, vô ngã. Khi có Chánh kiến, lời nói mới có phương hướng đúng.</w:t>
      </w:r>
    </w:p>
    <w:p w14:paraId="3D037E87" w14:textId="77777777" w:rsidR="009B1910" w:rsidRPr="00E40A5B" w:rsidRDefault="009B1910" w:rsidP="009B1910">
      <w:pPr>
        <w:spacing w:before="200" w:after="200" w:line="400" w:lineRule="atLeast"/>
        <w:ind w:firstLine="567"/>
        <w:rPr>
          <w:sz w:val="28"/>
          <w:szCs w:val="28"/>
        </w:rPr>
      </w:pPr>
      <w:r w:rsidRPr="00E40A5B">
        <w:rPr>
          <w:sz w:val="28"/>
          <w:szCs w:val="28"/>
        </w:rPr>
        <w:t>Nếu không tin nhân quả, người ta dễ nói dối để được lợi trước mắt. Nếu không thấy khổ của chia rẽ, người ta dễ nói hai lưỡi để kéo phe nhóm. Nếu không thấy sân là khổ, người ta dễ ác khẩu khi bị trái ý. Nếu không thấy phóng dật làm tâm xa đạo, người ta dễ chìm trong phù phiếm ngữ.</w:t>
      </w:r>
    </w:p>
    <w:p w14:paraId="4A19CE4B" w14:textId="77777777" w:rsidR="009B1910" w:rsidRPr="00E40A5B" w:rsidRDefault="009B1910" w:rsidP="009B1910">
      <w:pPr>
        <w:spacing w:before="200" w:after="200" w:line="400" w:lineRule="atLeast"/>
        <w:ind w:firstLine="567"/>
        <w:rPr>
          <w:sz w:val="28"/>
          <w:szCs w:val="28"/>
        </w:rPr>
      </w:pPr>
      <w:r w:rsidRPr="00E40A5B">
        <w:rPr>
          <w:sz w:val="28"/>
          <w:szCs w:val="28"/>
        </w:rPr>
        <w:t>Chánh kiến giúp người tu thấy rằng lời nói không mất đi khi âm thanh chấm dứt. Lời nói là nghiệp. Nghiệp ấy để lại dấu ấn trong tâm và có quả báo. Một lời nói dối làm tâm xa sự thật. Một lời chia rẽ làm tâm xa hòa hợp. Một lời độc ác làm tâm xa từ bi. Một lời phù phiếm làm tâm xa chánh niệm.</w:t>
      </w:r>
    </w:p>
    <w:p w14:paraId="5B0BF780" w14:textId="77777777" w:rsidR="009B1910" w:rsidRPr="00E40A5B" w:rsidRDefault="009B1910" w:rsidP="009B1910">
      <w:pPr>
        <w:spacing w:before="200" w:after="200" w:line="400" w:lineRule="atLeast"/>
        <w:ind w:firstLine="567"/>
        <w:rPr>
          <w:sz w:val="28"/>
          <w:szCs w:val="28"/>
        </w:rPr>
      </w:pPr>
      <w:r w:rsidRPr="00E40A5B">
        <w:rPr>
          <w:sz w:val="28"/>
          <w:szCs w:val="28"/>
        </w:rPr>
        <w:t>Khi thấy đúng như vậy, người tu không dám xem nhẹ khẩu nghiệp. Trước khi nói, biết dừng lại. Trong khi nói, biết phòng hộ. Sau khi nói, biết phản tỉnh. Đó là Chánh ngữ được nuôi dưỡng bởi Chánh kiến.</w:t>
      </w:r>
    </w:p>
    <w:p w14:paraId="51E06FF3" w14:textId="77777777" w:rsidR="009B1910" w:rsidRPr="00E40A5B" w:rsidRDefault="009B1910" w:rsidP="009B1910">
      <w:pPr>
        <w:spacing w:before="200" w:after="200" w:line="400" w:lineRule="atLeast"/>
        <w:ind w:firstLine="567"/>
        <w:rPr>
          <w:sz w:val="28"/>
          <w:szCs w:val="28"/>
        </w:rPr>
      </w:pPr>
      <w:r w:rsidRPr="00E40A5B">
        <w:rPr>
          <w:sz w:val="28"/>
          <w:szCs w:val="28"/>
        </w:rPr>
        <w:t>Chánh tư duy là tư duy ly dục, tư duy vô sân, tư duy vô hại. Ba loại tư duy này là nền trực tiếp của Chánh ngữ.</w:t>
      </w:r>
    </w:p>
    <w:p w14:paraId="2A339937" w14:textId="77777777" w:rsidR="009B1910" w:rsidRPr="00E40A5B" w:rsidRDefault="009B1910" w:rsidP="009B1910">
      <w:pPr>
        <w:spacing w:before="200" w:after="200" w:line="400" w:lineRule="atLeast"/>
        <w:ind w:firstLine="567"/>
        <w:rPr>
          <w:sz w:val="28"/>
          <w:szCs w:val="28"/>
        </w:rPr>
      </w:pPr>
      <w:r w:rsidRPr="00E40A5B">
        <w:rPr>
          <w:sz w:val="28"/>
          <w:szCs w:val="28"/>
        </w:rPr>
        <w:t>Tư duy ly dục giúp lời nói không bị tham lợi, danh vọng, sắc dục, hơn thua và chiếm hữu dẫn dắt. Khi tâm không bị tham lôi kéo, người tu ít nói dối để được lợi, ít nói lời nịnh hót để được thương, ít nói lời khoe khoang để được chú ý.</w:t>
      </w:r>
    </w:p>
    <w:p w14:paraId="1889A7F4" w14:textId="77777777" w:rsidR="009B1910" w:rsidRPr="00E40A5B" w:rsidRDefault="009B1910" w:rsidP="009B1910">
      <w:pPr>
        <w:spacing w:before="200" w:after="200" w:line="400" w:lineRule="atLeast"/>
        <w:ind w:firstLine="567"/>
        <w:rPr>
          <w:sz w:val="28"/>
          <w:szCs w:val="28"/>
        </w:rPr>
      </w:pPr>
      <w:r w:rsidRPr="00E40A5B">
        <w:rPr>
          <w:sz w:val="28"/>
          <w:szCs w:val="28"/>
        </w:rPr>
        <w:t>Tư duy vô sân giúp lời nói không bị giận dữ sai sử. Khi tâm vô sân có mặt, người tu không dùng lời nói như lửa, không mắng nhiếc, không xúc phạm, không trả đũa, không làm người khác đau cho hả lòng mình.</w:t>
      </w:r>
    </w:p>
    <w:p w14:paraId="73FCEE5D" w14:textId="77777777" w:rsidR="009B1910" w:rsidRPr="00E40A5B" w:rsidRDefault="009B1910" w:rsidP="009B1910">
      <w:pPr>
        <w:spacing w:before="200" w:after="200" w:line="400" w:lineRule="atLeast"/>
        <w:ind w:firstLine="567"/>
        <w:rPr>
          <w:sz w:val="28"/>
          <w:szCs w:val="28"/>
        </w:rPr>
      </w:pPr>
      <w:r w:rsidRPr="00E40A5B">
        <w:rPr>
          <w:sz w:val="28"/>
          <w:szCs w:val="28"/>
        </w:rPr>
        <w:t>Tư duy vô hại giúp lời nói không làm tổn thương mình và người. Trước khi nói, người tu nghĩ đến hậu quả của lời nói. Lời này có hại ai không? Có làm người khác khổ thêm không? Có làm mình hối hận không? Có làm cả hai bên bất an không?</w:t>
      </w:r>
    </w:p>
    <w:p w14:paraId="495164DD" w14:textId="77777777" w:rsidR="009B1910" w:rsidRPr="00E40A5B" w:rsidRDefault="009B1910" w:rsidP="009B1910">
      <w:pPr>
        <w:spacing w:before="200" w:after="200" w:line="400" w:lineRule="atLeast"/>
        <w:ind w:firstLine="567"/>
        <w:rPr>
          <w:sz w:val="28"/>
          <w:szCs w:val="28"/>
        </w:rPr>
      </w:pPr>
      <w:r w:rsidRPr="00E40A5B">
        <w:rPr>
          <w:sz w:val="28"/>
          <w:szCs w:val="28"/>
        </w:rPr>
        <w:lastRenderedPageBreak/>
        <w:t>Chánh tư duy là dòng nước chảy trước lời nói. Nếu dòng tư duy trong sạch, lời nói dễ trong sạch. Nếu dòng tư duy nhiễm tham, sân, si, lời nói khó thanh tịnh. Vì vậy, tu Chánh ngữ không thể tách khỏi tu Chánh tư duy.</w:t>
      </w:r>
    </w:p>
    <w:p w14:paraId="11AC3529" w14:textId="77777777" w:rsidR="009B1910" w:rsidRPr="00E40A5B" w:rsidRDefault="009B1910" w:rsidP="009B1910">
      <w:pPr>
        <w:spacing w:before="200" w:after="200" w:line="400" w:lineRule="atLeast"/>
        <w:ind w:firstLine="567"/>
        <w:rPr>
          <w:sz w:val="28"/>
          <w:szCs w:val="28"/>
        </w:rPr>
      </w:pPr>
      <w:r w:rsidRPr="00E40A5B">
        <w:rPr>
          <w:sz w:val="28"/>
          <w:szCs w:val="28"/>
        </w:rPr>
        <w:t>Muốn thấy Chánh ngữ đang được hình thành hay đang bị phá hoại, người tu cần nhìn vào năm uẩn.</w:t>
      </w:r>
    </w:p>
    <w:p w14:paraId="16802E81" w14:textId="77777777" w:rsidR="009B1910" w:rsidRPr="00E40A5B" w:rsidRDefault="009B1910" w:rsidP="009B1910">
      <w:pPr>
        <w:spacing w:before="200" w:after="200" w:line="400" w:lineRule="atLeast"/>
        <w:jc w:val="left"/>
        <w:rPr>
          <w:sz w:val="28"/>
          <w:szCs w:val="28"/>
        </w:rPr>
      </w:pPr>
      <w:r w:rsidRPr="00E40A5B">
        <w:rPr>
          <w:sz w:val="28"/>
          <w:szCs w:val="28"/>
        </w:rPr>
        <w:t>Sắc là thân này, miệng này, tai nghe, mắt thấy, thân đang ở trong hoàn cảnh giao tiếp.</w:t>
      </w:r>
      <w:r w:rsidRPr="00E40A5B">
        <w:rPr>
          <w:sz w:val="28"/>
          <w:szCs w:val="28"/>
        </w:rPr>
        <w:br/>
        <w:t>Thọ là cảm giác dễ chịu, khó chịu hoặc không khổ, không lạc thọ khi tiếp xúc với lời khen, tiếng chê, câu hỏi, sự chống đối hay lời mời gọi.</w:t>
      </w:r>
      <w:r w:rsidRPr="00E40A5B">
        <w:rPr>
          <w:sz w:val="28"/>
          <w:szCs w:val="28"/>
        </w:rPr>
        <w:br/>
        <w:t>Tưởng là hình bóng và nhận định: “Người này xúc phạm ta”, “việc này có lợi cho ta”, “ta phải nói cho thắng”, “nói thêm chút nữa không sao.”</w:t>
      </w:r>
      <w:r w:rsidRPr="00E40A5B">
        <w:rPr>
          <w:sz w:val="28"/>
          <w:szCs w:val="28"/>
        </w:rPr>
        <w:br/>
        <w:t>Hành là suy nghĩ, tác ý, phản ứng: muốn nói thật, muốn nói dối, muốn hòa hợp, muốn chia rẽ, muốn ái ngữ, muốn ác khẩu, muốn pháp đàm, muốn tạp thoại.</w:t>
      </w:r>
      <w:r w:rsidRPr="00E40A5B">
        <w:rPr>
          <w:sz w:val="28"/>
          <w:szCs w:val="28"/>
        </w:rPr>
        <w:br/>
        <w:t>Thức là sự rõ biết toàn bộ tiến trình ấy.</w:t>
      </w:r>
    </w:p>
    <w:p w14:paraId="4E84BEB7" w14:textId="77777777" w:rsidR="009B1910" w:rsidRPr="00E40A5B" w:rsidRDefault="009B1910" w:rsidP="009B1910">
      <w:pPr>
        <w:spacing w:before="200" w:after="200" w:line="400" w:lineRule="atLeast"/>
        <w:ind w:firstLine="567"/>
        <w:rPr>
          <w:sz w:val="28"/>
          <w:szCs w:val="28"/>
        </w:rPr>
      </w:pPr>
      <w:r w:rsidRPr="00E40A5B">
        <w:rPr>
          <w:sz w:val="28"/>
          <w:szCs w:val="28"/>
        </w:rPr>
        <w:t>Nếu không có chánh niệm, năm uẩn vận hành theo vô minh. Cảm giác khó chịu sinh lên, tưởng dựng thành cái tôi bị xúc phạm, hành muốn phản ứng, rồi lời ác phát ra. Cảm giác thích thú sinh lên, tưởng muốn được lợi, hành muốn nói dối, rồi vọng ngữ phát ra.</w:t>
      </w:r>
    </w:p>
    <w:p w14:paraId="559540A1" w14:textId="77777777" w:rsidR="009B1910" w:rsidRPr="00E40A5B" w:rsidRDefault="009B1910" w:rsidP="009B1910">
      <w:pPr>
        <w:spacing w:before="200" w:after="200" w:line="400" w:lineRule="atLeast"/>
        <w:ind w:firstLine="567"/>
        <w:rPr>
          <w:sz w:val="28"/>
          <w:szCs w:val="28"/>
        </w:rPr>
      </w:pPr>
      <w:r w:rsidRPr="00E40A5B">
        <w:rPr>
          <w:sz w:val="28"/>
          <w:szCs w:val="28"/>
        </w:rPr>
        <w:t>Nếu có chánh niệm, người tu thấy rõ từng uẩn đang sinh diệt. Đây là cảm giác. Đây là tưởng. Đây là tác ý. Đây là tâm muốn nói. Đây là lời nói sắp thành nghiệp. Nhờ thấy như vậy, người tu có thể chọn Chánh ngữ thay vì tà ngữ.</w:t>
      </w:r>
    </w:p>
    <w:p w14:paraId="59DD4BA2" w14:textId="77777777" w:rsidR="009B1910" w:rsidRPr="00E40A5B" w:rsidRDefault="009B1910" w:rsidP="009B1910">
      <w:pPr>
        <w:spacing w:before="200" w:after="200" w:line="400" w:lineRule="atLeast"/>
        <w:ind w:firstLine="567"/>
        <w:rPr>
          <w:sz w:val="28"/>
          <w:szCs w:val="28"/>
        </w:rPr>
      </w:pPr>
      <w:r w:rsidRPr="00E40A5B">
        <w:rPr>
          <w:sz w:val="28"/>
          <w:szCs w:val="28"/>
        </w:rPr>
        <w:t>Chánh ngữ vì vậy không chỉ là quy tắc bên ngoài, mà là trí tuệ quán sát năm uẩn ngay trước khi lời nói phát sinh.</w:t>
      </w:r>
    </w:p>
    <w:p w14:paraId="62CCE991" w14:textId="77777777" w:rsidR="009B1910" w:rsidRPr="00E40A5B" w:rsidRDefault="009B1910" w:rsidP="009B1910">
      <w:pPr>
        <w:spacing w:before="200" w:after="200" w:line="400" w:lineRule="atLeast"/>
        <w:ind w:firstLine="567"/>
        <w:rPr>
          <w:sz w:val="28"/>
          <w:szCs w:val="28"/>
        </w:rPr>
      </w:pPr>
      <w:r w:rsidRPr="00E40A5B">
        <w:rPr>
          <w:sz w:val="28"/>
          <w:szCs w:val="28"/>
        </w:rPr>
        <w:t>Khẩu nghiệp vận hành trong duyên khởi. Khi có xúc, thọ sinh. Từ thọ, nếu vô minh có mặt, ái sinh. Từ ái, thủ sinh. Từ thủ, hữu sinh. Từ hữu, lời nói bất thiện có thể phát ra.</w:t>
      </w:r>
    </w:p>
    <w:p w14:paraId="6A295E14" w14:textId="77777777" w:rsidR="009B1910" w:rsidRPr="00E40A5B" w:rsidRDefault="009B1910" w:rsidP="009B1910">
      <w:pPr>
        <w:spacing w:before="200" w:after="200" w:line="400" w:lineRule="atLeast"/>
        <w:ind w:firstLine="567"/>
        <w:rPr>
          <w:sz w:val="28"/>
          <w:szCs w:val="28"/>
        </w:rPr>
      </w:pPr>
      <w:r w:rsidRPr="00E40A5B">
        <w:rPr>
          <w:sz w:val="28"/>
          <w:szCs w:val="28"/>
        </w:rPr>
        <w:t>Ví dụ, nghe một lời chê. Xúc có mặt. Khổ thọ sinh. Nếu không có chánh niệm, tâm muốn chống lại. Ái sinh dưới dạng muốn xua đuổi cảm giác khó chịu. Thủ sinh dưới dạng chấp: “Tôi bị xúc phạm.” Hữu sinh dưới dạng tâm sân muốn nói. Rồi ác khẩu phát ra.</w:t>
      </w:r>
    </w:p>
    <w:p w14:paraId="500B0F83" w14:textId="77777777" w:rsidR="009B1910" w:rsidRPr="00E40A5B" w:rsidRDefault="009B1910" w:rsidP="009B1910">
      <w:pPr>
        <w:spacing w:before="200" w:after="200" w:line="400" w:lineRule="atLeast"/>
        <w:ind w:firstLine="567"/>
        <w:rPr>
          <w:sz w:val="28"/>
          <w:szCs w:val="28"/>
        </w:rPr>
      </w:pPr>
      <w:r w:rsidRPr="00E40A5B">
        <w:rPr>
          <w:sz w:val="28"/>
          <w:szCs w:val="28"/>
        </w:rPr>
        <w:t xml:space="preserve">Nhưng nếu ngay nơi xúc và thọ có chánh niệm, tiến trình được chuyển hướng. Người tu nhận diện: “Đây là khổ thọ. Đây là cảm giác sinh diệt. Đây là </w:t>
      </w:r>
      <w:r w:rsidRPr="00E40A5B">
        <w:rPr>
          <w:sz w:val="28"/>
          <w:szCs w:val="28"/>
        </w:rPr>
        <w:lastRenderedPageBreak/>
        <w:t>tưởng về cái tôi bị chê. Đây là sân đang sinh.” Nhờ nhận diện, ái không được nuôi lớn, thủ không được nắm giữ, hữu bất thiện không thành, lời ác không phát ra.</w:t>
      </w:r>
    </w:p>
    <w:p w14:paraId="535F0428" w14:textId="77777777" w:rsidR="009B1910" w:rsidRPr="00E40A5B" w:rsidRDefault="009B1910" w:rsidP="009B1910">
      <w:pPr>
        <w:spacing w:before="200" w:after="200" w:line="400" w:lineRule="atLeast"/>
        <w:ind w:firstLine="567"/>
        <w:rPr>
          <w:sz w:val="28"/>
          <w:szCs w:val="28"/>
        </w:rPr>
      </w:pPr>
      <w:r w:rsidRPr="00E40A5B">
        <w:rPr>
          <w:sz w:val="28"/>
          <w:szCs w:val="28"/>
        </w:rPr>
        <w:t>Cũng vậy, nghe một cơ hội được lợi. Nếu vô minh có mặt, người ta có thể nói dối. Nếu chánh niệm có mặt, người tu thấy tham đang sinh, thấy ý muốn nói sai sự thật, rồi chọn Chân ngữ. Như vậy, Chánh ngữ là sự chuyển hóa dòng duyên khởi nơi lời nói.</w:t>
      </w:r>
    </w:p>
    <w:p w14:paraId="573AEB88" w14:textId="77777777" w:rsidR="009B1910" w:rsidRPr="00E40A5B" w:rsidRDefault="009B1910" w:rsidP="009B1910">
      <w:pPr>
        <w:spacing w:before="200" w:after="200" w:line="400" w:lineRule="atLeast"/>
        <w:ind w:firstLine="567"/>
        <w:rPr>
          <w:b/>
          <w:bCs/>
          <w:sz w:val="28"/>
          <w:szCs w:val="28"/>
        </w:rPr>
      </w:pPr>
      <w:r w:rsidRPr="00E40A5B">
        <w:rPr>
          <w:b/>
          <w:bCs/>
          <w:sz w:val="28"/>
          <w:szCs w:val="28"/>
        </w:rPr>
        <w:t>Chánh ngữ phải được hiểu trong ánh sáng Tứ Thánh Đế.</w:t>
      </w:r>
    </w:p>
    <w:p w14:paraId="0A6AAEA1" w14:textId="77777777" w:rsidR="009B1910" w:rsidRPr="00E40A5B" w:rsidRDefault="009B1910" w:rsidP="009B1910">
      <w:pPr>
        <w:spacing w:before="200" w:after="200" w:line="400" w:lineRule="atLeast"/>
        <w:ind w:firstLine="567"/>
        <w:rPr>
          <w:sz w:val="28"/>
          <w:szCs w:val="28"/>
        </w:rPr>
      </w:pPr>
      <w:r w:rsidRPr="00E40A5B">
        <w:rPr>
          <w:sz w:val="28"/>
          <w:szCs w:val="28"/>
        </w:rPr>
        <w:t>Khổ là khổ do khẩu nghiệp bất thiện gây ra: mất niềm tin vì nói dối, chia rẽ vì nói hai lưỡi, tổn thương vì ác khẩu, phóng dật vì phù phiếm ngữ.</w:t>
      </w:r>
    </w:p>
    <w:p w14:paraId="39BA1162" w14:textId="77777777" w:rsidR="009B1910" w:rsidRPr="00E40A5B" w:rsidRDefault="009B1910" w:rsidP="009B1910">
      <w:pPr>
        <w:spacing w:before="200" w:after="200" w:line="400" w:lineRule="atLeast"/>
        <w:ind w:firstLine="567"/>
        <w:rPr>
          <w:sz w:val="28"/>
          <w:szCs w:val="28"/>
        </w:rPr>
      </w:pPr>
      <w:r w:rsidRPr="00E40A5B">
        <w:rPr>
          <w:sz w:val="28"/>
          <w:szCs w:val="28"/>
        </w:rPr>
        <w:t>Tập là nguyên nhân của khẩu nghiệp bất thiện: tham, sân, si, ngã mạn, sợ hãi, chấp thủ và vô minh. Vì muốn lợi nên nói dối. Vì sân nên ác khẩu. Vì ngã mạn nên tranh chấp. Vì si nên tạp thoại.</w:t>
      </w:r>
    </w:p>
    <w:p w14:paraId="3239AD9A" w14:textId="77777777" w:rsidR="009B1910" w:rsidRPr="00E40A5B" w:rsidRDefault="009B1910" w:rsidP="009B1910">
      <w:pPr>
        <w:spacing w:before="200" w:after="200" w:line="400" w:lineRule="atLeast"/>
        <w:ind w:firstLine="567"/>
        <w:rPr>
          <w:sz w:val="28"/>
          <w:szCs w:val="28"/>
        </w:rPr>
      </w:pPr>
      <w:r w:rsidRPr="00E40A5B">
        <w:rPr>
          <w:sz w:val="28"/>
          <w:szCs w:val="28"/>
        </w:rPr>
        <w:t>Diệt là sự vắng mặt của khẩu nghiệp bất thiện khi tham, sân, si được đoạn trừ từng phần. Khi tâm bớt tham, lời dối giảm. Khi tâm bớt sân, lời ác giảm. Khi tâm bớt si, lời phù phiếm giảm. Khi tâm bớt ngã, lời tranh chấp giảm.</w:t>
      </w:r>
    </w:p>
    <w:p w14:paraId="5FB0697F" w14:textId="27ED8A8D" w:rsidR="009B1910" w:rsidRPr="00E40A5B" w:rsidRDefault="009B1910" w:rsidP="009B1910">
      <w:pPr>
        <w:spacing w:before="200" w:after="200" w:line="400" w:lineRule="atLeast"/>
        <w:ind w:firstLine="567"/>
        <w:rPr>
          <w:sz w:val="28"/>
          <w:szCs w:val="28"/>
        </w:rPr>
      </w:pPr>
      <w:r w:rsidRPr="00E40A5B">
        <w:rPr>
          <w:sz w:val="28"/>
          <w:szCs w:val="28"/>
        </w:rPr>
        <w:t>Đạo là con đường thực hành Chánh ngữ trong Bát Thánh đạo: thấy đúng, nghĩ đúng, nói đúng, sống đúng, tinh tấn đúng, chánh niệm đúng và định đúng. Chánh ngữ không phải mục tiêu riêng lẻ, mà là một phần của toàn bộ Đạo đế. Nhìn như vậy, tu Chánh ngữ chính là tu Tứ Thánh Đế nơi lời nói.</w:t>
      </w:r>
    </w:p>
    <w:p w14:paraId="6A567268" w14:textId="77777777" w:rsidR="009B1910" w:rsidRPr="00E40A5B" w:rsidRDefault="009B1910" w:rsidP="009B1910">
      <w:pPr>
        <w:spacing w:before="200" w:after="200" w:line="400" w:lineRule="atLeast"/>
        <w:ind w:firstLine="567"/>
        <w:rPr>
          <w:sz w:val="28"/>
          <w:szCs w:val="28"/>
        </w:rPr>
      </w:pPr>
      <w:r w:rsidRPr="00E40A5B">
        <w:rPr>
          <w:sz w:val="28"/>
          <w:szCs w:val="28"/>
        </w:rPr>
        <w:t>Chánh ngữ phải được thực hành trong đời sống hằng ngày. Không phải chỉ khi tụng kinh, giảng pháp hay ở đạo tràng mới giữ lời nói. Chính trong gia đình, công việc, bạn bè, mạng xã hội, lúc bị chê, lúc được khen, lúc bị hiểu lầm, lúc có lợi, Chánh ngữ mới được thử thách.</w:t>
      </w:r>
    </w:p>
    <w:p w14:paraId="117000A9" w14:textId="77777777" w:rsidR="009B1910" w:rsidRPr="00E40A5B" w:rsidRDefault="009B1910" w:rsidP="009B1910">
      <w:pPr>
        <w:spacing w:before="200" w:after="200" w:line="400" w:lineRule="atLeast"/>
        <w:ind w:firstLine="567"/>
        <w:rPr>
          <w:sz w:val="28"/>
          <w:szCs w:val="28"/>
        </w:rPr>
      </w:pPr>
      <w:r w:rsidRPr="00E40A5B">
        <w:rPr>
          <w:sz w:val="28"/>
          <w:szCs w:val="28"/>
        </w:rPr>
        <w:t>Trong gia đình, Chánh ngữ là không nói dối người thân, không dùng lời cay nghiệt, không đem chuyện người này nói với người kia để tạo bất hòa, không nói lời vô ích làm gia đình thêm rối.</w:t>
      </w:r>
    </w:p>
    <w:p w14:paraId="10D6170F" w14:textId="77777777" w:rsidR="009B1910" w:rsidRPr="00E40A5B" w:rsidRDefault="009B1910" w:rsidP="009B1910">
      <w:pPr>
        <w:spacing w:before="200" w:after="200" w:line="400" w:lineRule="atLeast"/>
        <w:ind w:firstLine="567"/>
        <w:rPr>
          <w:sz w:val="28"/>
          <w:szCs w:val="28"/>
        </w:rPr>
      </w:pPr>
      <w:r w:rsidRPr="00E40A5B">
        <w:rPr>
          <w:sz w:val="28"/>
          <w:szCs w:val="28"/>
        </w:rPr>
        <w:t>Trong đạo tràng, Chánh ngữ là không chia phe, không nói lời làm bạn đạo nghi nhau, không nói quá điều mình biết, không dùng pháp để hơn thua, không làm người khác mất niềm tin vào Chánh pháp.</w:t>
      </w:r>
    </w:p>
    <w:p w14:paraId="003F4EC1" w14:textId="77777777" w:rsidR="009B1910" w:rsidRPr="00E40A5B" w:rsidRDefault="009B1910" w:rsidP="009B1910">
      <w:pPr>
        <w:spacing w:before="200" w:after="200" w:line="400" w:lineRule="atLeast"/>
        <w:ind w:firstLine="567"/>
        <w:rPr>
          <w:sz w:val="28"/>
          <w:szCs w:val="28"/>
        </w:rPr>
      </w:pPr>
      <w:r w:rsidRPr="00E40A5B">
        <w:rPr>
          <w:sz w:val="28"/>
          <w:szCs w:val="28"/>
        </w:rPr>
        <w:t>Trong công việc, Chánh ngữ là không gian dối, không lừa khách, không hứa điều mình không làm, không dùng lời nói để hại người khác.</w:t>
      </w:r>
    </w:p>
    <w:p w14:paraId="17BCED5A" w14:textId="77777777" w:rsidR="009B1910" w:rsidRPr="00E40A5B" w:rsidRDefault="009B1910" w:rsidP="009B1910">
      <w:pPr>
        <w:spacing w:before="200" w:after="200" w:line="400" w:lineRule="atLeast"/>
        <w:ind w:firstLine="567"/>
        <w:rPr>
          <w:sz w:val="28"/>
          <w:szCs w:val="28"/>
        </w:rPr>
      </w:pPr>
      <w:r w:rsidRPr="00E40A5B">
        <w:rPr>
          <w:sz w:val="28"/>
          <w:szCs w:val="28"/>
        </w:rPr>
        <w:lastRenderedPageBreak/>
        <w:t>Trên mạng xã hội, Chánh ngữ là không đăng tin chưa kiểm chứng, không bình luận độc ác, không chia sẻ lời chia rẽ, không tạp thoại làm tâm mình và người phóng dật.</w:t>
      </w:r>
    </w:p>
    <w:p w14:paraId="45EA41C1" w14:textId="77777777" w:rsidR="009B1910" w:rsidRPr="00E40A5B" w:rsidRDefault="009B1910" w:rsidP="009B1910">
      <w:pPr>
        <w:spacing w:before="200" w:after="200" w:line="400" w:lineRule="atLeast"/>
        <w:ind w:firstLine="567"/>
        <w:rPr>
          <w:sz w:val="28"/>
          <w:szCs w:val="28"/>
        </w:rPr>
      </w:pPr>
      <w:r w:rsidRPr="00E40A5B">
        <w:rPr>
          <w:sz w:val="28"/>
          <w:szCs w:val="28"/>
        </w:rPr>
        <w:t>Người tu Chánh ngữ phải thấy mọi hình thức truyền thông đều là chỗ tạo khẩu nghiệp. Miệng nói, tay gõ, chữ viết, tin nhắn, bài đăng, lời bình luận đều cần được soi sáng bằng Chánh ngữ.</w:t>
      </w:r>
    </w:p>
    <w:p w14:paraId="038DB878" w14:textId="77777777" w:rsidR="009B1910" w:rsidRPr="00E40A5B" w:rsidRDefault="009B1910" w:rsidP="009B1910">
      <w:pPr>
        <w:spacing w:before="200" w:after="200" w:line="400" w:lineRule="atLeast"/>
        <w:ind w:firstLine="567"/>
        <w:rPr>
          <w:sz w:val="28"/>
          <w:szCs w:val="28"/>
        </w:rPr>
      </w:pPr>
      <w:r w:rsidRPr="00E40A5B">
        <w:rPr>
          <w:sz w:val="28"/>
          <w:szCs w:val="28"/>
        </w:rPr>
        <w:t>Muốn nuôi lớn Chánh ngữ, người tu cần thực hành trước khi nói, trong khi nói và sau khi nói.</w:t>
      </w:r>
    </w:p>
    <w:p w14:paraId="6EEA8DE3" w14:textId="77777777" w:rsidR="009B1910" w:rsidRPr="00E40A5B" w:rsidRDefault="009B1910" w:rsidP="009B1910">
      <w:pPr>
        <w:spacing w:before="200" w:after="200" w:line="400" w:lineRule="atLeast"/>
        <w:ind w:firstLine="567"/>
        <w:rPr>
          <w:sz w:val="28"/>
          <w:szCs w:val="28"/>
        </w:rPr>
      </w:pPr>
      <w:r w:rsidRPr="00E40A5B">
        <w:rPr>
          <w:sz w:val="28"/>
          <w:szCs w:val="28"/>
        </w:rPr>
        <w:t>Trước khi nói, dừng lại và xét: lời này có thật không, có hòa hợp không, có nhu hòa không, có lợi ích không, có đúng pháp không, có đúng thời không, có phát xuất từ tâm từ không?</w:t>
      </w:r>
    </w:p>
    <w:p w14:paraId="37522371" w14:textId="77777777" w:rsidR="009B1910" w:rsidRPr="00E40A5B" w:rsidRDefault="009B1910" w:rsidP="009B1910">
      <w:pPr>
        <w:spacing w:before="200" w:after="200" w:line="400" w:lineRule="atLeast"/>
        <w:ind w:firstLine="567"/>
        <w:rPr>
          <w:sz w:val="28"/>
          <w:szCs w:val="28"/>
        </w:rPr>
      </w:pPr>
      <w:r w:rsidRPr="00E40A5B">
        <w:rPr>
          <w:sz w:val="28"/>
          <w:szCs w:val="28"/>
        </w:rPr>
        <w:t>Trong khi nói, giữ chánh niệm nơi thân, hơi thở, giọng nói và tác ý. Nếu thấy tâm nóng, lời nặng, thân căng, ý muốn thắng, phải biết dừng. Dừng một lời ác là dừng một nhân khổ.</w:t>
      </w:r>
    </w:p>
    <w:p w14:paraId="65268821" w14:textId="77777777" w:rsidR="009B1910" w:rsidRPr="00E40A5B" w:rsidRDefault="009B1910" w:rsidP="009B1910">
      <w:pPr>
        <w:spacing w:before="200" w:after="200" w:line="400" w:lineRule="atLeast"/>
        <w:ind w:firstLine="567"/>
        <w:rPr>
          <w:sz w:val="28"/>
          <w:szCs w:val="28"/>
        </w:rPr>
      </w:pPr>
      <w:r w:rsidRPr="00E40A5B">
        <w:rPr>
          <w:sz w:val="28"/>
          <w:szCs w:val="28"/>
        </w:rPr>
        <w:t>Sau khi nói, phản tỉnh: lời vừa nói có làm ai khổ không, có làm mình hối hận không, có khiến thiện pháp tăng trưởng không, có làm tâm mình sáng hơn không? Nếu thấy lời nói bất thiện, phải biết nhận lỗi, sám hối, sửa lại và phòng hộ. Nếu thấy lời nói thiện, hãy hoan hỷ và duy trì.</w:t>
      </w:r>
    </w:p>
    <w:p w14:paraId="12415147" w14:textId="77777777" w:rsidR="009B1910" w:rsidRPr="00E40A5B" w:rsidRDefault="009B1910" w:rsidP="009B1910">
      <w:pPr>
        <w:spacing w:before="200" w:after="200" w:line="400" w:lineRule="atLeast"/>
        <w:ind w:firstLine="567"/>
        <w:rPr>
          <w:sz w:val="28"/>
          <w:szCs w:val="28"/>
        </w:rPr>
      </w:pPr>
      <w:r w:rsidRPr="00E40A5B">
        <w:rPr>
          <w:sz w:val="28"/>
          <w:szCs w:val="28"/>
        </w:rPr>
        <w:t>Người tu cũng cần thực hành Tứ Chánh Cần đối với Chánh ngữ: ngăn bốn ác khẩu nghiệp chưa sinh, đoạn bốn ác khẩu nghiệp đã sinh, tu bốn thiện khẩu nghiệp, duy trì lời nói chân thật, hòa hợp, từ ái và đúng pháp.</w:t>
      </w:r>
    </w:p>
    <w:p w14:paraId="6ED7CADC" w14:textId="77777777" w:rsidR="009B1910" w:rsidRPr="00E40A5B" w:rsidRDefault="009B1910" w:rsidP="009B1910">
      <w:pPr>
        <w:spacing w:before="200" w:after="200" w:line="400" w:lineRule="atLeast"/>
        <w:ind w:firstLine="567"/>
        <w:rPr>
          <w:sz w:val="28"/>
          <w:szCs w:val="28"/>
        </w:rPr>
      </w:pPr>
      <w:r w:rsidRPr="00E40A5B">
        <w:rPr>
          <w:sz w:val="28"/>
          <w:szCs w:val="28"/>
        </w:rPr>
        <w:t>Chánh ngữ được nuôi lớn từng ngày như vậy. Không phải chỉ hiểu định nghĩa là đủ. Phải thực hành trong từng lời nói, từng câu hỏi, từng phản ứng, từng im lặng và từng sự truyền thông.</w:t>
      </w:r>
    </w:p>
    <w:p w14:paraId="678E515B" w14:textId="77777777" w:rsidR="009B1910" w:rsidRPr="00E40A5B" w:rsidRDefault="009B1910" w:rsidP="009B1910">
      <w:pPr>
        <w:spacing w:before="200" w:after="200" w:line="400" w:lineRule="atLeast"/>
        <w:ind w:firstLine="567"/>
        <w:rPr>
          <w:b/>
          <w:bCs/>
          <w:sz w:val="28"/>
          <w:szCs w:val="28"/>
        </w:rPr>
      </w:pPr>
      <w:r w:rsidRPr="00E40A5B">
        <w:rPr>
          <w:b/>
          <w:bCs/>
          <w:sz w:val="28"/>
          <w:szCs w:val="28"/>
        </w:rPr>
        <w:t>KẾT LUẬN CHƯƠNG 13</w:t>
      </w:r>
    </w:p>
    <w:p w14:paraId="59D3FE94" w14:textId="77777777" w:rsidR="009B1910" w:rsidRPr="00E40A5B" w:rsidRDefault="009B1910" w:rsidP="009B1910">
      <w:pPr>
        <w:spacing w:before="200" w:after="200" w:line="400" w:lineRule="atLeast"/>
        <w:ind w:firstLine="567"/>
        <w:rPr>
          <w:sz w:val="28"/>
          <w:szCs w:val="28"/>
        </w:rPr>
      </w:pPr>
      <w:r w:rsidRPr="00E40A5B">
        <w:rPr>
          <w:sz w:val="28"/>
          <w:szCs w:val="28"/>
        </w:rPr>
        <w:t>Chánh ngữ là một chi phần của Bát Thánh đạo. Đức Phật định nghĩa Chánh ngữ là từ bỏ nói láo, từ bỏ nói hai lưỡi, từ bỏ ác khẩu và từ bỏ phù phiếm ngữ. Nhưng Chánh ngữ không chỉ là không làm điều ác; Chánh ngữ còn là nuôi lớn Chân ngữ, Hòa hợp ngữ, Ái ngữ và Pháp ngữ.</w:t>
      </w:r>
    </w:p>
    <w:p w14:paraId="34DA4A89" w14:textId="77777777" w:rsidR="009B1910" w:rsidRPr="00E40A5B" w:rsidRDefault="009B1910" w:rsidP="009B1910">
      <w:pPr>
        <w:spacing w:before="200" w:after="200" w:line="400" w:lineRule="atLeast"/>
        <w:ind w:firstLine="567"/>
        <w:rPr>
          <w:sz w:val="28"/>
          <w:szCs w:val="28"/>
        </w:rPr>
      </w:pPr>
      <w:r w:rsidRPr="00E40A5B">
        <w:rPr>
          <w:sz w:val="28"/>
          <w:szCs w:val="28"/>
        </w:rPr>
        <w:t xml:space="preserve">Chánh ngữ khác với phép lịch sự thế gian. Lời nói thế gian có thể dễ nghe nhưng vẫn nhiễm tham, sân, si. Chánh ngữ là lời nói được soi sáng bởi Chánh </w:t>
      </w:r>
      <w:r w:rsidRPr="00E40A5B">
        <w:rPr>
          <w:sz w:val="28"/>
          <w:szCs w:val="28"/>
        </w:rPr>
        <w:lastRenderedPageBreak/>
        <w:t>kiến, Chánh tư duy, chánh niệm, tâm từ và trí tuệ. Mục tiêu của Chánh ngữ không phải được lòng người, giữ uy tín hay thắng trong giao tiếp, mà là đoạn trừ khẩu nghiệp bất thiện, nuôi lớn thiện pháp và hướng đến giải thoát.</w:t>
      </w:r>
    </w:p>
    <w:p w14:paraId="356A2A49" w14:textId="77777777" w:rsidR="009B1910" w:rsidRPr="00E40A5B" w:rsidRDefault="009B1910" w:rsidP="009B1910">
      <w:pPr>
        <w:spacing w:before="200" w:after="200" w:line="400" w:lineRule="atLeast"/>
        <w:ind w:firstLine="567"/>
        <w:rPr>
          <w:sz w:val="28"/>
          <w:szCs w:val="28"/>
        </w:rPr>
      </w:pPr>
      <w:r w:rsidRPr="00E40A5B">
        <w:rPr>
          <w:sz w:val="28"/>
          <w:szCs w:val="28"/>
        </w:rPr>
        <w:t>Người tu học Chánh pháp phải thấy rằng thấy sai thì nghĩ sai, nghĩ sai thì nói sai; thấy đúng thì nghĩ đúng, nghĩ đúng thì lời nói mới có nền tảng thanh tịnh. Khi Chánh ngữ được thực hành trong đời sống hằng ngày, khẩu nghiệp dần thanh tịnh, giới hạnh vững chắc, định tuệ tăng trưởng và Thánh đạo được nuôi lớn.</w:t>
      </w:r>
    </w:p>
    <w:p w14:paraId="44E4F50E" w14:textId="77777777" w:rsidR="009B1910" w:rsidRPr="00E40A5B" w:rsidRDefault="009B1910" w:rsidP="009B1910">
      <w:pPr>
        <w:spacing w:before="200" w:after="200" w:line="400" w:lineRule="atLeast"/>
        <w:rPr>
          <w:b/>
          <w:bCs/>
          <w:sz w:val="28"/>
          <w:szCs w:val="28"/>
        </w:rPr>
      </w:pPr>
      <w:r w:rsidRPr="00E40A5B">
        <w:rPr>
          <w:b/>
          <w:bCs/>
          <w:sz w:val="28"/>
          <w:szCs w:val="28"/>
        </w:rPr>
        <w:t>KỆ TÓM TẮT CHƯƠNG 13</w:t>
      </w:r>
    </w:p>
    <w:p w14:paraId="1E99FF51" w14:textId="77777777" w:rsidR="009B1910" w:rsidRPr="00E40A5B" w:rsidRDefault="009B1910" w:rsidP="009B1910">
      <w:pPr>
        <w:spacing w:before="200" w:after="200" w:line="400" w:lineRule="atLeast"/>
        <w:jc w:val="left"/>
        <w:rPr>
          <w:sz w:val="28"/>
          <w:szCs w:val="28"/>
        </w:rPr>
      </w:pPr>
      <w:r w:rsidRPr="00E40A5B">
        <w:rPr>
          <w:sz w:val="28"/>
          <w:szCs w:val="28"/>
        </w:rPr>
        <w:t>Chánh kiến soi đường Chánh ngữ sinh</w:t>
      </w:r>
      <w:r w:rsidRPr="00E40A5B">
        <w:rPr>
          <w:sz w:val="28"/>
          <w:szCs w:val="28"/>
        </w:rPr>
        <w:br/>
        <w:t>Lìa xa bốn ác, giữ tâm minh</w:t>
      </w:r>
      <w:r w:rsidRPr="00E40A5B">
        <w:rPr>
          <w:sz w:val="28"/>
          <w:szCs w:val="28"/>
        </w:rPr>
        <w:br/>
        <w:t>Chân hòa ái pháp nuôi lời thiện</w:t>
      </w:r>
      <w:r w:rsidRPr="00E40A5B">
        <w:rPr>
          <w:sz w:val="28"/>
          <w:szCs w:val="28"/>
        </w:rPr>
        <w:br/>
        <w:t>Khẩu tịnh đưa người đến quang minh.</w:t>
      </w:r>
    </w:p>
    <w:p w14:paraId="14E4891D" w14:textId="77777777" w:rsidR="009B1910" w:rsidRPr="00E40A5B" w:rsidRDefault="009B1910" w:rsidP="009B1910">
      <w:pPr>
        <w:spacing w:before="200" w:after="200" w:line="400" w:lineRule="atLeast"/>
        <w:ind w:firstLine="567"/>
        <w:jc w:val="center"/>
        <w:rPr>
          <w:b/>
          <w:bCs/>
          <w:sz w:val="28"/>
          <w:szCs w:val="28"/>
        </w:rPr>
      </w:pPr>
      <w:r w:rsidRPr="00E40A5B">
        <w:rPr>
          <w:b/>
          <w:bCs/>
          <w:sz w:val="28"/>
          <w:szCs w:val="28"/>
        </w:rPr>
        <w:t>SƠ ĐỒ TÓM LƯỢC CHƯƠNG 13</w:t>
      </w:r>
    </w:p>
    <w:p w14:paraId="1E6CEA57" w14:textId="77777777" w:rsidR="009B1910" w:rsidRPr="00E40A5B" w:rsidRDefault="009B1910" w:rsidP="009B1910">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lời nói là nghiệp, không thấy Chánh ngữ là chi phần của Bát Thánh đạo</w:t>
      </w:r>
      <w:r w:rsidRPr="00E40A5B">
        <w:rPr>
          <w:b/>
          <w:bCs/>
          <w:sz w:val="28"/>
          <w:szCs w:val="28"/>
        </w:rPr>
        <w:br/>
        <w:t>↓</w:t>
      </w:r>
      <w:r w:rsidRPr="00E40A5B">
        <w:rPr>
          <w:b/>
          <w:bCs/>
          <w:sz w:val="28"/>
          <w:szCs w:val="28"/>
        </w:rPr>
        <w:br/>
        <w:t>TÀ KIẾN</w:t>
      </w:r>
      <w:r w:rsidRPr="00E40A5B">
        <w:rPr>
          <w:b/>
          <w:bCs/>
          <w:sz w:val="28"/>
          <w:szCs w:val="28"/>
        </w:rPr>
        <w:br/>
        <w:t>thấy sai về nhân quả – thấy sai về khổ – thấy sai về vô thường, vô ngã</w:t>
      </w:r>
      <w:r w:rsidRPr="00E40A5B">
        <w:rPr>
          <w:b/>
          <w:bCs/>
          <w:sz w:val="28"/>
          <w:szCs w:val="28"/>
        </w:rPr>
        <w:br/>
        <w:t>↓</w:t>
      </w:r>
      <w:r w:rsidRPr="00E40A5B">
        <w:rPr>
          <w:b/>
          <w:bCs/>
          <w:sz w:val="28"/>
          <w:szCs w:val="28"/>
        </w:rPr>
        <w:br/>
        <w:t>TÀ TƯ DUY</w:t>
      </w:r>
      <w:r w:rsidRPr="00E40A5B">
        <w:rPr>
          <w:b/>
          <w:bCs/>
          <w:sz w:val="28"/>
          <w:szCs w:val="28"/>
        </w:rPr>
        <w:br/>
        <w:t>tham lợi – sân hận – hại người – hơn thua – bảo vệ bản ngã</w:t>
      </w:r>
      <w:r w:rsidRPr="00E40A5B">
        <w:rPr>
          <w:b/>
          <w:bCs/>
          <w:sz w:val="28"/>
          <w:szCs w:val="28"/>
        </w:rPr>
        <w:br/>
        <w:t>↓</w:t>
      </w:r>
      <w:r w:rsidRPr="00E40A5B">
        <w:rPr>
          <w:b/>
          <w:bCs/>
          <w:sz w:val="28"/>
          <w:szCs w:val="28"/>
        </w:rPr>
        <w:br/>
        <w:t>XÚC VỚI HOÀN CẢNH</w:t>
      </w:r>
      <w:r w:rsidRPr="00E40A5B">
        <w:rPr>
          <w:b/>
          <w:bCs/>
          <w:sz w:val="28"/>
          <w:szCs w:val="28"/>
        </w:rPr>
        <w:br/>
        <w:t>được hỏi – bị chê – được khen – nghe chuyện người – thấy cơ hội được lợi – muốn nói cho vui</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 xml:space="preserve">mình phải thắng – mình phải được lợi – người kia đáng trách – nói thêm </w:t>
      </w:r>
      <w:r w:rsidRPr="00E40A5B">
        <w:rPr>
          <w:b/>
          <w:bCs/>
          <w:sz w:val="28"/>
          <w:szCs w:val="28"/>
        </w:rPr>
        <w:lastRenderedPageBreak/>
        <w:t>cũng không sao – che giấu sẽ an toàn</w:t>
      </w:r>
      <w:r w:rsidRPr="00E40A5B">
        <w:rPr>
          <w:b/>
          <w:bCs/>
          <w:sz w:val="28"/>
          <w:szCs w:val="28"/>
        </w:rPr>
        <w:br/>
        <w:t>↓</w:t>
      </w:r>
      <w:r w:rsidRPr="00E40A5B">
        <w:rPr>
          <w:b/>
          <w:bCs/>
          <w:sz w:val="28"/>
          <w:szCs w:val="28"/>
        </w:rPr>
        <w:br/>
        <w:t>HÀNH</w:t>
      </w:r>
      <w:r w:rsidRPr="00E40A5B">
        <w:rPr>
          <w:b/>
          <w:bCs/>
          <w:sz w:val="28"/>
          <w:szCs w:val="28"/>
        </w:rPr>
        <w:br/>
        <w:t>tác ý nói dối – chia rẽ – ác khẩu – phù phiếm</w:t>
      </w:r>
      <w:r w:rsidRPr="00E40A5B">
        <w:rPr>
          <w:b/>
          <w:bCs/>
          <w:sz w:val="28"/>
          <w:szCs w:val="28"/>
        </w:rPr>
        <w:br/>
        <w:t>↓</w:t>
      </w:r>
      <w:r w:rsidRPr="00E40A5B">
        <w:rPr>
          <w:b/>
          <w:bCs/>
          <w:sz w:val="28"/>
          <w:szCs w:val="28"/>
        </w:rPr>
        <w:br/>
        <w:t>TÀ NGỮ</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KHỔ ĐAU</w:t>
      </w:r>
      <w:r w:rsidRPr="00E40A5B">
        <w:rPr>
          <w:b/>
          <w:bCs/>
          <w:sz w:val="28"/>
          <w:szCs w:val="28"/>
        </w:rPr>
        <w:br/>
        <w:t>mất niềm tin – bất hòa – tổn thương – phóng dật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Nhận diện: đây là tham, đây là sân, đây là si, đây là bản ngã, đây là tác ý sắp tạo khẩu nghiệp</w:t>
      </w:r>
      <w:r w:rsidRPr="00E40A5B">
        <w:rPr>
          <w:b/>
          <w:bCs/>
          <w:sz w:val="28"/>
          <w:szCs w:val="28"/>
        </w:rPr>
        <w:br/>
        <w:t>↓</w:t>
      </w:r>
      <w:r w:rsidRPr="00E40A5B">
        <w:rPr>
          <w:b/>
          <w:bCs/>
          <w:sz w:val="28"/>
          <w:szCs w:val="28"/>
        </w:rPr>
        <w:br/>
        <w:t>NHƯ LÝ TÁC Ý</w:t>
      </w:r>
      <w:r w:rsidRPr="00E40A5B">
        <w:rPr>
          <w:b/>
          <w:bCs/>
          <w:sz w:val="28"/>
          <w:szCs w:val="28"/>
        </w:rPr>
        <w:br/>
        <w:t>lời này có thật không, có hòa hợp không, có nhu hòa không, có lợi ích không, có đúng pháp không, có đưa đến đoạn khổ không</w:t>
      </w:r>
      <w:r w:rsidRPr="00E40A5B">
        <w:rPr>
          <w:b/>
          <w:bCs/>
          <w:sz w:val="28"/>
          <w:szCs w:val="28"/>
        </w:rPr>
        <w:br/>
        <w:t>↓</w:t>
      </w:r>
      <w:r w:rsidRPr="00E40A5B">
        <w:rPr>
          <w:b/>
          <w:bCs/>
          <w:sz w:val="28"/>
          <w:szCs w:val="28"/>
        </w:rPr>
        <w:br/>
        <w:t>CHÁNH KIẾN</w:t>
      </w:r>
      <w:r w:rsidRPr="00E40A5B">
        <w:rPr>
          <w:b/>
          <w:bCs/>
          <w:sz w:val="28"/>
          <w:szCs w:val="28"/>
        </w:rPr>
        <w:br/>
        <w:t>thấy nghiệp và quả của nghiệp – thấy Tứ Thánh Đế – thấy duyên khởi – thấy vô thường, khổ, vô ngã</w:t>
      </w:r>
      <w:r w:rsidRPr="00E40A5B">
        <w:rPr>
          <w:b/>
          <w:bCs/>
          <w:sz w:val="28"/>
          <w:szCs w:val="28"/>
        </w:rPr>
        <w:br/>
        <w:t>↓</w:t>
      </w:r>
      <w:r w:rsidRPr="00E40A5B">
        <w:rPr>
          <w:b/>
          <w:bCs/>
          <w:sz w:val="28"/>
          <w:szCs w:val="28"/>
        </w:rPr>
        <w:br/>
        <w:t>CHÁNH TƯ DUY</w:t>
      </w:r>
      <w:r w:rsidRPr="00E40A5B">
        <w:rPr>
          <w:b/>
          <w:bCs/>
          <w:sz w:val="28"/>
          <w:szCs w:val="28"/>
        </w:rPr>
        <w:br/>
        <w:t>ly dục – vô sân – vô hại</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ĐOẠN BỐN ÁC KHẨU NGHIỆP</w:t>
      </w:r>
      <w:r w:rsidRPr="00E40A5B">
        <w:rPr>
          <w:b/>
          <w:bCs/>
          <w:sz w:val="28"/>
          <w:szCs w:val="28"/>
        </w:rPr>
        <w:br/>
        <w:t>từ bỏ nói láo – từ bỏ nói hai lưỡi – từ bỏ ác khẩu – từ bỏ phù phiếm ngữ</w:t>
      </w:r>
      <w:r w:rsidRPr="00E40A5B">
        <w:rPr>
          <w:b/>
          <w:bCs/>
          <w:sz w:val="28"/>
          <w:szCs w:val="28"/>
        </w:rPr>
        <w:br/>
        <w:t>↓</w:t>
      </w:r>
      <w:r w:rsidRPr="00E40A5B">
        <w:rPr>
          <w:b/>
          <w:bCs/>
          <w:sz w:val="28"/>
          <w:szCs w:val="28"/>
        </w:rPr>
        <w:br/>
      </w:r>
      <w:r w:rsidRPr="00E40A5B">
        <w:rPr>
          <w:b/>
          <w:bCs/>
          <w:sz w:val="28"/>
          <w:szCs w:val="28"/>
        </w:rPr>
        <w:lastRenderedPageBreak/>
        <w:t>TU BỐN THIỆN KHẨU NGHIỆP</w:t>
      </w:r>
      <w:r w:rsidRPr="00E40A5B">
        <w:rPr>
          <w:b/>
          <w:bCs/>
          <w:sz w:val="28"/>
          <w:szCs w:val="28"/>
        </w:rPr>
        <w:br/>
        <w:t>Chân ngữ – Hòa hợp ngữ – Ái ngữ – Pháp ngữ</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GIỚI HẠNH VỮNG CHẮC</w:t>
      </w:r>
      <w:r w:rsidRPr="00E40A5B">
        <w:rPr>
          <w:b/>
          <w:bCs/>
          <w:sz w:val="28"/>
          <w:szCs w:val="28"/>
        </w:rPr>
        <w:br/>
        <w:t>↓</w:t>
      </w:r>
      <w:r w:rsidRPr="00E40A5B">
        <w:rPr>
          <w:b/>
          <w:bCs/>
          <w:sz w:val="28"/>
          <w:szCs w:val="28"/>
        </w:rPr>
        <w:br/>
        <w:t>CHÁNH NGHIỆP – CHÁNH MẠNG – CHÁNH TINH TẤN – CHÁNH NIỆM – CHÁNH ĐỊNH</w:t>
      </w:r>
      <w:r w:rsidRPr="00E40A5B">
        <w:rPr>
          <w:b/>
          <w:bCs/>
          <w:sz w:val="28"/>
          <w:szCs w:val="28"/>
        </w:rPr>
        <w:br/>
        <w:t>↓</w:t>
      </w:r>
      <w:r w:rsidRPr="00E40A5B">
        <w:rPr>
          <w:b/>
          <w:bCs/>
          <w:sz w:val="28"/>
          <w:szCs w:val="28"/>
        </w:rPr>
        <w:br/>
        <w:t>CHÁNH TRÍ</w:t>
      </w:r>
      <w:r w:rsidRPr="00E40A5B">
        <w:rPr>
          <w:b/>
          <w:bCs/>
          <w:sz w:val="28"/>
          <w:szCs w:val="28"/>
        </w:rPr>
        <w:br/>
        <w:t>↓</w:t>
      </w:r>
      <w:r w:rsidRPr="00E40A5B">
        <w:rPr>
          <w:b/>
          <w:bCs/>
          <w:sz w:val="28"/>
          <w:szCs w:val="28"/>
        </w:rPr>
        <w:br/>
        <w:t>CHÁNH GIẢI THOÁT</w:t>
      </w:r>
      <w:r w:rsidRPr="00E40A5B">
        <w:rPr>
          <w:b/>
          <w:bCs/>
          <w:sz w:val="28"/>
          <w:szCs w:val="28"/>
        </w:rPr>
        <w:br/>
        <w:t>↓</w:t>
      </w:r>
      <w:r w:rsidRPr="00E40A5B">
        <w:rPr>
          <w:b/>
          <w:bCs/>
          <w:sz w:val="28"/>
          <w:szCs w:val="28"/>
        </w:rPr>
        <w:br/>
        <w:t>THÁNH ĐẠO TĂNG TRƯỞNG</w:t>
      </w:r>
    </w:p>
    <w:p w14:paraId="70EC73EC" w14:textId="5366C60C" w:rsidR="009B1910" w:rsidRPr="00E40A5B" w:rsidRDefault="009B1910" w:rsidP="009B1910">
      <w:pPr>
        <w:spacing w:before="200" w:after="200" w:line="400" w:lineRule="atLeast"/>
        <w:ind w:firstLine="567"/>
        <w:rPr>
          <w:sz w:val="28"/>
          <w:szCs w:val="28"/>
        </w:rPr>
      </w:pPr>
    </w:p>
    <w:p w14:paraId="49369606" w14:textId="77777777" w:rsidR="0000187E" w:rsidRPr="00E40A5B" w:rsidRDefault="0000187E" w:rsidP="0000187E">
      <w:pPr>
        <w:pStyle w:val="Heading2"/>
        <w:spacing w:before="200" w:after="200" w:line="400" w:lineRule="atLeast"/>
        <w:ind w:firstLine="567"/>
        <w:jc w:val="both"/>
        <w:rPr>
          <w:bCs/>
          <w:sz w:val="28"/>
          <w:szCs w:val="28"/>
        </w:rPr>
      </w:pPr>
      <w:bookmarkStart w:id="20" w:name="_Toc233402207"/>
      <w:r w:rsidRPr="00E40A5B">
        <w:rPr>
          <w:bCs/>
          <w:sz w:val="28"/>
          <w:szCs w:val="28"/>
        </w:rPr>
        <w:t>Chương 14. Chánh ngữ và Chánh kiến</w:t>
      </w:r>
      <w:bookmarkEnd w:id="20"/>
    </w:p>
    <w:p w14:paraId="39FB3D03" w14:textId="77777777" w:rsidR="002D45A3" w:rsidRPr="00E40A5B" w:rsidRDefault="002D45A3" w:rsidP="002D45A3">
      <w:pPr>
        <w:spacing w:before="200" w:after="200" w:line="400" w:lineRule="atLeast"/>
        <w:ind w:firstLine="567"/>
        <w:rPr>
          <w:sz w:val="28"/>
          <w:szCs w:val="28"/>
        </w:rPr>
      </w:pPr>
      <w:r w:rsidRPr="00E40A5B">
        <w:rPr>
          <w:sz w:val="28"/>
          <w:szCs w:val="28"/>
        </w:rPr>
        <w:t>Chánh kiến là thấy đúng về khổ, nguyên nhân của khổ, sự chấm dứt khổ và con đường đưa đến chấm dứt khổ. Người có Chánh kiến biết rằng lời nói tạo nghiệp, và nghiệp ấy có quả báo.</w:t>
      </w:r>
    </w:p>
    <w:p w14:paraId="76607BC6" w14:textId="77777777" w:rsidR="002D45A3" w:rsidRPr="00E40A5B" w:rsidRDefault="002D45A3" w:rsidP="002D45A3">
      <w:pPr>
        <w:spacing w:before="200" w:after="200" w:line="400" w:lineRule="atLeast"/>
        <w:ind w:firstLine="567"/>
        <w:rPr>
          <w:sz w:val="28"/>
          <w:szCs w:val="28"/>
        </w:rPr>
      </w:pPr>
      <w:r w:rsidRPr="00E40A5B">
        <w:rPr>
          <w:sz w:val="28"/>
          <w:szCs w:val="28"/>
        </w:rPr>
        <w:t>Nếu nghĩ rằng lời nói không quan trọng, người ta dễ buông lung. Nếu nghĩ rằng nói dối một chút không sao, ác khẩu một chút không sao, chia rẽ một chút không sao, thì đó là tà kiến dẫn đến tà ngữ.</w:t>
      </w:r>
    </w:p>
    <w:p w14:paraId="6E794A0C"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vọng ngữ là khổ, ly gián ngữ là khổ, ác khẩu là khổ, phù phiếm ngữ là khổ. Tham, sân, si là tập khởi của khẩu nghiệp. Đoạn tận tham, sân, si là sự diệt khẩu nghiệp bất thiện. Thực hành Chánh ngữ là Đạo đế trong đời sống hằng ngày.</w:t>
      </w:r>
    </w:p>
    <w:p w14:paraId="1D0FC572" w14:textId="77777777" w:rsidR="002D45A3" w:rsidRPr="00E40A5B" w:rsidRDefault="002D45A3" w:rsidP="002D45A3">
      <w:pPr>
        <w:spacing w:before="200" w:after="200" w:line="400" w:lineRule="atLeast"/>
        <w:ind w:firstLine="567"/>
        <w:rPr>
          <w:sz w:val="28"/>
          <w:szCs w:val="28"/>
        </w:rPr>
      </w:pPr>
      <w:r w:rsidRPr="00E40A5B">
        <w:rPr>
          <w:sz w:val="28"/>
          <w:szCs w:val="28"/>
        </w:rPr>
        <w:t>Đức Thế Tôn dạy trong Trung Bộ Kinh, Đại Kinh Bốn Mươi:</w:t>
      </w:r>
    </w:p>
    <w:p w14:paraId="4B40F200" w14:textId="6BCE1630" w:rsidR="002D45A3" w:rsidRPr="00E40A5B" w:rsidRDefault="002D45A3" w:rsidP="002D45A3">
      <w:pPr>
        <w:spacing w:before="200" w:after="200" w:line="400" w:lineRule="atLeast"/>
        <w:ind w:firstLine="567"/>
        <w:rPr>
          <w:i/>
          <w:iCs/>
          <w:sz w:val="28"/>
          <w:szCs w:val="28"/>
        </w:rPr>
      </w:pPr>
      <w:r w:rsidRPr="00E40A5B">
        <w:rPr>
          <w:i/>
          <w:iCs/>
          <w:sz w:val="28"/>
          <w:szCs w:val="28"/>
        </w:rPr>
        <w:t>“Ở đây, này các Tỷ-kheo, Chánh kiến đi hàng đầu. Và như thế nào, này các Tỷ-kheo, Chánh kiến đi hàng đầu? Tuệ tri tà ngữ là tà ngữ, tuệ tri Chánh ngữ là Chánh ngữ; như vậy là Chánh kiến của vị ấy. Và này các Tỷ-kheo, thế nào là tà ngữ? Vọng ngữ, nói hai lưỡi, ác khẩu, nói lời phù phiếm; như vậy, này các Tỷ-</w:t>
      </w:r>
      <w:r w:rsidRPr="00E40A5B">
        <w:rPr>
          <w:i/>
          <w:iCs/>
          <w:sz w:val="28"/>
          <w:szCs w:val="28"/>
        </w:rPr>
        <w:lastRenderedPageBreak/>
        <w:t>kheo, là tà ngữ. Và này các Tỷ-kheo, thế nào là Chánh ngữ? Chánh ngữ, này các Tỷ-kheo, Ta nói có hai loại: có loại Chánh ngữ hữu lậu, thuộc phước báo, đưa đến quả sanh y; có loại Chánh ngữ thuộc bậc Thánh, vô lậu, siêu thế, thuộc đạo chi. Và này các Tỷ-kheo, thế nào là Chánh ngữ hữu lậu, thuộc phước báo, đưa đến quả sanh y? Viễn ly vọng ngữ, viễn ly nói hai lưỡi, viễn ly ác khẩu, viễn ly phù phiếm ngữ; như vậy, này các Tỷ-kheo, là Chánh ngữ hữu lậu, thuộc phước báo, đưa đến quả sanh y. Và này các Tỷ-kheo, thế nào là Chánh ngữ thuộc bậc Thánh, vô lậu, siêu thế, thuộc đạo chi? Cái gì thuộc về từ bỏ, từ đoạn, từ khước, viễn ly bốn ngữ ác hành, đối với một vị tu tập Thánh đạo, thuần thục trong Thánh đạo, có vô lậu tâm, có Hiền Thánh tâm; như vậy, này các Tỷ-kheo, là Chánh ngữ thuộc bậc Thánh, vô lậu, siêu thế, thuộc đạo chi.”</w:t>
      </w:r>
    </w:p>
    <w:p w14:paraId="1590D141" w14:textId="77777777" w:rsidR="002D45A3" w:rsidRPr="00E40A5B" w:rsidRDefault="002D45A3" w:rsidP="002D45A3">
      <w:pPr>
        <w:spacing w:before="200" w:after="200" w:line="400" w:lineRule="atLeast"/>
        <w:ind w:firstLine="567"/>
        <w:rPr>
          <w:sz w:val="28"/>
          <w:szCs w:val="28"/>
        </w:rPr>
      </w:pPr>
      <w:r w:rsidRPr="00E40A5B">
        <w:rPr>
          <w:sz w:val="28"/>
          <w:szCs w:val="28"/>
        </w:rPr>
        <w:t>Đoạn kinh này chỉ rõ rằng Chánh kiến đi trước Chánh ngữ. Không có Chánh kiến, người tu khó phân biệt rõ tà ngữ và Chánh ngữ. Không thấy vọng ngữ là tà ngữ, người ta dễ nói dối. Không thấy ly gián ngữ là tà ngữ, người ta dễ chia rẽ. Không thấy ác khẩu là tà ngữ, người ta dễ nói lời thô độc. Không thấy phù phiếm ngữ là tà ngữ, người ta dễ chìm trong tạp thoại.</w:t>
      </w:r>
    </w:p>
    <w:p w14:paraId="6FB869A0" w14:textId="77777777" w:rsidR="002D45A3" w:rsidRPr="00E40A5B" w:rsidRDefault="002D45A3" w:rsidP="002D45A3">
      <w:pPr>
        <w:spacing w:before="200" w:after="200" w:line="400" w:lineRule="atLeast"/>
        <w:ind w:firstLine="567"/>
        <w:rPr>
          <w:sz w:val="28"/>
          <w:szCs w:val="28"/>
        </w:rPr>
      </w:pPr>
      <w:r w:rsidRPr="00E40A5B">
        <w:rPr>
          <w:sz w:val="28"/>
          <w:szCs w:val="28"/>
        </w:rPr>
        <w:t>Chánh kiến là ánh sáng nhận biết đúng sai nơi lời nói. Người có Chánh kiến biết rõ: lời nói không phải là âm thanh vô nghĩa, mà là nghiệp. Nghiệp ấy có nhân, có duyên, có quả. Lời nói từ tham, sân, si đưa đến khổ. Lời nói từ chân thật, hòa hợp, tâm từ và trí tuệ đưa đến an ổn và giải thoát.</w:t>
      </w:r>
    </w:p>
    <w:p w14:paraId="27921B19" w14:textId="77777777" w:rsidR="002D45A3" w:rsidRPr="00E40A5B" w:rsidRDefault="002D45A3" w:rsidP="002D45A3">
      <w:pPr>
        <w:spacing w:before="200" w:after="200" w:line="400" w:lineRule="atLeast"/>
        <w:ind w:firstLine="567"/>
        <w:rPr>
          <w:sz w:val="28"/>
          <w:szCs w:val="28"/>
        </w:rPr>
      </w:pPr>
      <w:r w:rsidRPr="00E40A5B">
        <w:rPr>
          <w:sz w:val="28"/>
          <w:szCs w:val="28"/>
        </w:rPr>
        <w:t>Chánh kiến là thấy đúng sự thật. Thấy đúng về nghiệp và quả của nghiệp. Thấy đúng về thiện và bất thiện. Thấy đúng về khổ, nguyên nhân của khổ, sự chấm dứt khổ và con đường đưa đến chấm dứt khổ. Thấy đúng về duyên khởi, vô thường, khổ, vô ngã.</w:t>
      </w:r>
    </w:p>
    <w:p w14:paraId="2B264947" w14:textId="77777777" w:rsidR="002D45A3" w:rsidRPr="00E40A5B" w:rsidRDefault="002D45A3" w:rsidP="002D45A3">
      <w:pPr>
        <w:spacing w:before="200" w:after="200" w:line="400" w:lineRule="atLeast"/>
        <w:ind w:firstLine="567"/>
        <w:rPr>
          <w:sz w:val="28"/>
          <w:szCs w:val="28"/>
        </w:rPr>
      </w:pPr>
      <w:r w:rsidRPr="00E40A5B">
        <w:rPr>
          <w:sz w:val="28"/>
          <w:szCs w:val="28"/>
        </w:rPr>
        <w:t>Đối với khẩu nghiệp, Chánh kiến là thấy rằng lời nói có sức tạo nghiệp. Một lời nói dối không chỉ làm người khác hiểu sai, mà còn làm tâm mình xa sự thật. Một lời chia rẽ không chỉ làm người khác bất hòa, mà còn làm tâm mình nuôi lớn sân hận và phe nhóm. Một lời độc ác không chỉ làm người khác đau, mà còn đốt cháy chính tâm mình. Một lời phù phiếm không chỉ làm mất thời gian, mà còn làm hao mòn chánh niệm.</w:t>
      </w:r>
    </w:p>
    <w:p w14:paraId="76D5EF4C" w14:textId="77777777" w:rsidR="002D45A3" w:rsidRPr="00E40A5B" w:rsidRDefault="002D45A3" w:rsidP="002D45A3">
      <w:pPr>
        <w:spacing w:before="200" w:after="200" w:line="400" w:lineRule="atLeast"/>
        <w:ind w:firstLine="567"/>
        <w:rPr>
          <w:sz w:val="28"/>
          <w:szCs w:val="28"/>
        </w:rPr>
      </w:pPr>
      <w:r w:rsidRPr="00E40A5B">
        <w:rPr>
          <w:sz w:val="28"/>
          <w:szCs w:val="28"/>
        </w:rPr>
        <w:t xml:space="preserve">Người không có Chánh kiến thường xem lời nói là chuyện nhỏ. Người ấy nghĩ nói một chút không sao, thêm bớt một chút không sao, mắng một câu không </w:t>
      </w:r>
      <w:r w:rsidRPr="00E40A5B">
        <w:rPr>
          <w:sz w:val="28"/>
          <w:szCs w:val="28"/>
        </w:rPr>
        <w:lastRenderedPageBreak/>
        <w:t>sao, bàn chuyện vô ích một chút không sao. Nhưng từng chút ấy tạo thành thói quen. Thói quen tạo thành nghiệp. Nghiệp dẫn đến quả khổ.</w:t>
      </w:r>
    </w:p>
    <w:p w14:paraId="084A33E5"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nhân nhỏ có thể đưa đến quả lớn. Vì vậy, họ không xem nhẹ một lời nói. Họ biết phòng hộ từ lúc tác ý chưa thành lời, từ lúc cảm giác vừa sinh, từ lúc tâm vừa muốn phản ứng.</w:t>
      </w:r>
    </w:p>
    <w:p w14:paraId="4B070473" w14:textId="77777777" w:rsidR="002D45A3" w:rsidRPr="00E40A5B" w:rsidRDefault="002D45A3" w:rsidP="002D45A3">
      <w:pPr>
        <w:spacing w:before="200" w:after="200" w:line="400" w:lineRule="atLeast"/>
        <w:ind w:firstLine="567"/>
        <w:rPr>
          <w:sz w:val="28"/>
          <w:szCs w:val="28"/>
        </w:rPr>
      </w:pPr>
      <w:r w:rsidRPr="00E40A5B">
        <w:rPr>
          <w:sz w:val="28"/>
          <w:szCs w:val="28"/>
        </w:rPr>
        <w:t>Tà kiến là thấy sai. Thấy sai về nhân quả, thấy sai về nghiệp, thấy sai về thiện ác, thấy sai về mục đích tu tập. Khi tà kiến có mặt, lời nói dễ đi theo tà ngữ.</w:t>
      </w:r>
    </w:p>
    <w:p w14:paraId="674295C1" w14:textId="77777777" w:rsidR="002D45A3" w:rsidRPr="00E40A5B" w:rsidRDefault="002D45A3" w:rsidP="002D45A3">
      <w:pPr>
        <w:spacing w:before="200" w:after="200" w:line="400" w:lineRule="atLeast"/>
        <w:ind w:firstLine="567"/>
        <w:rPr>
          <w:sz w:val="28"/>
          <w:szCs w:val="28"/>
        </w:rPr>
      </w:pPr>
      <w:r w:rsidRPr="00E40A5B">
        <w:rPr>
          <w:sz w:val="28"/>
          <w:szCs w:val="28"/>
        </w:rPr>
        <w:t>Nếu nghĩ rằng lời nói không tạo nghiệp, người ta dễ buông lung. Nếu nghĩ rằng chỉ cần không làm hại bằng thân là đủ, còn miệng muốn nói gì cũng được, người ta dễ tạo khẩu nghiệp. Nếu nghĩ rằng nói dối để được lợi là khôn ngoan, người ta sẽ nuôi lớn vọng ngữ. Nếu nghĩ rằng chia rẽ người khác để bảo vệ phe mình là đúng, người ta sẽ nuôi lớn ly gián ngữ. Nếu nghĩ rằng mắng người khác cho hả giận là cần thiết, người ta sẽ nuôi lớn ác khẩu. Nếu nghĩ rằng tạp thoại không ảnh hưởng gì đến đạo tâm, người ta sẽ nuôi lớn phù phiếm ngữ.</w:t>
      </w:r>
    </w:p>
    <w:p w14:paraId="0077EF20" w14:textId="77777777" w:rsidR="002D45A3" w:rsidRPr="00E40A5B" w:rsidRDefault="002D45A3" w:rsidP="002D45A3">
      <w:pPr>
        <w:spacing w:before="200" w:after="200" w:line="400" w:lineRule="atLeast"/>
        <w:ind w:firstLine="567"/>
        <w:rPr>
          <w:sz w:val="28"/>
          <w:szCs w:val="28"/>
        </w:rPr>
      </w:pPr>
      <w:r w:rsidRPr="00E40A5B">
        <w:rPr>
          <w:sz w:val="28"/>
          <w:szCs w:val="28"/>
        </w:rPr>
        <w:t>Tà kiến nguy hiểm vì nó làm cho người ta không thấy lỗi nơi lời nói. Khi không thấy lỗi, người ta không hổ thẹn. Khi không hổ thẹn, người ta không dừng lại. Khi không dừng lại, tà ngữ trở thành thói quen sâu dày.</w:t>
      </w:r>
    </w:p>
    <w:p w14:paraId="141D4238" w14:textId="77777777" w:rsidR="002D45A3" w:rsidRPr="00E40A5B" w:rsidRDefault="002D45A3" w:rsidP="002D45A3">
      <w:pPr>
        <w:spacing w:before="200" w:after="200" w:line="400" w:lineRule="atLeast"/>
        <w:ind w:firstLine="567"/>
        <w:rPr>
          <w:sz w:val="28"/>
          <w:szCs w:val="28"/>
        </w:rPr>
      </w:pPr>
      <w:r w:rsidRPr="00E40A5B">
        <w:rPr>
          <w:sz w:val="28"/>
          <w:szCs w:val="28"/>
        </w:rPr>
        <w:t>Vì vậy, muốn sửa lời nói phải sửa cái thấy. Muốn đoạn tà ngữ phải đoạn tà kiến. Nếu chỉ cố sửa lời nói bên ngoài mà không thấy đúng về nghiệp và khổ, sự phòng hộ ấy rất dễ yếu đi khi gặp cảnh trái ý.</w:t>
      </w:r>
    </w:p>
    <w:p w14:paraId="378D8FF8"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biết rằng lời nói không mất đi khi âm thanh chấm dứt. Âm thanh tan, nhưng tác ý vẫn để lại dấu ấn trong tâm. Người nói một lời chân thật đang gieo nhân chân thật. Người nói một lời dối trá đang gieo nhân mất niềm tin. Người nói một lời hòa hợp đang gieo nhân đoàn kết. Người nói một lời chia rẽ đang gieo nhân bất hòa.</w:t>
      </w:r>
    </w:p>
    <w:p w14:paraId="4CD8F74F" w14:textId="77777777" w:rsidR="002D45A3" w:rsidRPr="00E40A5B" w:rsidRDefault="002D45A3" w:rsidP="002D45A3">
      <w:pPr>
        <w:spacing w:before="200" w:after="200" w:line="400" w:lineRule="atLeast"/>
        <w:ind w:firstLine="567"/>
        <w:rPr>
          <w:sz w:val="28"/>
          <w:szCs w:val="28"/>
        </w:rPr>
      </w:pPr>
      <w:r w:rsidRPr="00E40A5B">
        <w:rPr>
          <w:sz w:val="28"/>
          <w:szCs w:val="28"/>
        </w:rPr>
        <w:t>Chánh kiến giúp người tu thấy rõ tác ý phía sau lời nói. Cùng một câu nói, nếu nói bằng tâm từ thì khác; nếu nói bằng sân thì khác. Cùng một sự thật, nếu nói đúng thời để giúp người thì khác; nếu nói để hạ nhục người thì khác. Cùng một lời im lặng, nếu im lặng trong chánh niệm thì khác; nếu im lặng trong sân hận thì khác.</w:t>
      </w:r>
    </w:p>
    <w:p w14:paraId="3A945FDA" w14:textId="77777777" w:rsidR="002D45A3" w:rsidRPr="00E40A5B" w:rsidRDefault="002D45A3" w:rsidP="002D45A3">
      <w:pPr>
        <w:spacing w:before="200" w:after="200" w:line="400" w:lineRule="atLeast"/>
        <w:ind w:firstLine="567"/>
        <w:rPr>
          <w:sz w:val="28"/>
          <w:szCs w:val="28"/>
        </w:rPr>
      </w:pPr>
      <w:r w:rsidRPr="00E40A5B">
        <w:rPr>
          <w:sz w:val="28"/>
          <w:szCs w:val="28"/>
        </w:rPr>
        <w:t xml:space="preserve">Lời nói là nghiệp vì nó có tác ý. Tác ý là gốc. Miệng chỉ là cửa phát ra. Vì vậy, người tu Chánh ngữ không chỉ sửa âm thanh, mà phải soi sáng tâm trước khi </w:t>
      </w:r>
      <w:r w:rsidRPr="00E40A5B">
        <w:rPr>
          <w:sz w:val="28"/>
          <w:szCs w:val="28"/>
        </w:rPr>
        <w:lastRenderedPageBreak/>
        <w:t>nói. Tâm ấy có tham không? Có sân không? Có si không? Có ngã mạn không? Có muốn hại ai không? Có muốn được lợi bằng sự sai lệch không?</w:t>
      </w:r>
    </w:p>
    <w:p w14:paraId="692DF2FA" w14:textId="77777777" w:rsidR="002D45A3" w:rsidRPr="00E40A5B" w:rsidRDefault="002D45A3" w:rsidP="002D45A3">
      <w:pPr>
        <w:spacing w:before="200" w:after="200" w:line="400" w:lineRule="atLeast"/>
        <w:ind w:firstLine="567"/>
        <w:rPr>
          <w:sz w:val="28"/>
          <w:szCs w:val="28"/>
        </w:rPr>
      </w:pPr>
      <w:r w:rsidRPr="00E40A5B">
        <w:rPr>
          <w:sz w:val="28"/>
          <w:szCs w:val="28"/>
        </w:rPr>
        <w:t>Khi thấy lời nói là nghiệp, người tu biết quý từng lời nói. Không nói cẩu thả. Không nói theo thói quen. Không nói chỉ vì cảm xúc thúc đẩy. Không nói để nuôi lớn bản ngã. Lời nói được đặt dưới ánh sáng của nhân quả.</w:t>
      </w:r>
    </w:p>
    <w:p w14:paraId="075445AB"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vọng ngữ là khổ. Người nói dối sống trong lo sợ bị phát hiện, mất niềm tin nơi người khác và làm tâm xa sự thật. Một lời dối có thể kéo theo nhiều lời dối khác. Đó là khổ.</w:t>
      </w:r>
    </w:p>
    <w:p w14:paraId="470162CC"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ly gián ngữ là khổ. Lời chia rẽ làm người thân xa nhau, bạn đạo nghi nhau, hội chúng bất hòa, xã hội thêm xung đột. Người nói lời chia rẽ cũng tự gieo nhân cô độc và bất an. Đó là khổ.</w:t>
      </w:r>
    </w:p>
    <w:p w14:paraId="1B38165C"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ác khẩu là khổ. Lời độc ác làm người nghe đau, làm người nói bị sân thiêu đốt, làm tình thân rạn nứt, làm oán thù tăng trưởng. Đó là khổ.</w:t>
      </w:r>
    </w:p>
    <w:p w14:paraId="51BE90A0"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phù phiếm ngữ là khổ. Lời vô ích làm tâm phóng dật, hao mòn chánh niệm, xa lìa định tĩnh, khó quay về quán sát thân tâm. Đó là khổ.</w:t>
      </w:r>
    </w:p>
    <w:p w14:paraId="16BF35BA" w14:textId="77777777" w:rsidR="002D45A3" w:rsidRPr="00E40A5B" w:rsidRDefault="002D45A3" w:rsidP="002D45A3">
      <w:pPr>
        <w:spacing w:before="200" w:after="200" w:line="400" w:lineRule="atLeast"/>
        <w:ind w:firstLine="567"/>
        <w:rPr>
          <w:sz w:val="28"/>
          <w:szCs w:val="28"/>
        </w:rPr>
      </w:pPr>
      <w:r w:rsidRPr="00E40A5B">
        <w:rPr>
          <w:sz w:val="28"/>
          <w:szCs w:val="28"/>
        </w:rPr>
        <w:t>Như vậy, bốn ác khẩu nghiệp không phải chỉ là lỗi đạo đức bên ngoài. Chúng chính là những hình thức của khổ trong lời nói. Thấy được như vậy, người tu không còn xem nhẹ khẩu nghiệp.</w:t>
      </w:r>
    </w:p>
    <w:p w14:paraId="0EEE2CE6" w14:textId="77777777" w:rsidR="002D45A3" w:rsidRPr="00E40A5B" w:rsidRDefault="002D45A3" w:rsidP="002D45A3">
      <w:pPr>
        <w:spacing w:before="200" w:after="200" w:line="400" w:lineRule="atLeast"/>
        <w:ind w:firstLine="567"/>
        <w:rPr>
          <w:sz w:val="28"/>
          <w:szCs w:val="28"/>
        </w:rPr>
      </w:pPr>
      <w:r w:rsidRPr="00E40A5B">
        <w:rPr>
          <w:sz w:val="28"/>
          <w:szCs w:val="28"/>
        </w:rPr>
        <w:t>Khẩu nghiệp bất thiện không sinh ngẫu nhiên. Nó có nguyên nhân. Gốc sâu là vô minh, tham, sân, si và chấp ngã.</w:t>
      </w:r>
    </w:p>
    <w:p w14:paraId="273F1FFA" w14:textId="76262C4D" w:rsidR="002D45A3" w:rsidRPr="00E40A5B" w:rsidRDefault="002D45A3" w:rsidP="002D45A3">
      <w:pPr>
        <w:spacing w:before="200" w:after="200" w:line="400" w:lineRule="atLeast"/>
        <w:ind w:firstLine="567"/>
        <w:rPr>
          <w:sz w:val="28"/>
          <w:szCs w:val="28"/>
        </w:rPr>
      </w:pPr>
      <w:r w:rsidRPr="00E40A5B">
        <w:rPr>
          <w:sz w:val="28"/>
          <w:szCs w:val="28"/>
        </w:rPr>
        <w:t>Do tham, người ta nói dối để được lợi, nói lời nịnh để được thương, nói lời khoe để được kính, nói pháp để được danh, nói thêm bớt để đạt mục đích riêng. Do sân, người ta ác khẩu, nói lời đâm thọc, mỉa mai, công kích, chê bai, hạ nhục, chia rẽ người mình không ưa. Do si, người ta nói phù phiếm, nói không biết nhân quả, nói không thấy hậu quả, nói sai pháp, nói theo thói quen, nói theo đám đông, nói mà không biết tâm mình đang bị dẫn đi. Do chấp ngã, người ta nói để bảo vệ cái tôi. Tôi đúng, người kia sai. Tôi phải thắng. Tôi phải được công nhận. Tôi không thể mất mặt. Chính cái tôi ấy khiến lời nói trở nên cứng, nóng, quanh co và bất thiện.</w:t>
      </w:r>
    </w:p>
    <w:p w14:paraId="3BBA7098"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Chánh kiến giúp người tu truy tìm nguyên nhân của lời nói. Không chỉ hỏi: “Ta vừa nói gì?” mà còn hỏi: “Tâm nào đã nói?” Khi thấy tâm tham, sân, si là gốc, người tu biết phải tu ngay nơi gốc ấy.</w:t>
      </w:r>
    </w:p>
    <w:p w14:paraId="59B3ACBC" w14:textId="77777777" w:rsidR="002D45A3" w:rsidRPr="00E40A5B" w:rsidRDefault="002D45A3" w:rsidP="002D45A3">
      <w:pPr>
        <w:spacing w:before="200" w:after="200" w:line="400" w:lineRule="atLeast"/>
        <w:ind w:firstLine="567"/>
        <w:rPr>
          <w:sz w:val="28"/>
          <w:szCs w:val="28"/>
        </w:rPr>
      </w:pPr>
      <w:r w:rsidRPr="00E40A5B">
        <w:rPr>
          <w:sz w:val="28"/>
          <w:szCs w:val="28"/>
        </w:rPr>
        <w:t>Nếu khẩu nghiệp bất thiện có nguyên nhân, thì nó cũng có thể đoạn trừ khi nguyên nhân được đoạn trừ. Đây là ánh sáng của Diệt đế.</w:t>
      </w:r>
    </w:p>
    <w:p w14:paraId="5CF68714" w14:textId="77777777" w:rsidR="002D45A3" w:rsidRPr="00E40A5B" w:rsidRDefault="002D45A3" w:rsidP="002D45A3">
      <w:pPr>
        <w:spacing w:before="200" w:after="200" w:line="400" w:lineRule="atLeast"/>
        <w:ind w:firstLine="567"/>
        <w:rPr>
          <w:sz w:val="28"/>
          <w:szCs w:val="28"/>
        </w:rPr>
      </w:pPr>
      <w:r w:rsidRPr="00E40A5B">
        <w:rPr>
          <w:sz w:val="28"/>
          <w:szCs w:val="28"/>
        </w:rPr>
        <w:t>Khi tham được nhận diện và không nuôi dưỡng, lời nói dối vì lợi giảm dần. Khi sân được nhận diện và không nuôi dưỡng, ác khẩu giảm dần. Khi si được nhận diện và được soi sáng bằng Chánh pháp, phù phiếm ngữ giảm dần. Khi chấp ngã được thấy là vô thường, vô ngã, lời tranh chấp và hơn thua giảm dần.</w:t>
      </w:r>
    </w:p>
    <w:p w14:paraId="78A901D9" w14:textId="77777777" w:rsidR="002D45A3" w:rsidRPr="00E40A5B" w:rsidRDefault="002D45A3" w:rsidP="002D45A3">
      <w:pPr>
        <w:spacing w:before="200" w:after="200" w:line="400" w:lineRule="atLeast"/>
        <w:ind w:firstLine="567"/>
        <w:rPr>
          <w:sz w:val="28"/>
          <w:szCs w:val="28"/>
        </w:rPr>
      </w:pPr>
      <w:r w:rsidRPr="00E40A5B">
        <w:rPr>
          <w:sz w:val="28"/>
          <w:szCs w:val="28"/>
        </w:rPr>
        <w:t>Sự diệt khẩu nghiệp bất thiện không phải đợi đến khi không còn nói gì. Đó là sự vắng mặt của tác ý bất thiện nơi lời nói. Người tu vẫn nói, nhưng nói không do tham sai sử. Vẫn góp ý, nhưng không do sân thúc đẩy. Vẫn trình bày sự thật, nhưng không do ngã mạn dẫn dắt. Vẫn giao tiếp, nhưng không rơi vào phóng dật.</w:t>
      </w:r>
    </w:p>
    <w:p w14:paraId="06B8DE24" w14:textId="77777777" w:rsidR="002D45A3" w:rsidRPr="00E40A5B" w:rsidRDefault="002D45A3" w:rsidP="002D45A3">
      <w:pPr>
        <w:spacing w:before="200" w:after="200" w:line="400" w:lineRule="atLeast"/>
        <w:ind w:firstLine="567"/>
        <w:rPr>
          <w:sz w:val="28"/>
          <w:szCs w:val="28"/>
        </w:rPr>
      </w:pPr>
      <w:r w:rsidRPr="00E40A5B">
        <w:rPr>
          <w:sz w:val="28"/>
          <w:szCs w:val="28"/>
        </w:rPr>
        <w:t>Khi gốc tham, sân, si yếu đi, khẩu nghiệp tự nhiên thanh tịnh hơn. Khi cái thấy đúng lớn lên, lời nói đúng pháp dễ phát sinh hơn. Đó là sự diệt khổ từng phần ngay trong đời sống hằng ngày.</w:t>
      </w:r>
    </w:p>
    <w:p w14:paraId="074B0880" w14:textId="77777777" w:rsidR="002D45A3" w:rsidRPr="00E40A5B" w:rsidRDefault="002D45A3" w:rsidP="002D45A3">
      <w:pPr>
        <w:spacing w:before="200" w:after="200" w:line="400" w:lineRule="atLeast"/>
        <w:ind w:firstLine="567"/>
        <w:rPr>
          <w:sz w:val="28"/>
          <w:szCs w:val="28"/>
        </w:rPr>
      </w:pPr>
      <w:r w:rsidRPr="00E40A5B">
        <w:rPr>
          <w:sz w:val="28"/>
          <w:szCs w:val="28"/>
        </w:rPr>
        <w:t>Đạo đế không chỉ nằm trong kinh sách hay trên pháp tòa. Đạo đế phải được thực hành trong từng lời nói. Mỗi lần người tu từ bỏ nói dối, đó là Đạo đế đang được thực hành. Mỗi lần không đem chuyện đi chia rẽ, đó là Đạo đế. Mỗi lần dừng một lời ác khi sân khởi, đó là Đạo đế. Mỗi lần bỏ một cuộc tạp thoại vô ích để trở về chánh niệm, đó là Đạo đế.</w:t>
      </w:r>
    </w:p>
    <w:p w14:paraId="6491CD45" w14:textId="77777777" w:rsidR="002D45A3" w:rsidRPr="00E40A5B" w:rsidRDefault="002D45A3" w:rsidP="002D45A3">
      <w:pPr>
        <w:spacing w:before="200" w:after="200" w:line="400" w:lineRule="atLeast"/>
        <w:ind w:firstLine="567"/>
        <w:rPr>
          <w:sz w:val="28"/>
          <w:szCs w:val="28"/>
        </w:rPr>
      </w:pPr>
      <w:r w:rsidRPr="00E40A5B">
        <w:rPr>
          <w:sz w:val="28"/>
          <w:szCs w:val="28"/>
        </w:rPr>
        <w:t>Chánh ngữ là Đạo đế trong giao tiếp. Nó đưa Chánh kiến đi vào miệng, đưa Chánh tư duy đi vào lời, đưa Chánh niệm đi vào đối thoại, đưa tâm từ đi vào cách nói, đưa trí tuệ đi vào sự im lặng và phát ngôn.</w:t>
      </w:r>
    </w:p>
    <w:p w14:paraId="487CC7CD" w14:textId="77777777" w:rsidR="002D45A3" w:rsidRPr="00E40A5B" w:rsidRDefault="002D45A3" w:rsidP="002D45A3">
      <w:pPr>
        <w:spacing w:before="200" w:after="200" w:line="400" w:lineRule="atLeast"/>
        <w:ind w:firstLine="567"/>
        <w:rPr>
          <w:sz w:val="28"/>
          <w:szCs w:val="28"/>
        </w:rPr>
      </w:pPr>
      <w:r w:rsidRPr="00E40A5B">
        <w:rPr>
          <w:sz w:val="28"/>
          <w:szCs w:val="28"/>
        </w:rPr>
        <w:t>Người tu không cần đợi hoàn cảnh lớn mới thực hành Đạo đế. Khi bị hỏi, khi bị chê, khi bị khen, khi nghe chuyện thị phi, khi muốn phản bác, khi muốn khoe, khi muốn nói thêm một lời vô ích — ngay đó là chỗ thực hành Đạo đế.</w:t>
      </w:r>
    </w:p>
    <w:p w14:paraId="7609E759" w14:textId="77777777" w:rsidR="002D45A3" w:rsidRPr="00E40A5B" w:rsidRDefault="002D45A3" w:rsidP="002D45A3">
      <w:pPr>
        <w:spacing w:before="200" w:after="200" w:line="400" w:lineRule="atLeast"/>
        <w:ind w:firstLine="567"/>
        <w:rPr>
          <w:sz w:val="28"/>
          <w:szCs w:val="28"/>
        </w:rPr>
      </w:pPr>
      <w:r w:rsidRPr="00E40A5B">
        <w:rPr>
          <w:sz w:val="28"/>
          <w:szCs w:val="28"/>
        </w:rPr>
        <w:t>Chánh ngữ vì vậy không phải một lý thuyết. Chánh ngữ là con đường đang mở ra mỗi ngày, trong từng câu nói và từng sự im lặng.</w:t>
      </w:r>
    </w:p>
    <w:p w14:paraId="3382CE09"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Người có Chánh kiến thấy lời nói vận hành theo duyên khởi. Khi có xúc, thọ sinh. Từ thọ, nếu vô minh có mặt, ái sinh. Từ ái, thủ sinh. Từ thủ, hữu sinh. Từ hữu, lời nói thiện hoặc bất thiện phát sinh.</w:t>
      </w:r>
    </w:p>
    <w:p w14:paraId="3C270969" w14:textId="77777777" w:rsidR="002D45A3" w:rsidRPr="00E40A5B" w:rsidRDefault="002D45A3" w:rsidP="002D45A3">
      <w:pPr>
        <w:spacing w:before="200" w:after="200" w:line="400" w:lineRule="atLeast"/>
        <w:ind w:firstLine="567"/>
        <w:rPr>
          <w:sz w:val="28"/>
          <w:szCs w:val="28"/>
        </w:rPr>
      </w:pPr>
      <w:r w:rsidRPr="00E40A5B">
        <w:rPr>
          <w:sz w:val="28"/>
          <w:szCs w:val="28"/>
        </w:rPr>
        <w:t>Ví dụ, tai nghe một lời chê. Xúc có mặt. Khổ thọ sinh. Nếu không có Chánh kiến, tâm liền nghĩ: “Người này xúc phạm tôi.” Từ đó ái sinh dưới dạng muốn xua đuổi cảm giác khó chịu. Thủ sinh dưới dạng chấp vào cái tôi bị chê. Hữu sinh dưới dạng tâm sân muốn nói. Rồi ác khẩu phát ra.</w:t>
      </w:r>
    </w:p>
    <w:p w14:paraId="40A0C854" w14:textId="77777777" w:rsidR="002D45A3" w:rsidRPr="00E40A5B" w:rsidRDefault="002D45A3" w:rsidP="002D45A3">
      <w:pPr>
        <w:spacing w:before="200" w:after="200" w:line="400" w:lineRule="atLeast"/>
        <w:ind w:firstLine="567"/>
        <w:rPr>
          <w:sz w:val="28"/>
          <w:szCs w:val="28"/>
        </w:rPr>
      </w:pPr>
      <w:r w:rsidRPr="00E40A5B">
        <w:rPr>
          <w:sz w:val="28"/>
          <w:szCs w:val="28"/>
        </w:rPr>
        <w:t>Nếu có Chánh kiến, người tu thấy: “Đây là xúc. Đây là thọ. Đây là cảm giác khó chịu. Đây là tưởng về cái tôi bị chê. Đây là hành muốn phản ứng. Các pháp này sinh rồi diệt, không phải tôi, không phải của tôi.” Thấy như vậy, ái không được nuôi lớn, thủ không được củng cố, hữu bất thiện không thành, lời ác không phát ra.</w:t>
      </w:r>
    </w:p>
    <w:p w14:paraId="7332076B" w14:textId="77777777" w:rsidR="002D45A3" w:rsidRPr="00E40A5B" w:rsidRDefault="002D45A3" w:rsidP="002D45A3">
      <w:pPr>
        <w:spacing w:before="200" w:after="200" w:line="400" w:lineRule="atLeast"/>
        <w:ind w:firstLine="567"/>
        <w:rPr>
          <w:sz w:val="28"/>
          <w:szCs w:val="28"/>
        </w:rPr>
      </w:pPr>
      <w:r w:rsidRPr="00E40A5B">
        <w:rPr>
          <w:sz w:val="28"/>
          <w:szCs w:val="28"/>
        </w:rPr>
        <w:t>Chánh kiến vì vậy không chỉ là hiểu đúng trong đầu. Chánh kiến là ánh sáng cắt ngang dòng duyên khởi bất thiện nơi lời nói. Thấy đúng ngay nơi xúc và thọ, người tu có thể chuyển tà ngữ thành Chánh ngữ.</w:t>
      </w:r>
    </w:p>
    <w:p w14:paraId="5CE06008" w14:textId="77777777" w:rsidR="002D45A3" w:rsidRPr="00E40A5B" w:rsidRDefault="002D45A3" w:rsidP="002D45A3">
      <w:pPr>
        <w:spacing w:before="200" w:after="200" w:line="400" w:lineRule="atLeast"/>
        <w:rPr>
          <w:b/>
          <w:bCs/>
          <w:sz w:val="28"/>
          <w:szCs w:val="28"/>
        </w:rPr>
      </w:pPr>
      <w:r w:rsidRPr="00E40A5B">
        <w:rPr>
          <w:b/>
          <w:bCs/>
          <w:sz w:val="28"/>
          <w:szCs w:val="28"/>
        </w:rPr>
        <w:t>Người có Chánh kiến thấy khẩu nghiệp vận hành trong năm uẩn.</w:t>
      </w:r>
    </w:p>
    <w:p w14:paraId="26D0FF8E" w14:textId="77777777" w:rsidR="002D45A3" w:rsidRPr="00E40A5B" w:rsidRDefault="002D45A3" w:rsidP="002D45A3">
      <w:pPr>
        <w:spacing w:before="200" w:after="200" w:line="400" w:lineRule="atLeast"/>
        <w:jc w:val="left"/>
        <w:rPr>
          <w:sz w:val="28"/>
          <w:szCs w:val="28"/>
        </w:rPr>
      </w:pPr>
      <w:r w:rsidRPr="00E40A5B">
        <w:rPr>
          <w:sz w:val="28"/>
          <w:szCs w:val="28"/>
        </w:rPr>
        <w:t>Sắc là thân này, miệng này, tai nghe âm thanh, mắt thấy hình ảnh, thân đang ở trong hoàn cảnh giao tiếp.</w:t>
      </w:r>
      <w:r w:rsidRPr="00E40A5B">
        <w:rPr>
          <w:sz w:val="28"/>
          <w:szCs w:val="28"/>
        </w:rPr>
        <w:br/>
        <w:t>Thọ là cảm giác dễ chịu, khó chịu hoặc không khổ, không lạc thọ khi tiếp xúc với lời khen, tiếng chê, lợi ích, mất mát hay tranh chấp.</w:t>
      </w:r>
      <w:r w:rsidRPr="00E40A5B">
        <w:rPr>
          <w:sz w:val="28"/>
          <w:szCs w:val="28"/>
        </w:rPr>
        <w:br/>
        <w:t>Tưởng là hình bóng, ký ức, nhận định: “Người này tốt”, “người kia xấu”, “ta bị xúc phạm”, “ta phải nói cho thắng.”</w:t>
      </w:r>
      <w:r w:rsidRPr="00E40A5B">
        <w:rPr>
          <w:sz w:val="28"/>
          <w:szCs w:val="28"/>
        </w:rPr>
        <w:br/>
        <w:t>Hành là suy nghĩ, tác ý, phản ứng: muốn nói dối, muốn chia rẽ, muốn mắng, muốn tạp thoại, hoặc muốn nói chân thật, hòa hợp, từ ái, đúng pháp.</w:t>
      </w:r>
      <w:r w:rsidRPr="00E40A5B">
        <w:rPr>
          <w:sz w:val="28"/>
          <w:szCs w:val="28"/>
        </w:rPr>
        <w:br/>
        <w:t>Thức là sự rõ biết toàn bộ tiến trình ấy.</w:t>
      </w:r>
    </w:p>
    <w:p w14:paraId="3AE8AC99" w14:textId="77777777" w:rsidR="002D45A3" w:rsidRPr="00E40A5B" w:rsidRDefault="002D45A3" w:rsidP="002D45A3">
      <w:pPr>
        <w:spacing w:before="200" w:after="200" w:line="400" w:lineRule="atLeast"/>
        <w:ind w:firstLine="567"/>
        <w:rPr>
          <w:sz w:val="28"/>
          <w:szCs w:val="28"/>
        </w:rPr>
      </w:pPr>
      <w:r w:rsidRPr="00E40A5B">
        <w:rPr>
          <w:sz w:val="28"/>
          <w:szCs w:val="28"/>
        </w:rPr>
        <w:t>Nếu không có Chánh kiến, người ta đồng hóa năm uẩn với cái tôi. Cảm giác khó chịu là “tôi bị xúc phạm”. Tưởng tri là “tôi đúng”. Hành muốn nói là “tôi phải nói”. Từ đó lời nói dễ bị bản ngã điều khiển.</w:t>
      </w:r>
    </w:p>
    <w:p w14:paraId="0B324466" w14:textId="77777777" w:rsidR="002D45A3" w:rsidRPr="00E40A5B" w:rsidRDefault="002D45A3" w:rsidP="002D45A3">
      <w:pPr>
        <w:spacing w:before="200" w:after="200" w:line="400" w:lineRule="atLeast"/>
        <w:ind w:firstLine="567"/>
        <w:rPr>
          <w:sz w:val="28"/>
          <w:szCs w:val="28"/>
        </w:rPr>
      </w:pPr>
      <w:r w:rsidRPr="00E40A5B">
        <w:rPr>
          <w:sz w:val="28"/>
          <w:szCs w:val="28"/>
        </w:rPr>
        <w:t>Nếu có Chánh kiến, người tu thấy năm uẩn chỉ là năm uẩn. Cảm giác chỉ là cảm giác. Tưởng chỉ là tưởng. Suy nghĩ chỉ là suy nghĩ. Tác ý chỉ là tác ý. Không có cái tôi thật sự cần được bảo vệ bằng lời nói dối, lời độc ác hay lời hơn thua.</w:t>
      </w:r>
    </w:p>
    <w:p w14:paraId="2276B63A"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Nhờ thấy như vậy, lời nói mềm lại. Tâm bớt vội. Khẩu nghiệp được soi sáng. Chánh ngữ có nền tảng để sinh khởi.</w:t>
      </w:r>
    </w:p>
    <w:p w14:paraId="1FB8FF59" w14:textId="77777777" w:rsidR="002D45A3" w:rsidRPr="00E40A5B" w:rsidRDefault="002D45A3" w:rsidP="002D45A3">
      <w:pPr>
        <w:spacing w:before="200" w:after="200" w:line="400" w:lineRule="atLeast"/>
        <w:ind w:firstLine="567"/>
        <w:rPr>
          <w:sz w:val="28"/>
          <w:szCs w:val="28"/>
        </w:rPr>
      </w:pPr>
      <w:r w:rsidRPr="00E40A5B">
        <w:rPr>
          <w:sz w:val="28"/>
          <w:szCs w:val="28"/>
        </w:rPr>
        <w:t>Nếu không có Chánh kiến, lời nói dễ chạy theo thế gian. Nói để được lợi, để được khen, để thắng, để giữ thể diện, để xả giận, để khoe hiểu biết, để được người khác chú ý. Lời nói như vậy có thể khéo léo, nhưng vẫn quanh quẩn trong tham, sân, si.</w:t>
      </w:r>
    </w:p>
    <w:p w14:paraId="1728BDAB" w14:textId="77777777" w:rsidR="002D45A3" w:rsidRPr="00E40A5B" w:rsidRDefault="002D45A3" w:rsidP="002D45A3">
      <w:pPr>
        <w:spacing w:before="200" w:after="200" w:line="400" w:lineRule="atLeast"/>
        <w:ind w:firstLine="567"/>
        <w:rPr>
          <w:sz w:val="28"/>
          <w:szCs w:val="28"/>
        </w:rPr>
      </w:pPr>
      <w:r w:rsidRPr="00E40A5B">
        <w:rPr>
          <w:sz w:val="28"/>
          <w:szCs w:val="28"/>
        </w:rPr>
        <w:t>Có Chánh kiến, lời nói có phương hướng khác. Nói để không tạo khổ. Nói để giữ sự thật. Nói để hòa hợp. Nói để làm dịu sân hận. Nói để giúp người thấy pháp. Nói để tự mình và người khác tăng trưởng giới, định, tuệ.</w:t>
      </w:r>
    </w:p>
    <w:p w14:paraId="110115C7" w14:textId="77777777" w:rsidR="002D45A3" w:rsidRPr="00E40A5B" w:rsidRDefault="002D45A3" w:rsidP="002D45A3">
      <w:pPr>
        <w:spacing w:before="200" w:after="200" w:line="400" w:lineRule="atLeast"/>
        <w:ind w:firstLine="567"/>
        <w:rPr>
          <w:sz w:val="28"/>
          <w:szCs w:val="28"/>
        </w:rPr>
      </w:pPr>
      <w:r w:rsidRPr="00E40A5B">
        <w:rPr>
          <w:sz w:val="28"/>
          <w:szCs w:val="28"/>
        </w:rPr>
        <w:t>Chánh kiến làm cho lời nói không còn chỉ phục vụ bản ngã. Lời nói trở thành phương tiện tu tập. Một câu nói chân thật là một lần nuôi giới. Một câu nói hòa hợp là một lần nuôi tâm từ. Một câu nói đúng pháp là một lần nuôi trí tuệ. Một sự im lặng đúng lúc là một lần phòng hộ khẩu nghiệp.</w:t>
      </w:r>
    </w:p>
    <w:p w14:paraId="71AD1FCC" w14:textId="77777777" w:rsidR="002D45A3" w:rsidRPr="00E40A5B" w:rsidRDefault="002D45A3" w:rsidP="002D45A3">
      <w:pPr>
        <w:spacing w:before="200" w:after="200" w:line="400" w:lineRule="atLeast"/>
        <w:ind w:firstLine="567"/>
        <w:rPr>
          <w:sz w:val="28"/>
          <w:szCs w:val="28"/>
        </w:rPr>
      </w:pPr>
      <w:r w:rsidRPr="00E40A5B">
        <w:rPr>
          <w:sz w:val="28"/>
          <w:szCs w:val="28"/>
        </w:rPr>
        <w:t>Nhờ Chánh kiến, người tu biết đặt câu hỏi trước khi nói: lời này có đưa đến đoạn khổ không? Có làm tham, sân, si giảm đi không? Có làm Chánh pháp sáng hơn không? Có làm tâm mình nhẹ hơn không? Có làm người nghe bớt khổ không?</w:t>
      </w:r>
    </w:p>
    <w:p w14:paraId="22CDF6CC" w14:textId="77777777" w:rsidR="002D45A3" w:rsidRPr="00E40A5B" w:rsidRDefault="002D45A3" w:rsidP="002D45A3">
      <w:pPr>
        <w:spacing w:before="200" w:after="200" w:line="400" w:lineRule="atLeast"/>
        <w:ind w:firstLine="567"/>
        <w:rPr>
          <w:sz w:val="28"/>
          <w:szCs w:val="28"/>
        </w:rPr>
      </w:pPr>
      <w:r w:rsidRPr="00E40A5B">
        <w:rPr>
          <w:sz w:val="28"/>
          <w:szCs w:val="28"/>
        </w:rPr>
        <w:t>Muốn Chánh ngữ được vững, người tu phải nuôi lớn Chánh kiến mỗi ngày.</w:t>
      </w:r>
    </w:p>
    <w:p w14:paraId="5281A276" w14:textId="77777777" w:rsidR="002D45A3" w:rsidRPr="00E40A5B" w:rsidRDefault="002D45A3" w:rsidP="002D45A3">
      <w:pPr>
        <w:spacing w:before="200" w:after="200" w:line="400" w:lineRule="atLeast"/>
        <w:ind w:firstLine="567"/>
        <w:rPr>
          <w:sz w:val="28"/>
          <w:szCs w:val="28"/>
        </w:rPr>
      </w:pPr>
      <w:r w:rsidRPr="00E40A5B">
        <w:rPr>
          <w:sz w:val="28"/>
          <w:szCs w:val="28"/>
        </w:rPr>
        <w:t>Trước khi nói, hãy quán nhân quả: lời này là nhân gì, sẽ đưa đến quả gì? Nếu là nhân khổ, không nên nói. Nếu là nhân thiện, cần nói đúng thời, đúng cách.</w:t>
      </w:r>
    </w:p>
    <w:p w14:paraId="5242651A" w14:textId="77777777" w:rsidR="002D45A3" w:rsidRPr="00E40A5B" w:rsidRDefault="002D45A3" w:rsidP="002D45A3">
      <w:pPr>
        <w:spacing w:before="200" w:after="200" w:line="400" w:lineRule="atLeast"/>
        <w:ind w:firstLine="567"/>
        <w:rPr>
          <w:sz w:val="28"/>
          <w:szCs w:val="28"/>
        </w:rPr>
      </w:pPr>
      <w:r w:rsidRPr="00E40A5B">
        <w:rPr>
          <w:sz w:val="28"/>
          <w:szCs w:val="28"/>
        </w:rPr>
        <w:t>Khi tâm muốn nói dối, hãy thấy vọng ngữ là khổ. Khi tâm muốn chia rẽ, hãy thấy ly gián ngữ là khổ. Khi tâm muốn mắng, hãy thấy ác khẩu là khổ. Khi tâm muốn tạp thoại, hãy thấy phù phiếm ngữ là khổ.</w:t>
      </w:r>
    </w:p>
    <w:p w14:paraId="582D8749" w14:textId="77777777" w:rsidR="002D45A3" w:rsidRPr="00E40A5B" w:rsidRDefault="002D45A3" w:rsidP="002D45A3">
      <w:pPr>
        <w:spacing w:before="200" w:after="200" w:line="400" w:lineRule="atLeast"/>
        <w:ind w:firstLine="567"/>
        <w:rPr>
          <w:sz w:val="28"/>
          <w:szCs w:val="28"/>
        </w:rPr>
      </w:pPr>
      <w:r w:rsidRPr="00E40A5B">
        <w:rPr>
          <w:sz w:val="28"/>
          <w:szCs w:val="28"/>
        </w:rPr>
        <w:t>Khi thấy tham, sân, si đứng sau lời nói, hãy dừng lại. Không cần đàn áp, chỉ cần nhận diện đúng: “Đây là tham. Đây là sân. Đây là si. Đây là bản ngã. Đây là nhân của tà ngữ.” Nhận diện đúng là Chánh kiến đang có mặt.</w:t>
      </w:r>
    </w:p>
    <w:p w14:paraId="65ABEA7D" w14:textId="77777777" w:rsidR="002D45A3" w:rsidRPr="00E40A5B" w:rsidRDefault="002D45A3" w:rsidP="002D45A3">
      <w:pPr>
        <w:spacing w:before="200" w:after="200" w:line="400" w:lineRule="atLeast"/>
        <w:ind w:firstLine="567"/>
        <w:rPr>
          <w:sz w:val="28"/>
          <w:szCs w:val="28"/>
        </w:rPr>
      </w:pPr>
      <w:r w:rsidRPr="00E40A5B">
        <w:rPr>
          <w:sz w:val="28"/>
          <w:szCs w:val="28"/>
        </w:rPr>
        <w:t>Sau khi nói, hãy phản tỉnh: lời vừa nói thuộc Khổ đế hay Đạo đế? Nó làm khổ tăng hay khổ giảm? Nó phát sinh từ tham, sân, si hay từ chân thật, tâm từ và trí tuệ? Nó đưa mình gần Chánh đạo hay xa Chánh đạo?</w:t>
      </w:r>
    </w:p>
    <w:p w14:paraId="0F4F97A1" w14:textId="77777777" w:rsidR="002D45A3" w:rsidRPr="00E40A5B" w:rsidRDefault="002D45A3" w:rsidP="002D45A3">
      <w:pPr>
        <w:spacing w:before="200" w:after="200" w:line="400" w:lineRule="atLeast"/>
        <w:ind w:firstLine="567"/>
        <w:rPr>
          <w:sz w:val="28"/>
          <w:szCs w:val="28"/>
        </w:rPr>
      </w:pPr>
      <w:r w:rsidRPr="00E40A5B">
        <w:rPr>
          <w:sz w:val="28"/>
          <w:szCs w:val="28"/>
        </w:rPr>
        <w:t>Mỗi lần quán sát như vậy, Chánh kiến được nuôi lớn. Khi Chánh kiến mạnh, Chánh ngữ trở nên tự nhiên hơn. Lời nói không còn phải gượng ép giữ gìn, mà được sinh ra từ cái thấy đúng.</w:t>
      </w:r>
    </w:p>
    <w:p w14:paraId="7B78A346" w14:textId="77777777" w:rsidR="002D45A3" w:rsidRPr="00E40A5B" w:rsidRDefault="002D45A3" w:rsidP="002D45A3">
      <w:pPr>
        <w:spacing w:before="200" w:after="200" w:line="400" w:lineRule="atLeast"/>
        <w:ind w:firstLine="567"/>
        <w:rPr>
          <w:b/>
          <w:bCs/>
          <w:sz w:val="28"/>
          <w:szCs w:val="28"/>
        </w:rPr>
      </w:pPr>
      <w:r w:rsidRPr="00E40A5B">
        <w:rPr>
          <w:b/>
          <w:bCs/>
          <w:sz w:val="28"/>
          <w:szCs w:val="28"/>
        </w:rPr>
        <w:lastRenderedPageBreak/>
        <w:t>KẾT LUẬN CHƯƠNG 14</w:t>
      </w:r>
    </w:p>
    <w:p w14:paraId="5E1C9F93" w14:textId="77777777" w:rsidR="002D45A3" w:rsidRPr="00E40A5B" w:rsidRDefault="002D45A3" w:rsidP="002D45A3">
      <w:pPr>
        <w:spacing w:before="200" w:after="200" w:line="400" w:lineRule="atLeast"/>
        <w:ind w:firstLine="567"/>
        <w:rPr>
          <w:sz w:val="28"/>
          <w:szCs w:val="28"/>
        </w:rPr>
      </w:pPr>
      <w:r w:rsidRPr="00E40A5B">
        <w:rPr>
          <w:sz w:val="28"/>
          <w:szCs w:val="28"/>
        </w:rPr>
        <w:t>Chánh kiến là nền tảng của Chánh ngữ. Người thấy sai sẽ nghĩ sai, người nghĩ sai sẽ nói sai. Người thấy đúng sẽ nghĩ đúng, người nghĩ đúng mới có thể nói đúng. Vì vậy, muốn thành tựu Chánh ngữ, người tu phải bắt đầu bằng việc thấy đúng về nghiệp, nhân quả, Tứ Thánh Đế, duyên khởi, vô thường, khổ và vô ngã.</w:t>
      </w:r>
    </w:p>
    <w:p w14:paraId="0B22C104" w14:textId="77777777" w:rsidR="002D45A3" w:rsidRPr="00E40A5B" w:rsidRDefault="002D45A3" w:rsidP="002D45A3">
      <w:pPr>
        <w:spacing w:before="200" w:after="200" w:line="400" w:lineRule="atLeast"/>
        <w:ind w:firstLine="567"/>
        <w:rPr>
          <w:sz w:val="28"/>
          <w:szCs w:val="28"/>
        </w:rPr>
      </w:pPr>
      <w:r w:rsidRPr="00E40A5B">
        <w:rPr>
          <w:sz w:val="28"/>
          <w:szCs w:val="28"/>
        </w:rPr>
        <w:t>Người có Chánh kiến thấy rõ bốn ác khẩu nghiệp là khổ: vọng ngữ là khổ, ly gián ngữ là khổ, ác khẩu là khổ, phù phiếm ngữ là khổ. Người ấy cũng thấy tham, sân, si là tập khởi của khẩu nghiệp bất thiện; thấy sự đoạn tận tham, sân, si là sự diệt của tà ngữ; và thấy thực hành Chánh ngữ chính là Đạo đế trong đời sống hằng ngày.</w:t>
      </w:r>
    </w:p>
    <w:p w14:paraId="4F537E89" w14:textId="77777777" w:rsidR="002D45A3" w:rsidRPr="00E40A5B" w:rsidRDefault="002D45A3" w:rsidP="002D45A3">
      <w:pPr>
        <w:spacing w:before="200" w:after="200" w:line="400" w:lineRule="atLeast"/>
        <w:ind w:firstLine="567"/>
        <w:rPr>
          <w:sz w:val="28"/>
          <w:szCs w:val="28"/>
        </w:rPr>
      </w:pPr>
      <w:r w:rsidRPr="00E40A5B">
        <w:rPr>
          <w:sz w:val="28"/>
          <w:szCs w:val="28"/>
        </w:rPr>
        <w:t>Khi Chánh kiến soi sáng, lời nói được đặt dưới ánh sáng nhân quả. Người tu không còn xem lời nói là chuyện nhỏ, không còn buông lung theo cảm xúc, không còn dùng lời nói để bảo vệ bản ngã. Từ đó, khẩu nghiệp dần thanh tịnh, Chánh ngữ được nuôi lớn, giới hạnh vững chắc, định tuệ tăng trưởng và Thánh đạo được mở rộng.</w:t>
      </w:r>
    </w:p>
    <w:p w14:paraId="512A1D91" w14:textId="77777777" w:rsidR="002D45A3" w:rsidRPr="00E40A5B" w:rsidRDefault="002D45A3" w:rsidP="002D45A3">
      <w:pPr>
        <w:spacing w:before="200" w:after="200" w:line="400" w:lineRule="atLeast"/>
        <w:rPr>
          <w:b/>
          <w:bCs/>
          <w:sz w:val="28"/>
          <w:szCs w:val="28"/>
        </w:rPr>
      </w:pPr>
      <w:r w:rsidRPr="00E40A5B">
        <w:rPr>
          <w:b/>
          <w:bCs/>
          <w:sz w:val="28"/>
          <w:szCs w:val="28"/>
        </w:rPr>
        <w:t>KỆ TÓM TẮT CHƯƠNG 14</w:t>
      </w:r>
    </w:p>
    <w:p w14:paraId="57BD2EAC" w14:textId="77777777" w:rsidR="002D45A3" w:rsidRPr="00E40A5B" w:rsidRDefault="002D45A3" w:rsidP="002D45A3">
      <w:pPr>
        <w:spacing w:before="200" w:after="200" w:line="400" w:lineRule="atLeast"/>
        <w:jc w:val="left"/>
        <w:rPr>
          <w:sz w:val="28"/>
          <w:szCs w:val="28"/>
        </w:rPr>
      </w:pPr>
      <w:r w:rsidRPr="00E40A5B">
        <w:rPr>
          <w:sz w:val="28"/>
          <w:szCs w:val="28"/>
        </w:rPr>
        <w:t>Chánh kiến soi lời biết nghiệp sâu</w:t>
      </w:r>
      <w:r w:rsidRPr="00E40A5B">
        <w:rPr>
          <w:sz w:val="28"/>
          <w:szCs w:val="28"/>
        </w:rPr>
        <w:br/>
        <w:t>Tà ngôn sinh khổ bởi tham sầu</w:t>
      </w:r>
      <w:r w:rsidRPr="00E40A5B">
        <w:rPr>
          <w:sz w:val="28"/>
          <w:szCs w:val="28"/>
        </w:rPr>
        <w:br/>
        <w:t>Thấy đúng, nói lành, tâm bớt chấp</w:t>
      </w:r>
      <w:r w:rsidRPr="00E40A5B">
        <w:rPr>
          <w:sz w:val="28"/>
          <w:szCs w:val="28"/>
        </w:rPr>
        <w:br/>
        <w:t>Chánh ngữ đưa đường hết khổ đau.</w:t>
      </w:r>
    </w:p>
    <w:p w14:paraId="0FB46503" w14:textId="77777777" w:rsidR="002D45A3" w:rsidRPr="00E40A5B" w:rsidRDefault="002D45A3" w:rsidP="002D45A3">
      <w:pPr>
        <w:spacing w:before="200" w:after="200" w:line="400" w:lineRule="atLeast"/>
        <w:ind w:firstLine="567"/>
        <w:jc w:val="center"/>
        <w:rPr>
          <w:b/>
          <w:bCs/>
          <w:sz w:val="28"/>
          <w:szCs w:val="28"/>
        </w:rPr>
      </w:pPr>
      <w:r w:rsidRPr="00E40A5B">
        <w:rPr>
          <w:b/>
          <w:bCs/>
          <w:sz w:val="28"/>
          <w:szCs w:val="28"/>
        </w:rPr>
        <w:t>SƠ ĐỒ TÓM LƯỢC CHƯƠNG 14</w:t>
      </w:r>
    </w:p>
    <w:p w14:paraId="1693E67B" w14:textId="77777777" w:rsidR="002D45A3" w:rsidRPr="00E40A5B" w:rsidRDefault="002D45A3" w:rsidP="002D45A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lời nói là nghiệp, không thấy nghiệp có quả báo</w:t>
      </w:r>
      <w:r w:rsidRPr="00E40A5B">
        <w:rPr>
          <w:b/>
          <w:bCs/>
          <w:sz w:val="28"/>
          <w:szCs w:val="28"/>
        </w:rPr>
        <w:br/>
        <w:t>↓</w:t>
      </w:r>
      <w:r w:rsidRPr="00E40A5B">
        <w:rPr>
          <w:b/>
          <w:bCs/>
          <w:sz w:val="28"/>
          <w:szCs w:val="28"/>
        </w:rPr>
        <w:br/>
        <w:t>TÀ KIẾN</w:t>
      </w:r>
      <w:r w:rsidRPr="00E40A5B">
        <w:rPr>
          <w:b/>
          <w:bCs/>
          <w:sz w:val="28"/>
          <w:szCs w:val="28"/>
        </w:rPr>
        <w:br/>
        <w:t>nói dối chút không sao – ác khẩu chút không sao – chia rẽ chút không sao – tạp thoại không hại đạo tâm</w:t>
      </w:r>
      <w:r w:rsidRPr="00E40A5B">
        <w:rPr>
          <w:b/>
          <w:bCs/>
          <w:sz w:val="28"/>
          <w:szCs w:val="28"/>
        </w:rPr>
        <w:br/>
        <w:t>↓</w:t>
      </w:r>
      <w:r w:rsidRPr="00E40A5B">
        <w:rPr>
          <w:b/>
          <w:bCs/>
          <w:sz w:val="28"/>
          <w:szCs w:val="28"/>
        </w:rPr>
        <w:br/>
        <w:t>TÀ TƯ DUY</w:t>
      </w:r>
      <w:r w:rsidRPr="00E40A5B">
        <w:rPr>
          <w:b/>
          <w:bCs/>
          <w:sz w:val="28"/>
          <w:szCs w:val="28"/>
        </w:rPr>
        <w:br/>
        <w:t>tham lợi – sân hận – si mê – sợ hãi – ngã mạn – muốn thắng</w:t>
      </w:r>
      <w:r w:rsidRPr="00E40A5B">
        <w:rPr>
          <w:b/>
          <w:bCs/>
          <w:sz w:val="28"/>
          <w:szCs w:val="28"/>
        </w:rPr>
        <w:br/>
        <w:t>↓</w:t>
      </w:r>
      <w:r w:rsidRPr="00E40A5B">
        <w:rPr>
          <w:b/>
          <w:bCs/>
          <w:sz w:val="28"/>
          <w:szCs w:val="28"/>
        </w:rPr>
        <w:br/>
      </w:r>
      <w:r w:rsidRPr="00E40A5B">
        <w:rPr>
          <w:b/>
          <w:bCs/>
          <w:sz w:val="28"/>
          <w:szCs w:val="28"/>
        </w:rPr>
        <w:lastRenderedPageBreak/>
        <w:t>XÚC VỚI HOÀN CẢNH</w:t>
      </w:r>
      <w:r w:rsidRPr="00E40A5B">
        <w:rPr>
          <w:b/>
          <w:bCs/>
          <w:sz w:val="28"/>
          <w:szCs w:val="28"/>
        </w:rPr>
        <w:br/>
        <w:t>bị hỏi – bị chê – được khen – nghe chuyện thị phi – thấy lỗi người – gặp cơ hội được lợi</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giữ mặt mũi – ta phải thắng – người kia đáng trách – nói sai một chút cũng được – kể thêm một chút cũng không sao</w:t>
      </w:r>
      <w:r w:rsidRPr="00E40A5B">
        <w:rPr>
          <w:b/>
          <w:bCs/>
          <w:sz w:val="28"/>
          <w:szCs w:val="28"/>
        </w:rPr>
        <w:br/>
        <w:t>↓</w:t>
      </w:r>
      <w:r w:rsidRPr="00E40A5B">
        <w:rPr>
          <w:b/>
          <w:bCs/>
          <w:sz w:val="28"/>
          <w:szCs w:val="28"/>
        </w:rPr>
        <w:br/>
        <w:t>HÀNH</w:t>
      </w:r>
      <w:r w:rsidRPr="00E40A5B">
        <w:rPr>
          <w:b/>
          <w:bCs/>
          <w:sz w:val="28"/>
          <w:szCs w:val="28"/>
        </w:rPr>
        <w:br/>
        <w:t>tác ý nói dối – chia rẽ – mắng nhiếc – tạp thoại – bảo vệ bản ngã</w:t>
      </w:r>
      <w:r w:rsidRPr="00E40A5B">
        <w:rPr>
          <w:b/>
          <w:bCs/>
          <w:sz w:val="28"/>
          <w:szCs w:val="28"/>
        </w:rPr>
        <w:br/>
        <w:t>↓</w:t>
      </w:r>
      <w:r w:rsidRPr="00E40A5B">
        <w:rPr>
          <w:b/>
          <w:bCs/>
          <w:sz w:val="28"/>
          <w:szCs w:val="28"/>
        </w:rPr>
        <w:br/>
        <w:t>TÀ NGỮ</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KHỔ ĐẾ TRONG KHẨU NGHIỆP</w:t>
      </w:r>
      <w:r w:rsidRPr="00E40A5B">
        <w:rPr>
          <w:b/>
          <w:bCs/>
          <w:sz w:val="28"/>
          <w:szCs w:val="28"/>
        </w:rPr>
        <w:br/>
        <w:t>mất niềm tin – bất hòa – tổn thương – phóng dật – tâm bất an</w:t>
      </w:r>
      <w:r w:rsidRPr="00E40A5B">
        <w:rPr>
          <w:b/>
          <w:bCs/>
          <w:sz w:val="28"/>
          <w:szCs w:val="28"/>
        </w:rPr>
        <w:br/>
        <w:t>↓</w:t>
      </w:r>
      <w:r w:rsidRPr="00E40A5B">
        <w:rPr>
          <w:b/>
          <w:bCs/>
          <w:sz w:val="28"/>
          <w:szCs w:val="28"/>
        </w:rPr>
        <w:br/>
        <w:t>TẬP ĐẾ</w:t>
      </w:r>
      <w:r w:rsidRPr="00E40A5B">
        <w:rPr>
          <w:b/>
          <w:bCs/>
          <w:sz w:val="28"/>
          <w:szCs w:val="28"/>
        </w:rPr>
        <w:br/>
        <w:t>tham – sân – si – chấp ngã – vô minh là nguyên nhân của khẩu nghiệp bất thiện</w:t>
      </w:r>
      <w:r w:rsidRPr="00E40A5B">
        <w:rPr>
          <w:b/>
          <w:bCs/>
          <w:sz w:val="28"/>
          <w:szCs w:val="28"/>
        </w:rPr>
        <w:br/>
        <w:t>↓</w:t>
      </w:r>
      <w:r w:rsidRPr="00E40A5B">
        <w:rPr>
          <w:b/>
          <w:bCs/>
          <w:sz w:val="28"/>
          <w:szCs w:val="28"/>
        </w:rPr>
        <w:br/>
        <w:t>Nếu không có Chánh kiến</w:t>
      </w:r>
      <w:r w:rsidRPr="00E40A5B">
        <w:rPr>
          <w:b/>
          <w:bCs/>
          <w:sz w:val="28"/>
          <w:szCs w:val="28"/>
        </w:rPr>
        <w:br/>
        <w:t>↓</w:t>
      </w:r>
      <w:r w:rsidRPr="00E40A5B">
        <w:rPr>
          <w:b/>
          <w:bCs/>
          <w:sz w:val="28"/>
          <w:szCs w:val="28"/>
        </w:rPr>
        <w:br/>
        <w:t>KHẨU NGHIỆP BẤT THIỆN TIẾP TỤC TĂNG TRƯỞNG</w:t>
      </w:r>
      <w:r w:rsidRPr="00E40A5B">
        <w:rPr>
          <w:b/>
          <w:bCs/>
          <w:sz w:val="28"/>
          <w:szCs w:val="28"/>
        </w:rPr>
        <w:br/>
        <w:t>↓</w:t>
      </w:r>
      <w:r w:rsidRPr="00E40A5B">
        <w:rPr>
          <w:b/>
          <w:bCs/>
          <w:sz w:val="28"/>
          <w:szCs w:val="28"/>
        </w:rPr>
        <w:br/>
        <w:t>KHỔ ĐAU HIỆN ĐỜI VÀ NHIỀU ĐỜI</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NHƯ LÝ TÁC Ý</w:t>
      </w:r>
      <w:r w:rsidRPr="00E40A5B">
        <w:rPr>
          <w:b/>
          <w:bCs/>
          <w:sz w:val="28"/>
          <w:szCs w:val="28"/>
        </w:rPr>
        <w:br/>
        <w:t xml:space="preserve">lời này là nhân gì, sẽ đưa đến quả gì, có phát sinh từ tham sân si không, có </w:t>
      </w:r>
      <w:r w:rsidRPr="00E40A5B">
        <w:rPr>
          <w:b/>
          <w:bCs/>
          <w:sz w:val="28"/>
          <w:szCs w:val="28"/>
        </w:rPr>
        <w:lastRenderedPageBreak/>
        <w:t>đưa đến đoạn khổ không</w:t>
      </w:r>
      <w:r w:rsidRPr="00E40A5B">
        <w:rPr>
          <w:b/>
          <w:bCs/>
          <w:sz w:val="28"/>
          <w:szCs w:val="28"/>
        </w:rPr>
        <w:br/>
        <w:t>↓</w:t>
      </w:r>
      <w:r w:rsidRPr="00E40A5B">
        <w:rPr>
          <w:b/>
          <w:bCs/>
          <w:sz w:val="28"/>
          <w:szCs w:val="28"/>
        </w:rPr>
        <w:br/>
        <w:t>CHÁNH KIẾN</w:t>
      </w:r>
      <w:r w:rsidRPr="00E40A5B">
        <w:rPr>
          <w:b/>
          <w:bCs/>
          <w:sz w:val="28"/>
          <w:szCs w:val="28"/>
        </w:rPr>
        <w:br/>
        <w:t>thấy nghiệp và quả của nghiệp – thấy Tứ Thánh Đế – thấy duyên khởi – thấy năm uẩn vô thường, khổ, vô ngã</w:t>
      </w:r>
      <w:r w:rsidRPr="00E40A5B">
        <w:rPr>
          <w:b/>
          <w:bCs/>
          <w:sz w:val="28"/>
          <w:szCs w:val="28"/>
        </w:rPr>
        <w:br/>
        <w:t>↓</w:t>
      </w:r>
      <w:r w:rsidRPr="00E40A5B">
        <w:rPr>
          <w:b/>
          <w:bCs/>
          <w:sz w:val="28"/>
          <w:szCs w:val="28"/>
        </w:rPr>
        <w:br/>
        <w:t>THẤY KHỔ ĐẾ</w:t>
      </w:r>
      <w:r w:rsidRPr="00E40A5B">
        <w:rPr>
          <w:b/>
          <w:bCs/>
          <w:sz w:val="28"/>
          <w:szCs w:val="28"/>
        </w:rPr>
        <w:br/>
        <w:t>vọng ngữ là khổ – ly gián ngữ là khổ – ác khẩu là khổ – phù phiếm ngữ là khổ</w:t>
      </w:r>
      <w:r w:rsidRPr="00E40A5B">
        <w:rPr>
          <w:b/>
          <w:bCs/>
          <w:sz w:val="28"/>
          <w:szCs w:val="28"/>
        </w:rPr>
        <w:br/>
        <w:t>↓</w:t>
      </w:r>
      <w:r w:rsidRPr="00E40A5B">
        <w:rPr>
          <w:b/>
          <w:bCs/>
          <w:sz w:val="28"/>
          <w:szCs w:val="28"/>
        </w:rPr>
        <w:br/>
        <w:t>THẤY TẬP ĐẾ</w:t>
      </w:r>
      <w:r w:rsidRPr="00E40A5B">
        <w:rPr>
          <w:b/>
          <w:bCs/>
          <w:sz w:val="28"/>
          <w:szCs w:val="28"/>
        </w:rPr>
        <w:br/>
        <w:t>tham, sân, si là gốc của tà ngữ</w:t>
      </w:r>
      <w:r w:rsidRPr="00E40A5B">
        <w:rPr>
          <w:b/>
          <w:bCs/>
          <w:sz w:val="28"/>
          <w:szCs w:val="28"/>
        </w:rPr>
        <w:br/>
        <w:t>↓</w:t>
      </w:r>
      <w:r w:rsidRPr="00E40A5B">
        <w:rPr>
          <w:b/>
          <w:bCs/>
          <w:sz w:val="28"/>
          <w:szCs w:val="28"/>
        </w:rPr>
        <w:br/>
        <w:t>THẤY DIỆT ĐẾ</w:t>
      </w:r>
      <w:r w:rsidRPr="00E40A5B">
        <w:rPr>
          <w:b/>
          <w:bCs/>
          <w:sz w:val="28"/>
          <w:szCs w:val="28"/>
        </w:rPr>
        <w:br/>
        <w:t>đoạn tham, sân, si thì khẩu nghiệp bất thiện lắng dịu</w:t>
      </w:r>
      <w:r w:rsidRPr="00E40A5B">
        <w:rPr>
          <w:b/>
          <w:bCs/>
          <w:sz w:val="28"/>
          <w:szCs w:val="28"/>
        </w:rPr>
        <w:br/>
        <w:t>↓</w:t>
      </w:r>
      <w:r w:rsidRPr="00E40A5B">
        <w:rPr>
          <w:b/>
          <w:bCs/>
          <w:sz w:val="28"/>
          <w:szCs w:val="28"/>
        </w:rPr>
        <w:br/>
        <w:t>THẤY ĐẠO ĐẾ</w:t>
      </w:r>
      <w:r w:rsidRPr="00E40A5B">
        <w:rPr>
          <w:b/>
          <w:bCs/>
          <w:sz w:val="28"/>
          <w:szCs w:val="28"/>
        </w:rPr>
        <w:br/>
        <w:t>thực hành Chánh ngữ trong Bát Thánh đạo</w:t>
      </w:r>
      <w:r w:rsidRPr="00E40A5B">
        <w:rPr>
          <w:b/>
          <w:bCs/>
          <w:sz w:val="28"/>
          <w:szCs w:val="28"/>
        </w:rPr>
        <w:br/>
        <w:t>↓</w:t>
      </w:r>
      <w:r w:rsidRPr="00E40A5B">
        <w:rPr>
          <w:b/>
          <w:bCs/>
          <w:sz w:val="28"/>
          <w:szCs w:val="28"/>
        </w:rPr>
        <w:br/>
        <w:t>CHÁNH TƯ DUY</w:t>
      </w:r>
      <w:r w:rsidRPr="00E40A5B">
        <w:rPr>
          <w:b/>
          <w:bCs/>
          <w:sz w:val="28"/>
          <w:szCs w:val="28"/>
        </w:rPr>
        <w:br/>
        <w:t>ly dục – vô sân – vô hại</w:t>
      </w:r>
      <w:r w:rsidRPr="00E40A5B">
        <w:rPr>
          <w:b/>
          <w:bCs/>
          <w:sz w:val="28"/>
          <w:szCs w:val="28"/>
        </w:rPr>
        <w:br/>
        <w:t>↓</w:t>
      </w:r>
      <w:r w:rsidRPr="00E40A5B">
        <w:rPr>
          <w:b/>
          <w:bCs/>
          <w:sz w:val="28"/>
          <w:szCs w:val="28"/>
        </w:rPr>
        <w:br/>
        <w:t>CHÁNH NGỮ</w:t>
      </w:r>
      <w:r w:rsidRPr="00E40A5B">
        <w:rPr>
          <w:b/>
          <w:bCs/>
          <w:sz w:val="28"/>
          <w:szCs w:val="28"/>
        </w:rPr>
        <w:br/>
        <w:t>từ bỏ nói láo – từ bỏ nói hai lưỡi – từ bỏ ác khẩu – từ bỏ phù phiếm ngữ</w:t>
      </w:r>
      <w:r w:rsidRPr="00E40A5B">
        <w:rPr>
          <w:b/>
          <w:bCs/>
          <w:sz w:val="28"/>
          <w:szCs w:val="28"/>
        </w:rPr>
        <w:br/>
        <w:t>↓</w:t>
      </w:r>
      <w:r w:rsidRPr="00E40A5B">
        <w:rPr>
          <w:b/>
          <w:bCs/>
          <w:sz w:val="28"/>
          <w:szCs w:val="28"/>
        </w:rPr>
        <w:br/>
        <w:t>TU BỐN THIỆN KHẨU NGHIỆP</w:t>
      </w:r>
      <w:r w:rsidRPr="00E40A5B">
        <w:rPr>
          <w:b/>
          <w:bCs/>
          <w:sz w:val="28"/>
          <w:szCs w:val="28"/>
        </w:rPr>
        <w:br/>
        <w:t>Chân ngữ – Hòa hợp ngữ – Ái ngữ – Pháp ngữ</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GIỚI HẠNH VỮNG CHẮC</w:t>
      </w:r>
      <w:r w:rsidRPr="00E40A5B">
        <w:rPr>
          <w:b/>
          <w:bCs/>
          <w:sz w:val="28"/>
          <w:szCs w:val="28"/>
        </w:rPr>
        <w:br/>
        <w:t>↓</w:t>
      </w:r>
      <w:r w:rsidRPr="00E40A5B">
        <w:rPr>
          <w:b/>
          <w:bCs/>
          <w:sz w:val="28"/>
          <w:szCs w:val="28"/>
        </w:rPr>
        <w:br/>
        <w:t>ĐỊNH TUỆ TĂNG TRƯỞNG</w:t>
      </w:r>
      <w:r w:rsidRPr="00E40A5B">
        <w:rPr>
          <w:b/>
          <w:bCs/>
          <w:sz w:val="28"/>
          <w:szCs w:val="28"/>
        </w:rPr>
        <w:br/>
        <w:t>↓</w:t>
      </w:r>
      <w:r w:rsidRPr="00E40A5B">
        <w:rPr>
          <w:b/>
          <w:bCs/>
          <w:sz w:val="28"/>
          <w:szCs w:val="28"/>
        </w:rPr>
        <w:br/>
        <w:t>THÁNH ĐẠO TĂNG TRƯỞNG</w:t>
      </w:r>
      <w:r w:rsidRPr="00E40A5B">
        <w:rPr>
          <w:b/>
          <w:bCs/>
          <w:sz w:val="28"/>
          <w:szCs w:val="28"/>
        </w:rPr>
        <w:br/>
      </w:r>
      <w:r w:rsidRPr="00E40A5B">
        <w:rPr>
          <w:b/>
          <w:bCs/>
          <w:sz w:val="28"/>
          <w:szCs w:val="28"/>
        </w:rPr>
        <w:lastRenderedPageBreak/>
        <w:t>↓</w:t>
      </w:r>
      <w:r w:rsidRPr="00E40A5B">
        <w:rPr>
          <w:b/>
          <w:bCs/>
          <w:sz w:val="28"/>
          <w:szCs w:val="28"/>
        </w:rPr>
        <w:br/>
        <w:t>HƯỚNG ĐẾN GIẢI THOÁT</w:t>
      </w:r>
    </w:p>
    <w:p w14:paraId="2FCD8355" w14:textId="42FDAD9D" w:rsidR="009B1910" w:rsidRPr="00E40A5B" w:rsidRDefault="009B1910" w:rsidP="002D45A3">
      <w:pPr>
        <w:spacing w:before="200" w:after="200" w:line="400" w:lineRule="atLeast"/>
        <w:ind w:firstLine="567"/>
        <w:rPr>
          <w:sz w:val="28"/>
          <w:szCs w:val="28"/>
        </w:rPr>
      </w:pPr>
    </w:p>
    <w:p w14:paraId="1227291C" w14:textId="77777777" w:rsidR="0000187E" w:rsidRPr="00E40A5B" w:rsidRDefault="0000187E" w:rsidP="0000187E">
      <w:pPr>
        <w:pStyle w:val="Heading2"/>
        <w:spacing w:before="200" w:after="200" w:line="400" w:lineRule="atLeast"/>
        <w:ind w:firstLine="567"/>
        <w:jc w:val="both"/>
        <w:rPr>
          <w:bCs/>
          <w:sz w:val="28"/>
          <w:szCs w:val="28"/>
        </w:rPr>
      </w:pPr>
      <w:bookmarkStart w:id="21" w:name="_Toc233402208"/>
      <w:r w:rsidRPr="00E40A5B">
        <w:rPr>
          <w:bCs/>
          <w:sz w:val="28"/>
          <w:szCs w:val="28"/>
        </w:rPr>
        <w:t>Chương 15. Chánh ngữ và Chánh niệm</w:t>
      </w:r>
      <w:bookmarkEnd w:id="21"/>
    </w:p>
    <w:p w14:paraId="29B4954D" w14:textId="77777777" w:rsidR="002D45A3" w:rsidRPr="00E40A5B" w:rsidRDefault="002D45A3" w:rsidP="002D45A3">
      <w:pPr>
        <w:spacing w:before="200" w:after="200" w:line="400" w:lineRule="atLeast"/>
        <w:ind w:firstLine="567"/>
        <w:rPr>
          <w:sz w:val="28"/>
          <w:szCs w:val="28"/>
        </w:rPr>
      </w:pPr>
      <w:r w:rsidRPr="00E40A5B">
        <w:rPr>
          <w:sz w:val="28"/>
          <w:szCs w:val="28"/>
        </w:rPr>
        <w:t>Chánh niệm là người gác cửa của khẩu nghiệp. Không có Chánh niệm, lời nói rất dễ chạy theo cảm xúc. Có Chánh niệm, người tu biết dừng lại trước khi lời nói trở thành nghiệp bất thiện.</w:t>
      </w:r>
    </w:p>
    <w:p w14:paraId="0FD06C3D" w14:textId="77777777" w:rsidR="002D45A3" w:rsidRPr="00E40A5B" w:rsidRDefault="002D45A3" w:rsidP="002D45A3">
      <w:pPr>
        <w:spacing w:before="200" w:after="200" w:line="400" w:lineRule="atLeast"/>
        <w:ind w:firstLine="567"/>
        <w:rPr>
          <w:sz w:val="28"/>
          <w:szCs w:val="28"/>
        </w:rPr>
      </w:pPr>
      <w:r w:rsidRPr="00E40A5B">
        <w:rPr>
          <w:sz w:val="28"/>
          <w:szCs w:val="28"/>
        </w:rPr>
        <w:t>Đức Phật dạy La-hầu-la phải quán sát hành động bằng lời nói trước khi nói, trong khi nói và sau khi nói. Trước khi nói, xét lời này có hại mình, hại người, hại cả hai không. Trong khi nói, biết tâm mình đang tham, sân hay si. Sau khi nói, xét lời ấy đem đến an lạc hay khổ đau.</w:t>
      </w:r>
    </w:p>
    <w:p w14:paraId="49D51BA7" w14:textId="77777777" w:rsidR="002D45A3" w:rsidRPr="00E40A5B" w:rsidRDefault="002D45A3" w:rsidP="002D45A3">
      <w:pPr>
        <w:spacing w:before="200" w:after="200" w:line="400" w:lineRule="atLeast"/>
        <w:ind w:firstLine="567"/>
        <w:rPr>
          <w:sz w:val="28"/>
          <w:szCs w:val="28"/>
        </w:rPr>
      </w:pPr>
      <w:r w:rsidRPr="00E40A5B">
        <w:rPr>
          <w:sz w:val="28"/>
          <w:szCs w:val="28"/>
        </w:rPr>
        <w:t>Nhờ quán sát như vậy, người tu học từ chính lời nói của mình. Nếu lời nói bất thiện, biết sám hối và phòng hộ về sau. Nếu lời nói thiện, biết hoan hỷ và tiếp tục tu tập.</w:t>
      </w:r>
    </w:p>
    <w:p w14:paraId="0AAB9129" w14:textId="6D4E15F1" w:rsidR="002D45A3" w:rsidRPr="00E40A5B" w:rsidRDefault="002D45A3" w:rsidP="002D45A3">
      <w:pPr>
        <w:spacing w:before="200" w:after="200" w:line="400" w:lineRule="atLeast"/>
        <w:ind w:firstLine="567"/>
        <w:rPr>
          <w:sz w:val="28"/>
          <w:szCs w:val="28"/>
        </w:rPr>
      </w:pPr>
      <w:r w:rsidRPr="00E40A5B">
        <w:rPr>
          <w:sz w:val="28"/>
          <w:szCs w:val="28"/>
        </w:rPr>
        <w:t>Đức Thế Tôn dạy Tôn giả La-hầu-la trong Trung Bộ Kinh, Kinh Giáo Giới La-hầu-la Ở Rừng Am-ba-la:</w:t>
      </w:r>
    </w:p>
    <w:p w14:paraId="52171133" w14:textId="64930CB1" w:rsidR="002D45A3" w:rsidRPr="00E40A5B" w:rsidRDefault="002D45A3" w:rsidP="002D45A3">
      <w:pPr>
        <w:spacing w:before="200" w:after="200" w:line="400" w:lineRule="atLeast"/>
        <w:ind w:firstLine="567"/>
        <w:rPr>
          <w:i/>
          <w:iCs/>
          <w:sz w:val="28"/>
          <w:szCs w:val="28"/>
        </w:rPr>
      </w:pPr>
      <w:r w:rsidRPr="00E40A5B">
        <w:rPr>
          <w:i/>
          <w:iCs/>
          <w:sz w:val="28"/>
          <w:szCs w:val="28"/>
        </w:rPr>
        <w:t xml:space="preserve">“Này La-hầu-la, khi con muốn làm một thân nghiệp, khẩu nghiệp hay ý nghiệp, con phải phản tỉnh nghiệp ấy như sau: ‘Nghiệp này của ta có thể đưa đến tự hại, có thể đưa đến hại người, có thể đưa đến hại cả hai; nghiệp này là bất thiện, đưa đến đau khổ, đem đến quả báo đau khổ hay không?’ Nếu sau khi phản tỉnh, con biết nghiệp ấy có thể đưa đến tự hại, hại người, hại cả hai, là bất thiện, đưa đến đau khổ, đem đến quả báo đau khổ, thì nhất định không nên làm. Nếu sau khi phản tỉnh, con biết nghiệp ấy không đưa đến tự hại, không đưa đến hại người, không đưa đến hại cả hai, là thiện, đưa đến an lạc, đem đến quả báo an lạc, thì con nên làm. Này La-hầu-la, khi con đang làm một thân nghiệp, khẩu nghiệp hay ý nghiệp, con cũng phải phản tỉnh nghiệp ấy. Nếu biết nghiệp ấy đưa đến tự hại, hại người, hại cả hai, là bất thiện, đưa đến đau khổ, thì phải từ bỏ. Nếu biết nghiệp ấy không đưa đến tự hại, không đưa đến hại người, không đưa đến hại cả hai, là thiện, đưa đến an lạc, thì hãy tiếp tục. Này La-hầu-la, sau khi con đã làm một thân nghiệp, khẩu nghiệp hay ý nghiệp, con cũng phải phản tỉnh nghiệp ấy. Nếu biết nghiệp ấy đưa đến tự hại, hại người, hại cả hai, là bất thiện, đưa đến đau khổ, thì phải phát lộ, trình bày, sám hối và phòng hộ trong tương lai. </w:t>
      </w:r>
      <w:r w:rsidRPr="00E40A5B">
        <w:rPr>
          <w:i/>
          <w:iCs/>
          <w:sz w:val="28"/>
          <w:szCs w:val="28"/>
        </w:rPr>
        <w:lastRenderedPageBreak/>
        <w:t>Nếu biết nghiệp ấy không đưa đến tự hại, không đưa đến hại người, không đưa đến hại cả hai, là thiện, đưa đến an lạc, thì hãy an trú trong niềm hoan hỷ và tiếp tục tu học ngày đêm trong các thiện pháp.”</w:t>
      </w:r>
    </w:p>
    <w:p w14:paraId="59FBBC99" w14:textId="77777777" w:rsidR="002D45A3" w:rsidRPr="00E40A5B" w:rsidRDefault="002D45A3" w:rsidP="002D45A3">
      <w:pPr>
        <w:spacing w:before="200" w:after="200" w:line="400" w:lineRule="atLeast"/>
        <w:ind w:firstLine="567"/>
        <w:rPr>
          <w:sz w:val="28"/>
          <w:szCs w:val="28"/>
        </w:rPr>
      </w:pPr>
      <w:r w:rsidRPr="00E40A5B">
        <w:rPr>
          <w:sz w:val="28"/>
          <w:szCs w:val="28"/>
        </w:rPr>
        <w:t>Đoạn kinh này là nền tảng rất sâu cho sự tu tập Chánh ngữ. Đức Phật không dạy La-hầu-la chỉ giữ lời nói sau khi đã nói sai, mà dạy phải quán sát trước khi nói, trong khi nói và sau khi nói. Như vậy, Chánh niệm không chỉ có mặt lúc ngồi thiền, mà phải có mặt ngay nơi lời nói, ngay nơi miệng sắp mở, ngay nơi tâm vừa muốn phản ứng.</w:t>
      </w:r>
    </w:p>
    <w:p w14:paraId="297F2914" w14:textId="77777777" w:rsidR="002D45A3" w:rsidRPr="00E40A5B" w:rsidRDefault="002D45A3" w:rsidP="002D45A3">
      <w:pPr>
        <w:spacing w:before="200" w:after="200" w:line="400" w:lineRule="atLeast"/>
        <w:ind w:firstLine="567"/>
        <w:rPr>
          <w:sz w:val="28"/>
          <w:szCs w:val="28"/>
        </w:rPr>
      </w:pPr>
      <w:r w:rsidRPr="00E40A5B">
        <w:rPr>
          <w:sz w:val="28"/>
          <w:szCs w:val="28"/>
        </w:rPr>
        <w:t>Trước khi nói, Chánh niệm giúp thấy nhân. Trong khi nói, Chánh niệm giúp phòng hộ tiến trình đang xảy ra. Sau khi nói, Chánh niệm giúp phản tỉnh quả. Nhờ ba thời ấy, khẩu nghiệp được soi sáng và Chánh ngữ được nuôi lớn.</w:t>
      </w:r>
    </w:p>
    <w:p w14:paraId="53031312" w14:textId="77777777" w:rsidR="002D45A3" w:rsidRPr="00E40A5B" w:rsidRDefault="002D45A3" w:rsidP="002D45A3">
      <w:pPr>
        <w:spacing w:before="200" w:after="200" w:line="400" w:lineRule="atLeast"/>
        <w:ind w:firstLine="567"/>
        <w:rPr>
          <w:sz w:val="28"/>
          <w:szCs w:val="28"/>
        </w:rPr>
      </w:pPr>
      <w:r w:rsidRPr="00E40A5B">
        <w:rPr>
          <w:sz w:val="28"/>
          <w:szCs w:val="28"/>
        </w:rPr>
        <w:t>Khẩu nghiệp thường phát sinh rất nhanh. Một lời chê vừa lọt vào tai, tâm đã khó chịu. Một câu trái ý vừa được nghe, miệng đã muốn phản bác. Một cơ hội được lợi vừa hiện ra, tâm đã muốn nói sai sự thật. Một câu chuyện thị phi vừa khởi lên, miệng đã muốn kể tiếp.</w:t>
      </w:r>
    </w:p>
    <w:p w14:paraId="37FF874F" w14:textId="77777777" w:rsidR="002D45A3" w:rsidRPr="00E40A5B" w:rsidRDefault="002D45A3" w:rsidP="002D45A3">
      <w:pPr>
        <w:spacing w:before="200" w:after="200" w:line="400" w:lineRule="atLeast"/>
        <w:ind w:firstLine="567"/>
        <w:rPr>
          <w:sz w:val="28"/>
          <w:szCs w:val="28"/>
        </w:rPr>
      </w:pPr>
      <w:r w:rsidRPr="00E40A5B">
        <w:rPr>
          <w:sz w:val="28"/>
          <w:szCs w:val="28"/>
        </w:rPr>
        <w:t>Nếu không có Chánh niệm, lời nói chạy theo cảm xúc. Tham nói theo tham. Sân nói theo sân. Si nói theo si. Ngã mạn nói theo ngã mạn. Sợ hãi nói theo sợ hãi. Khi ấy, người nói tưởng mình đang chủ động, nhưng thật ra bị phiền não điều khiển.</w:t>
      </w:r>
    </w:p>
    <w:p w14:paraId="60F6BF82" w14:textId="77777777" w:rsidR="002D45A3" w:rsidRPr="00E40A5B" w:rsidRDefault="002D45A3" w:rsidP="002D45A3">
      <w:pPr>
        <w:spacing w:before="200" w:after="200" w:line="400" w:lineRule="atLeast"/>
        <w:ind w:firstLine="567"/>
        <w:rPr>
          <w:sz w:val="28"/>
          <w:szCs w:val="28"/>
        </w:rPr>
      </w:pPr>
      <w:r w:rsidRPr="00E40A5B">
        <w:rPr>
          <w:sz w:val="28"/>
          <w:szCs w:val="28"/>
        </w:rPr>
        <w:t>Chánh niệm là người gác cửa. Nó đứng ngay nơi cửa miệng, cửa ý, cửa cảm thọ và cửa tác ý. Khi một lời nói sắp sinh, Chánh niệm hỏi: “Lời này từ tâm nào? Có hại mình không? Có hại người không? Có hại cả hai không? Có đưa đến đau khổ không? Có đưa đến an lạc không?”</w:t>
      </w:r>
    </w:p>
    <w:p w14:paraId="751DC7F3" w14:textId="77777777" w:rsidR="002D45A3" w:rsidRPr="00E40A5B" w:rsidRDefault="002D45A3" w:rsidP="002D45A3">
      <w:pPr>
        <w:spacing w:before="200" w:after="200" w:line="400" w:lineRule="atLeast"/>
        <w:ind w:firstLine="567"/>
        <w:rPr>
          <w:sz w:val="28"/>
          <w:szCs w:val="28"/>
        </w:rPr>
      </w:pPr>
      <w:r w:rsidRPr="00E40A5B">
        <w:rPr>
          <w:sz w:val="28"/>
          <w:szCs w:val="28"/>
        </w:rPr>
        <w:t>Nhờ có người gác cửa ấy, bất thiện khẩu nghiệp không dễ đi ra. Không phải lời nào muốn nói cũng nói. Không phải cảm xúc nào khởi lên cũng biến thành âm thanh. Không phải suy nghĩ nào xuất hiện cũng được đưa ra ngoài. Người tu có Chánh niệm biết dừng, biết nhìn, biết chọn.</w:t>
      </w:r>
    </w:p>
    <w:p w14:paraId="370D5031" w14:textId="77777777" w:rsidR="002D45A3" w:rsidRPr="00E40A5B" w:rsidRDefault="002D45A3" w:rsidP="002D45A3">
      <w:pPr>
        <w:spacing w:before="200" w:after="200" w:line="400" w:lineRule="atLeast"/>
        <w:ind w:firstLine="567"/>
        <w:rPr>
          <w:sz w:val="28"/>
          <w:szCs w:val="28"/>
        </w:rPr>
      </w:pPr>
      <w:r w:rsidRPr="00E40A5B">
        <w:rPr>
          <w:sz w:val="28"/>
          <w:szCs w:val="28"/>
        </w:rPr>
        <w:t>Trước khi nói là thời điểm rất quan trọng. Khi lời nói chưa phát ra, nghiệp vẫn có thể được chuyển hướng. Nếu đã nói rồi, người nghe đã bị ảnh hưởng, dấu ấn trong tâm đã thành. Vì vậy, người tu phải học thấy trước.</w:t>
      </w:r>
    </w:p>
    <w:p w14:paraId="14CA46AA"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Trước khi nói, hãy nhìn vào tác ý. Ta muốn nói vì điều gì? Vì sự thật hay vì muốn được lợi? Vì hòa hợp hay vì muốn chia rẽ? Vì tâm từ hay vì sân hận? Vì lợi ích hay vì khoe khoang? Vì giúp người bớt khổ hay vì muốn thắng?</w:t>
      </w:r>
    </w:p>
    <w:p w14:paraId="2F059996" w14:textId="77777777" w:rsidR="002D45A3" w:rsidRPr="00E40A5B" w:rsidRDefault="002D45A3" w:rsidP="002D45A3">
      <w:pPr>
        <w:spacing w:before="200" w:after="200" w:line="400" w:lineRule="atLeast"/>
        <w:ind w:firstLine="567"/>
        <w:rPr>
          <w:sz w:val="28"/>
          <w:szCs w:val="28"/>
        </w:rPr>
      </w:pPr>
      <w:r w:rsidRPr="00E40A5B">
        <w:rPr>
          <w:sz w:val="28"/>
          <w:szCs w:val="28"/>
        </w:rPr>
        <w:t>Một lời nói có thể nghe rất hay, nhưng nếu tác ý phía sau là bất thiện, khẩu nghiệp vẫn bị nhiễm ô. Một lời góp ý có thể đúng, nhưng nếu nói bằng sân, lời ấy dễ thành ác khẩu. Một lời kể chuyện có thể có một phần sự thật, nhưng nếu nói để người này nghi người kia, lời ấy thành ly gián ngữ. Một lời đạo lý có thể đẹp, nhưng nếu nói để được kính trọng, lời ấy chưa thanh tịnh.</w:t>
      </w:r>
    </w:p>
    <w:p w14:paraId="04E1E151" w14:textId="77777777" w:rsidR="002D45A3" w:rsidRPr="00E40A5B" w:rsidRDefault="002D45A3" w:rsidP="002D45A3">
      <w:pPr>
        <w:spacing w:before="200" w:after="200" w:line="400" w:lineRule="atLeast"/>
        <w:ind w:firstLine="567"/>
        <w:rPr>
          <w:sz w:val="28"/>
          <w:szCs w:val="28"/>
        </w:rPr>
      </w:pPr>
      <w:r w:rsidRPr="00E40A5B">
        <w:rPr>
          <w:sz w:val="28"/>
          <w:szCs w:val="28"/>
        </w:rPr>
        <w:t>Trước khi nói, người tu cần dừng một nhịp. Chỉ một nhịp dừng lại cũng có thể cứu một khẩu nghiệp. Một hơi thở có chánh niệm có thể ngăn một lời ác. Một sự tự hỏi đúng lúc có thể chặn một lời dối. Một niệm tỉnh giác có thể chuyển một cuộc tranh cãi thành sự im lặng đúng pháp.</w:t>
      </w:r>
    </w:p>
    <w:p w14:paraId="1C753F50" w14:textId="77777777" w:rsidR="002D45A3" w:rsidRPr="00E40A5B" w:rsidRDefault="002D45A3" w:rsidP="002D45A3">
      <w:pPr>
        <w:spacing w:before="200" w:after="200" w:line="400" w:lineRule="atLeast"/>
        <w:ind w:firstLine="567"/>
        <w:rPr>
          <w:sz w:val="28"/>
          <w:szCs w:val="28"/>
        </w:rPr>
      </w:pPr>
      <w:r w:rsidRPr="00E40A5B">
        <w:rPr>
          <w:sz w:val="28"/>
          <w:szCs w:val="28"/>
        </w:rPr>
        <w:t>Đức Phật dạy La-hầu-la xét một nghiệp có đưa đến tự hại, hại người, hại cả hai hay không. Áp dụng vào lời nói, trước khi nói cần xét ba phương diện.</w:t>
      </w:r>
    </w:p>
    <w:p w14:paraId="590AAC90" w14:textId="77777777" w:rsidR="002D45A3" w:rsidRPr="00E40A5B" w:rsidRDefault="002D45A3" w:rsidP="002D45A3">
      <w:pPr>
        <w:spacing w:before="200" w:after="200" w:line="400" w:lineRule="atLeast"/>
        <w:ind w:firstLine="567"/>
        <w:rPr>
          <w:sz w:val="28"/>
          <w:szCs w:val="28"/>
        </w:rPr>
      </w:pPr>
      <w:r w:rsidRPr="00E40A5B">
        <w:rPr>
          <w:sz w:val="28"/>
          <w:szCs w:val="28"/>
        </w:rPr>
        <w:t>Hại mình là lời nói ấy làm tâm mình nhiễm ô. Nói dối làm tâm xa sự thật. Nói lời chia rẽ làm tâm vui trong bất hòa. Nói ác khẩu làm tâm bị sân thiêu đốt. Nói phù phiếm làm tâm phóng dật. Dù người khác chưa biết, chính mình đã bị hại trước.</w:t>
      </w:r>
    </w:p>
    <w:p w14:paraId="098AFB9D" w14:textId="77777777" w:rsidR="002D45A3" w:rsidRPr="00E40A5B" w:rsidRDefault="002D45A3" w:rsidP="002D45A3">
      <w:pPr>
        <w:spacing w:before="200" w:after="200" w:line="400" w:lineRule="atLeast"/>
        <w:ind w:firstLine="567"/>
        <w:rPr>
          <w:sz w:val="28"/>
          <w:szCs w:val="28"/>
        </w:rPr>
      </w:pPr>
      <w:r w:rsidRPr="00E40A5B">
        <w:rPr>
          <w:sz w:val="28"/>
          <w:szCs w:val="28"/>
        </w:rPr>
        <w:t>Hại người là lời nói ấy làm người nghe tổn thương, hiểu sai, nghi ngờ, bất an, giận dữ, phóng dật hoặc xa Chánh pháp. Một lời nói có thể làm người khác mất niềm tin, mất hòa khí, mất sự bình an trong tâm.</w:t>
      </w:r>
    </w:p>
    <w:p w14:paraId="33E36DB5" w14:textId="77777777" w:rsidR="002D45A3" w:rsidRPr="00E40A5B" w:rsidRDefault="002D45A3" w:rsidP="002D45A3">
      <w:pPr>
        <w:spacing w:before="200" w:after="200" w:line="400" w:lineRule="atLeast"/>
        <w:ind w:firstLine="567"/>
        <w:rPr>
          <w:sz w:val="28"/>
          <w:szCs w:val="28"/>
        </w:rPr>
      </w:pPr>
      <w:r w:rsidRPr="00E40A5B">
        <w:rPr>
          <w:sz w:val="28"/>
          <w:szCs w:val="28"/>
        </w:rPr>
        <w:t>Hại cả hai là lời nói làm cả người nói và người nghe đều rơi vào bất thiện. Người nói tạo nghiệp, người nghe sinh khổ. Người nói sân, người nghe sân. Người nói chia rẽ, người nghe nghi ngờ. Người nói tạp thoại, người nghe phóng dật.</w:t>
      </w:r>
    </w:p>
    <w:p w14:paraId="36F49105" w14:textId="77777777" w:rsidR="002D45A3" w:rsidRPr="00E40A5B" w:rsidRDefault="002D45A3" w:rsidP="002D45A3">
      <w:pPr>
        <w:spacing w:before="200" w:after="200" w:line="400" w:lineRule="atLeast"/>
        <w:ind w:firstLine="567"/>
        <w:rPr>
          <w:sz w:val="28"/>
          <w:szCs w:val="28"/>
        </w:rPr>
      </w:pPr>
      <w:r w:rsidRPr="00E40A5B">
        <w:rPr>
          <w:sz w:val="28"/>
          <w:szCs w:val="28"/>
        </w:rPr>
        <w:t>Nếu lời nói có hại mình, hại người, hại cả hai, người tu phải dừng lại. Nếu lời nói không hại mình, không hại người, không hại cả hai, lại đưa đến thiện pháp, an lạc và lợi ích, thì có thể nói, nhưng vẫn phải nói đúng thời, đúng cách, đúng pháp.</w:t>
      </w:r>
    </w:p>
    <w:p w14:paraId="57B72E83" w14:textId="77777777" w:rsidR="002D45A3" w:rsidRPr="00E40A5B" w:rsidRDefault="002D45A3" w:rsidP="002D45A3">
      <w:pPr>
        <w:spacing w:before="200" w:after="200" w:line="400" w:lineRule="atLeast"/>
        <w:ind w:firstLine="567"/>
        <w:rPr>
          <w:sz w:val="28"/>
          <w:szCs w:val="28"/>
        </w:rPr>
      </w:pPr>
      <w:r w:rsidRPr="00E40A5B">
        <w:rPr>
          <w:sz w:val="28"/>
          <w:szCs w:val="28"/>
        </w:rPr>
        <w:t xml:space="preserve">Nhiều người trước khi nói có ý tốt, nhưng trong khi nói lại bị cảm xúc kéo đi. Ban đầu muốn góp ý nhẹ nhàng, nhưng càng nói càng sân. Ban đầu muốn giải thích, nhưng càng nói càng muốn thắng. Ban đầu muốn hòa giải, nhưng càng nói </w:t>
      </w:r>
      <w:r w:rsidRPr="00E40A5B">
        <w:rPr>
          <w:sz w:val="28"/>
          <w:szCs w:val="28"/>
        </w:rPr>
        <w:lastRenderedPageBreak/>
        <w:t>càng bênh phe mình. Ban đầu muốn nói pháp, nhưng càng nói càng khoe hiểu biết.</w:t>
      </w:r>
    </w:p>
    <w:p w14:paraId="29804450" w14:textId="77777777" w:rsidR="002D45A3" w:rsidRPr="00E40A5B" w:rsidRDefault="002D45A3" w:rsidP="002D45A3">
      <w:pPr>
        <w:spacing w:before="200" w:after="200" w:line="400" w:lineRule="atLeast"/>
        <w:ind w:firstLine="567"/>
        <w:rPr>
          <w:sz w:val="28"/>
          <w:szCs w:val="28"/>
        </w:rPr>
      </w:pPr>
      <w:r w:rsidRPr="00E40A5B">
        <w:rPr>
          <w:sz w:val="28"/>
          <w:szCs w:val="28"/>
        </w:rPr>
        <w:t>Vì vậy, Chánh niệm phải có mặt trong khi nói. Đang nói phải biết mình đang nói. Biết giọng nói đang nặng hay nhẹ. Biết hơi thở đang gấp hay êm. Biết thân đang căng hay mềm. Biết tâm đang nóng hay mát. Biết lời nói đang đi về hướng hòa hợp hay chia rẽ, lợi ích hay hơn thua, chánh niệm hay phóng dật.</w:t>
      </w:r>
    </w:p>
    <w:p w14:paraId="38C97A0B" w14:textId="77777777" w:rsidR="002D45A3" w:rsidRPr="00E40A5B" w:rsidRDefault="002D45A3" w:rsidP="002D45A3">
      <w:pPr>
        <w:spacing w:before="200" w:after="200" w:line="400" w:lineRule="atLeast"/>
        <w:ind w:firstLine="567"/>
        <w:rPr>
          <w:sz w:val="28"/>
          <w:szCs w:val="28"/>
        </w:rPr>
      </w:pPr>
      <w:r w:rsidRPr="00E40A5B">
        <w:rPr>
          <w:sz w:val="28"/>
          <w:szCs w:val="28"/>
        </w:rPr>
        <w:t>Trong khi nói, nếu thấy tham sinh, phải biết tham sinh. Nếu thấy sân sinh, phải biết sân sinh. Nếu thấy si sinh, phải biết si sinh. Nếu thấy ngã mạn sinh, phải biết ngã mạn sinh. Nếu thấy tâm muốn nói thêm để được khen, phải biết. Nếu thấy tâm muốn phản bác để thắng, phải biết. Cái biết ấy là Chánh niệm.</w:t>
      </w:r>
    </w:p>
    <w:p w14:paraId="245BCEB1" w14:textId="77777777" w:rsidR="002D45A3" w:rsidRPr="00E40A5B" w:rsidRDefault="002D45A3" w:rsidP="002D45A3">
      <w:pPr>
        <w:spacing w:before="200" w:after="200" w:line="400" w:lineRule="atLeast"/>
        <w:ind w:firstLine="567"/>
        <w:rPr>
          <w:sz w:val="28"/>
          <w:szCs w:val="28"/>
        </w:rPr>
      </w:pPr>
      <w:r w:rsidRPr="00E40A5B">
        <w:rPr>
          <w:sz w:val="28"/>
          <w:szCs w:val="28"/>
        </w:rPr>
        <w:t>Khi Chánh niệm có mặt, người tu có thể điều chỉnh ngay trong lúc nói. Đang nói nặng, biết nhẹ lại. Đang nói dài, biết dừng lại. Đang nói lệch, biết sửa lại. Đang nói với sân, biết im lặng. Đang nói không lợi ích, biết chấm dứt. Đó là phòng hộ khẩu nghiệp ngay trong hiện tại.</w:t>
      </w:r>
    </w:p>
    <w:p w14:paraId="50F3EC7D" w14:textId="77777777" w:rsidR="002D45A3" w:rsidRPr="00E40A5B" w:rsidRDefault="002D45A3" w:rsidP="002D45A3">
      <w:pPr>
        <w:spacing w:before="200" w:after="200" w:line="400" w:lineRule="atLeast"/>
        <w:ind w:firstLine="567"/>
        <w:rPr>
          <w:sz w:val="28"/>
          <w:szCs w:val="28"/>
        </w:rPr>
      </w:pPr>
      <w:r w:rsidRPr="00E40A5B">
        <w:rPr>
          <w:sz w:val="28"/>
          <w:szCs w:val="28"/>
        </w:rPr>
        <w:t>Sau khi nói, người tu không bỏ qua lời nói của mình. Phải nhìn lại: lời ấy đã đưa đến điều gì? Người nghe có bớt khổ không? Tâm mình có nhẹ hơn không? Thiện pháp có tăng trưởng không? Hay lời ấy làm người khác đau, làm mình hối hận, làm nghi ngờ tăng, làm sân hận thêm, làm phóng dật kéo dài?</w:t>
      </w:r>
    </w:p>
    <w:p w14:paraId="38C45C57" w14:textId="77777777" w:rsidR="002D45A3" w:rsidRPr="00E40A5B" w:rsidRDefault="002D45A3" w:rsidP="002D45A3">
      <w:pPr>
        <w:spacing w:before="200" w:after="200" w:line="400" w:lineRule="atLeast"/>
        <w:ind w:firstLine="567"/>
        <w:rPr>
          <w:sz w:val="28"/>
          <w:szCs w:val="28"/>
        </w:rPr>
      </w:pPr>
      <w:r w:rsidRPr="00E40A5B">
        <w:rPr>
          <w:sz w:val="28"/>
          <w:szCs w:val="28"/>
        </w:rPr>
        <w:t>Nếu lời nói bất thiện, người tu không nên tự biện hộ. Không nên đổ lỗi rằng do người kia làm mình giận. Không nên che giấu rằng mình chỉ lỡ lời. Không nên nói “tính tôi vậy”. Phải nhìn thẳng: lời ấy phát sinh từ tâm bất thiện, đã tạo khẩu nghiệp bất thiện.</w:t>
      </w:r>
    </w:p>
    <w:p w14:paraId="601742C8" w14:textId="77777777" w:rsidR="002D45A3" w:rsidRPr="00E40A5B" w:rsidRDefault="002D45A3" w:rsidP="002D45A3">
      <w:pPr>
        <w:spacing w:before="200" w:after="200" w:line="400" w:lineRule="atLeast"/>
        <w:ind w:firstLine="567"/>
        <w:rPr>
          <w:sz w:val="28"/>
          <w:szCs w:val="28"/>
        </w:rPr>
      </w:pPr>
      <w:r w:rsidRPr="00E40A5B">
        <w:rPr>
          <w:sz w:val="28"/>
          <w:szCs w:val="28"/>
        </w:rPr>
        <w:t>Khi thấy lỗi, phải biết hổ thẹn, sám hối, sửa lại nếu cần và phòng hộ trong tương lai. Nếu đã nói dối, hãy sửa lại sự thật. Nếu đã nói lời làm chia rẽ, hãy tìm cách hàn gắn. Nếu đã ác khẩu, hãy xin lỗi và tu tâm từ. Nếu đã tạp thoại, hãy trở về chánh niệm và giảm nói vô ích.</w:t>
      </w:r>
    </w:p>
    <w:p w14:paraId="7769CFF0" w14:textId="77777777" w:rsidR="002D45A3" w:rsidRPr="00E40A5B" w:rsidRDefault="002D45A3" w:rsidP="002D45A3">
      <w:pPr>
        <w:spacing w:before="200" w:after="200" w:line="400" w:lineRule="atLeast"/>
        <w:ind w:firstLine="567"/>
        <w:rPr>
          <w:sz w:val="28"/>
          <w:szCs w:val="28"/>
        </w:rPr>
      </w:pPr>
      <w:r w:rsidRPr="00E40A5B">
        <w:rPr>
          <w:sz w:val="28"/>
          <w:szCs w:val="28"/>
        </w:rPr>
        <w:t>Nếu lời nói thiện, người tu cũng cần biết. Không phải để tự hào, mà để hoan hỷ trong thiện pháp. Một lời chân thật đã được nói. Một lời hòa hợp đã được nuôi lớn. Một lời ái ngữ đã làm người khác nhẹ lòng. Một lời pháp đã giúp người nghe trở về Chánh đạo. Biết như vậy để tiếp tục tu tập.</w:t>
      </w:r>
    </w:p>
    <w:p w14:paraId="1247E690" w14:textId="77777777" w:rsidR="002D45A3" w:rsidRPr="00E40A5B" w:rsidRDefault="002D45A3" w:rsidP="002D45A3">
      <w:pPr>
        <w:spacing w:before="200" w:after="200" w:line="400" w:lineRule="atLeast"/>
        <w:ind w:firstLine="567"/>
        <w:rPr>
          <w:b/>
          <w:bCs/>
          <w:sz w:val="28"/>
          <w:szCs w:val="28"/>
        </w:rPr>
      </w:pPr>
      <w:r w:rsidRPr="00E40A5B">
        <w:rPr>
          <w:b/>
          <w:bCs/>
          <w:sz w:val="28"/>
          <w:szCs w:val="28"/>
        </w:rPr>
        <w:t>Chánh niệm có khả năng ngăn bốn ác khẩu nghiệp ngay từ gốc.</w:t>
      </w:r>
    </w:p>
    <w:p w14:paraId="6B64DB68"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Khi muốn được lợi và tâm sắp nói sai sự thật, Chánh niệm nhận diện: “Đây là tham. Đây là ý muốn nói dối.” Nhờ nhận diện, vọng ngữ có thể dừng lại.</w:t>
      </w:r>
    </w:p>
    <w:p w14:paraId="17420E5C" w14:textId="77777777" w:rsidR="002D45A3" w:rsidRPr="00E40A5B" w:rsidRDefault="002D45A3" w:rsidP="002D45A3">
      <w:pPr>
        <w:spacing w:before="200" w:after="200" w:line="400" w:lineRule="atLeast"/>
        <w:ind w:firstLine="567"/>
        <w:rPr>
          <w:sz w:val="28"/>
          <w:szCs w:val="28"/>
        </w:rPr>
      </w:pPr>
      <w:r w:rsidRPr="00E40A5B">
        <w:rPr>
          <w:sz w:val="28"/>
          <w:szCs w:val="28"/>
        </w:rPr>
        <w:t>Khi nghe chuyện người khác và tâm muốn đem kể nơi này nơi kia, Chánh niệm nhận diện: “Đây là tâm muốn chia rẽ. Đây là ý muốn kéo phe nhóm.” Nhờ nhận diện, ly gián ngữ có thể dừng lại.</w:t>
      </w:r>
    </w:p>
    <w:p w14:paraId="5C2D9059" w14:textId="77777777" w:rsidR="002D45A3" w:rsidRPr="00E40A5B" w:rsidRDefault="002D45A3" w:rsidP="002D45A3">
      <w:pPr>
        <w:spacing w:before="200" w:after="200" w:line="400" w:lineRule="atLeast"/>
        <w:ind w:firstLine="567"/>
        <w:rPr>
          <w:sz w:val="28"/>
          <w:szCs w:val="28"/>
        </w:rPr>
      </w:pPr>
      <w:r w:rsidRPr="00E40A5B">
        <w:rPr>
          <w:sz w:val="28"/>
          <w:szCs w:val="28"/>
        </w:rPr>
        <w:t>Khi bị trái ý và tâm nóng lên, Chánh niệm nhận diện: “Đây là sân. Đây là khổ thọ. Đây là ý muốn nói lời độc ác.” Nhờ nhận diện, ác khẩu có thể dừng lại.</w:t>
      </w:r>
    </w:p>
    <w:p w14:paraId="5B07979F" w14:textId="77777777" w:rsidR="002D45A3" w:rsidRPr="00E40A5B" w:rsidRDefault="002D45A3" w:rsidP="002D45A3">
      <w:pPr>
        <w:spacing w:before="200" w:after="200" w:line="400" w:lineRule="atLeast"/>
        <w:ind w:firstLine="567"/>
        <w:rPr>
          <w:sz w:val="28"/>
          <w:szCs w:val="28"/>
        </w:rPr>
      </w:pPr>
      <w:r w:rsidRPr="00E40A5B">
        <w:rPr>
          <w:sz w:val="28"/>
          <w:szCs w:val="28"/>
        </w:rPr>
        <w:t>Khi tâm buồn chán, phóng dật, muốn nói chuyện vô ích, Chánh niệm nhận diện: “Đây là tâm tán loạn. Đây là ý muốn tạp thoại.” Nhờ nhận diện, phù phiếm ngữ có thể dừng lại.</w:t>
      </w:r>
    </w:p>
    <w:p w14:paraId="4D50A12D" w14:textId="77777777" w:rsidR="002D45A3" w:rsidRPr="00E40A5B" w:rsidRDefault="002D45A3" w:rsidP="002D45A3">
      <w:pPr>
        <w:spacing w:before="200" w:after="200" w:line="400" w:lineRule="atLeast"/>
        <w:ind w:firstLine="567"/>
        <w:rPr>
          <w:sz w:val="28"/>
          <w:szCs w:val="28"/>
        </w:rPr>
      </w:pPr>
      <w:r w:rsidRPr="00E40A5B">
        <w:rPr>
          <w:sz w:val="28"/>
          <w:szCs w:val="28"/>
        </w:rPr>
        <w:t>Như vậy, Chánh niệm không chỉ sửa lời nói sau khi đã sai. Chánh niệm ngăn khẩu nghiệp ngay lúc nó còn là cảm giác, tưởng tri, suy nghĩ và tác ý. Người tu càng thấy sớm, càng dễ chuyển hóa. Thấy sau khi nói thì còn sám hối được. Thấy trong khi nói thì còn điều chỉnh được. Thấy trước khi nói thì có thể không tạo nghiệp bất thiện.</w:t>
      </w:r>
    </w:p>
    <w:p w14:paraId="36072BED" w14:textId="77777777" w:rsidR="002D45A3" w:rsidRPr="00E40A5B" w:rsidRDefault="002D45A3" w:rsidP="002D45A3">
      <w:pPr>
        <w:spacing w:before="200" w:after="200" w:line="400" w:lineRule="atLeast"/>
        <w:ind w:firstLine="567"/>
        <w:rPr>
          <w:b/>
          <w:bCs/>
          <w:sz w:val="28"/>
          <w:szCs w:val="28"/>
        </w:rPr>
      </w:pPr>
      <w:r w:rsidRPr="00E40A5B">
        <w:rPr>
          <w:b/>
          <w:bCs/>
          <w:sz w:val="28"/>
          <w:szCs w:val="28"/>
        </w:rPr>
        <w:t>Chánh niệm không chỉ ngăn ác, mà còn nuôi lớn thiện.</w:t>
      </w:r>
    </w:p>
    <w:p w14:paraId="4C2CF91D" w14:textId="77777777" w:rsidR="002D45A3" w:rsidRPr="00E40A5B" w:rsidRDefault="002D45A3" w:rsidP="002D45A3">
      <w:pPr>
        <w:spacing w:before="200" w:after="200" w:line="400" w:lineRule="atLeast"/>
        <w:ind w:firstLine="567"/>
        <w:rPr>
          <w:sz w:val="28"/>
          <w:szCs w:val="28"/>
        </w:rPr>
      </w:pPr>
      <w:r w:rsidRPr="00E40A5B">
        <w:rPr>
          <w:sz w:val="28"/>
          <w:szCs w:val="28"/>
        </w:rPr>
        <w:t>Có Chánh niệm, người tu biết nói Chân ngữ. Khi tâm muốn thêm bớt, liền biết và trở về sự thật. Khi không biết, dám nói không biết. Khi thấy, nói thấy. Khi không thấy, nói không thấy.</w:t>
      </w:r>
    </w:p>
    <w:p w14:paraId="745DBB74" w14:textId="77777777" w:rsidR="002D45A3" w:rsidRPr="00E40A5B" w:rsidRDefault="002D45A3" w:rsidP="002D45A3">
      <w:pPr>
        <w:spacing w:before="200" w:after="200" w:line="400" w:lineRule="atLeast"/>
        <w:ind w:firstLine="567"/>
        <w:rPr>
          <w:sz w:val="28"/>
          <w:szCs w:val="28"/>
        </w:rPr>
      </w:pPr>
      <w:r w:rsidRPr="00E40A5B">
        <w:rPr>
          <w:sz w:val="28"/>
          <w:szCs w:val="28"/>
        </w:rPr>
        <w:t>Có Chánh niệm, người tu biết nói Hòa hợp ngữ. Khi tâm muốn kể chuyện để hai bên nghi nhau, liền biết và dừng lại. Khi có cơ hội hàn gắn, biết nói lời đưa đến cảm thông.</w:t>
      </w:r>
    </w:p>
    <w:p w14:paraId="4AED3CE3" w14:textId="77777777" w:rsidR="002D45A3" w:rsidRPr="00E40A5B" w:rsidRDefault="002D45A3" w:rsidP="002D45A3">
      <w:pPr>
        <w:spacing w:before="200" w:after="200" w:line="400" w:lineRule="atLeast"/>
        <w:ind w:firstLine="567"/>
        <w:rPr>
          <w:sz w:val="28"/>
          <w:szCs w:val="28"/>
        </w:rPr>
      </w:pPr>
      <w:r w:rsidRPr="00E40A5B">
        <w:rPr>
          <w:sz w:val="28"/>
          <w:szCs w:val="28"/>
        </w:rPr>
        <w:t>Có Chánh niệm, người tu biết nói Ái ngữ. Khi tâm sân vừa sinh, liền biết và không để lời ác phát ra. Khi thấy người khác đang khổ, biết nói lời nhu hòa, nâng đỡ và không làm họ đau thêm.</w:t>
      </w:r>
    </w:p>
    <w:p w14:paraId="0A45B21A" w14:textId="77777777" w:rsidR="002D45A3" w:rsidRPr="00E40A5B" w:rsidRDefault="002D45A3" w:rsidP="002D45A3">
      <w:pPr>
        <w:spacing w:before="200" w:after="200" w:line="400" w:lineRule="atLeast"/>
        <w:ind w:firstLine="567"/>
        <w:rPr>
          <w:sz w:val="28"/>
          <w:szCs w:val="28"/>
        </w:rPr>
      </w:pPr>
      <w:r w:rsidRPr="00E40A5B">
        <w:rPr>
          <w:sz w:val="28"/>
          <w:szCs w:val="28"/>
        </w:rPr>
        <w:t>Có Chánh niệm, người tu biết nói Pháp ngữ. Khi tâm muốn tạp thoại, liền biết và trở về lời nói có ích. Khi có duyên chia sẻ Chánh pháp, biết nói đúng thời, đúng pháp, không vì danh lợi, không vì bản ngã.</w:t>
      </w:r>
    </w:p>
    <w:p w14:paraId="2ECE368F" w14:textId="77777777" w:rsidR="002D45A3" w:rsidRPr="00E40A5B" w:rsidRDefault="002D45A3" w:rsidP="002D45A3">
      <w:pPr>
        <w:spacing w:before="200" w:after="200" w:line="400" w:lineRule="atLeast"/>
        <w:ind w:firstLine="567"/>
        <w:rPr>
          <w:sz w:val="28"/>
          <w:szCs w:val="28"/>
        </w:rPr>
      </w:pPr>
      <w:r w:rsidRPr="00E40A5B">
        <w:rPr>
          <w:sz w:val="28"/>
          <w:szCs w:val="28"/>
        </w:rPr>
        <w:t>Nhờ Chánh niệm, bốn thiện khẩu nghiệp không còn là lý thuyết. Chúng trở thành sự thực hành trong từng lời nói hằng ngày.</w:t>
      </w:r>
    </w:p>
    <w:p w14:paraId="53E11436" w14:textId="77777777" w:rsidR="002D45A3" w:rsidRPr="00E40A5B" w:rsidRDefault="002D45A3" w:rsidP="002760D3">
      <w:pPr>
        <w:spacing w:before="200" w:after="200" w:line="400" w:lineRule="atLeast"/>
        <w:rPr>
          <w:sz w:val="28"/>
          <w:szCs w:val="28"/>
        </w:rPr>
      </w:pPr>
      <w:r w:rsidRPr="00E40A5B">
        <w:rPr>
          <w:sz w:val="28"/>
          <w:szCs w:val="28"/>
        </w:rPr>
        <w:lastRenderedPageBreak/>
        <w:t>Chánh niệm giúp người tu thấy năm uẩn đang vận hành trước, trong và sau khi nói.</w:t>
      </w:r>
    </w:p>
    <w:p w14:paraId="7CD138C0" w14:textId="77777777" w:rsidR="002D45A3" w:rsidRPr="00E40A5B" w:rsidRDefault="002D45A3" w:rsidP="002760D3">
      <w:pPr>
        <w:spacing w:before="200" w:after="200" w:line="400" w:lineRule="atLeast"/>
        <w:jc w:val="left"/>
        <w:rPr>
          <w:sz w:val="28"/>
          <w:szCs w:val="28"/>
        </w:rPr>
      </w:pPr>
      <w:r w:rsidRPr="00E40A5B">
        <w:rPr>
          <w:sz w:val="28"/>
          <w:szCs w:val="28"/>
        </w:rPr>
        <w:t>Sắc là thân này, miệng này, lưỡi này, âm thanh này, tai nghe, mắt thấy, thân đang ở trong hoàn cảnh giao tiếp.</w:t>
      </w:r>
      <w:r w:rsidRPr="00E40A5B">
        <w:rPr>
          <w:sz w:val="28"/>
          <w:szCs w:val="28"/>
        </w:rPr>
        <w:br/>
        <w:t>Thọ là cảm giác dễ chịu, khó chịu hoặc không khổ, không lạc thọ khi tiếp xúc với lời khen, tiếng chê, câu hỏi, sự im lặng hay sự chống đối.</w:t>
      </w:r>
      <w:r w:rsidRPr="00E40A5B">
        <w:rPr>
          <w:sz w:val="28"/>
          <w:szCs w:val="28"/>
        </w:rPr>
        <w:br/>
        <w:t>Tưởng là hình bóng và nhận định: “Người này đang xúc phạm ta”, “mình phải nói cho thắng”, “lời này sẽ giúp họ hiểu”, “chuyện này nói thêm cũng không sao.”</w:t>
      </w:r>
      <w:r w:rsidRPr="00E40A5B">
        <w:rPr>
          <w:sz w:val="28"/>
          <w:szCs w:val="28"/>
        </w:rPr>
        <w:br/>
        <w:t>Hành là suy nghĩ, tác ý, phản ứng: muốn nói dối, muốn chia rẽ, muốn ác khẩu, muốn tạp thoại, hoặc muốn chân thật, hòa hợp, từ ái, đúng pháp.</w:t>
      </w:r>
      <w:r w:rsidRPr="00E40A5B">
        <w:rPr>
          <w:sz w:val="28"/>
          <w:szCs w:val="28"/>
        </w:rPr>
        <w:br/>
        <w:t>Thức là sự rõ biết toàn bộ tiến trình ấy.</w:t>
      </w:r>
    </w:p>
    <w:p w14:paraId="017B157D" w14:textId="77777777" w:rsidR="002D45A3" w:rsidRPr="00E40A5B" w:rsidRDefault="002D45A3" w:rsidP="002D45A3">
      <w:pPr>
        <w:spacing w:before="200" w:after="200" w:line="400" w:lineRule="atLeast"/>
        <w:ind w:firstLine="567"/>
        <w:rPr>
          <w:sz w:val="28"/>
          <w:szCs w:val="28"/>
        </w:rPr>
      </w:pPr>
      <w:r w:rsidRPr="00E40A5B">
        <w:rPr>
          <w:sz w:val="28"/>
          <w:szCs w:val="28"/>
        </w:rPr>
        <w:t>Không có Chánh niệm, người ta bị năm uẩn kéo đi. Cảm giác sinh lên thì tưởng là tôi. Tưởng sinh lên thì tin là thật. Hành muốn nói thì liền nói. Từ đó khẩu nghiệp bất thiện phát sinh.</w:t>
      </w:r>
    </w:p>
    <w:p w14:paraId="69F41A13" w14:textId="77777777" w:rsidR="002D45A3" w:rsidRPr="00E40A5B" w:rsidRDefault="002D45A3" w:rsidP="002D45A3">
      <w:pPr>
        <w:spacing w:before="200" w:after="200" w:line="400" w:lineRule="atLeast"/>
        <w:ind w:firstLine="567"/>
        <w:rPr>
          <w:sz w:val="28"/>
          <w:szCs w:val="28"/>
        </w:rPr>
      </w:pPr>
      <w:r w:rsidRPr="00E40A5B">
        <w:rPr>
          <w:sz w:val="28"/>
          <w:szCs w:val="28"/>
        </w:rPr>
        <w:t>Có Chánh niệm, người tu thấy rõ từng uẩn. Đây chỉ là cảm giác. Đây chỉ là tưởng. Đây chỉ là phản ứng. Đây chỉ là ý muốn nói. Không phải tôi, không phải của tôi, không phải tự ngã của tôi. Nhờ thấy như vậy, lời nói bớt bị bản ngã sai sử.</w:t>
      </w:r>
    </w:p>
    <w:p w14:paraId="5499378C" w14:textId="77777777" w:rsidR="002D45A3" w:rsidRPr="00E40A5B" w:rsidRDefault="002D45A3" w:rsidP="002760D3">
      <w:pPr>
        <w:spacing w:before="200" w:after="200" w:line="400" w:lineRule="atLeast"/>
        <w:rPr>
          <w:sz w:val="28"/>
          <w:szCs w:val="28"/>
        </w:rPr>
      </w:pPr>
      <w:r w:rsidRPr="00E40A5B">
        <w:rPr>
          <w:sz w:val="28"/>
          <w:szCs w:val="28"/>
        </w:rPr>
        <w:t>Chánh niệm nơi năm uẩn làm cho lời nói chậm lại, sáng hơn và đúng pháp hơn.</w:t>
      </w:r>
    </w:p>
    <w:p w14:paraId="12B64AD4" w14:textId="77777777" w:rsidR="002D45A3" w:rsidRPr="00E40A5B" w:rsidRDefault="002D45A3" w:rsidP="002D45A3">
      <w:pPr>
        <w:spacing w:before="200" w:after="200" w:line="400" w:lineRule="atLeast"/>
        <w:ind w:firstLine="567"/>
        <w:rPr>
          <w:sz w:val="28"/>
          <w:szCs w:val="28"/>
        </w:rPr>
      </w:pPr>
      <w:r w:rsidRPr="00E40A5B">
        <w:rPr>
          <w:sz w:val="28"/>
          <w:szCs w:val="28"/>
        </w:rPr>
        <w:t>Khẩu nghiệp sinh khởi theo duyên. Khi có xúc, thọ sinh. Từ thọ, nếu vô minh có mặt, ái sinh. Từ ái, thủ sinh. Từ thủ, hữu sinh. Từ hữu, lời nói bất thiện phát ra.</w:t>
      </w:r>
    </w:p>
    <w:p w14:paraId="76614F79" w14:textId="77777777" w:rsidR="002D45A3" w:rsidRPr="00E40A5B" w:rsidRDefault="002D45A3" w:rsidP="002D45A3">
      <w:pPr>
        <w:spacing w:before="200" w:after="200" w:line="400" w:lineRule="atLeast"/>
        <w:ind w:firstLine="567"/>
        <w:rPr>
          <w:sz w:val="28"/>
          <w:szCs w:val="28"/>
        </w:rPr>
      </w:pPr>
      <w:r w:rsidRPr="00E40A5B">
        <w:rPr>
          <w:sz w:val="28"/>
          <w:szCs w:val="28"/>
        </w:rPr>
        <w:t>Chánh niệm là điểm chuyển hướng trong tiến trình ấy. Ngay khi xúc vừa có mặt, Chánh niệm biết có xúc. Khi thọ vừa sinh, Chánh niệm biết có thọ. Khi tâm thích, ghét, muốn nắm giữ, muốn xua đuổi vừa sinh, Chánh niệm biết có ái. Khi cái tôi muốn bảo vệ mình vừa sinh, Chánh niệm biết có thủ.</w:t>
      </w:r>
    </w:p>
    <w:p w14:paraId="0E32D876" w14:textId="77777777" w:rsidR="002D45A3" w:rsidRPr="00E40A5B" w:rsidRDefault="002D45A3" w:rsidP="002D45A3">
      <w:pPr>
        <w:spacing w:before="200" w:after="200" w:line="400" w:lineRule="atLeast"/>
        <w:ind w:firstLine="567"/>
        <w:rPr>
          <w:sz w:val="28"/>
          <w:szCs w:val="28"/>
        </w:rPr>
      </w:pPr>
      <w:r w:rsidRPr="00E40A5B">
        <w:rPr>
          <w:sz w:val="28"/>
          <w:szCs w:val="28"/>
        </w:rPr>
        <w:t>Nhờ biết như vậy, tiến trình bất thiện không đi trọn đường. Xúc không nhất thiết đưa đến ái. Thọ không nhất thiết đưa đến chấp thủ. Khổ thọ không nhất thiết biến thành ác khẩu. Lạc thọ không nhất thiết biến thành lời nịnh hót hay vọng ngữ. Không khổ, không lạc thọ không nhất thiết biến thành tạp thoại do thiếu tỉnh giác.</w:t>
      </w:r>
    </w:p>
    <w:p w14:paraId="4DD14220" w14:textId="6F9564D5" w:rsidR="002D45A3" w:rsidRPr="00E40A5B" w:rsidRDefault="002D45A3" w:rsidP="002760D3">
      <w:pPr>
        <w:spacing w:before="200" w:after="200" w:line="400" w:lineRule="atLeast"/>
        <w:ind w:firstLine="567"/>
        <w:rPr>
          <w:sz w:val="28"/>
          <w:szCs w:val="28"/>
        </w:rPr>
      </w:pPr>
      <w:r w:rsidRPr="00E40A5B">
        <w:rPr>
          <w:sz w:val="28"/>
          <w:szCs w:val="28"/>
        </w:rPr>
        <w:t xml:space="preserve">Ví dụ, nghe một lời chê. Nếu không có Chánh niệm, khổ thọ sinh, sân sinh, lời ác phát ra. Nếu có Chánh niệm, người tu thấy: “Đây là khổ thọ. Đây là tâm </w:t>
      </w:r>
      <w:r w:rsidRPr="00E40A5B">
        <w:rPr>
          <w:sz w:val="28"/>
          <w:szCs w:val="28"/>
        </w:rPr>
        <w:lastRenderedPageBreak/>
        <w:t>đang muốn phản ứng.” Chỉ cần thấy như vậy, lời ác có thể dừng lại.</w:t>
      </w:r>
      <w:r w:rsidR="002760D3" w:rsidRPr="00E40A5B">
        <w:rPr>
          <w:sz w:val="28"/>
          <w:szCs w:val="28"/>
        </w:rPr>
        <w:t xml:space="preserve"> </w:t>
      </w:r>
      <w:r w:rsidRPr="00E40A5B">
        <w:rPr>
          <w:sz w:val="28"/>
          <w:szCs w:val="28"/>
        </w:rPr>
        <w:t>Chánh niệm cắt dòng duyên khởi bất thiện ngay nơi thọ, tưởng và hành. Đó là công năng sâu xa của Chánh niệm đối với Chánh ngữ.</w:t>
      </w:r>
    </w:p>
    <w:p w14:paraId="6429289B" w14:textId="77777777" w:rsidR="002D45A3" w:rsidRPr="00E40A5B" w:rsidRDefault="002D45A3" w:rsidP="002D45A3">
      <w:pPr>
        <w:spacing w:before="200" w:after="200" w:line="400" w:lineRule="atLeast"/>
        <w:ind w:firstLine="567"/>
        <w:rPr>
          <w:sz w:val="28"/>
          <w:szCs w:val="28"/>
        </w:rPr>
      </w:pPr>
      <w:r w:rsidRPr="00E40A5B">
        <w:rPr>
          <w:sz w:val="28"/>
          <w:szCs w:val="28"/>
        </w:rPr>
        <w:t>Chánh niệm đối với lời nói phải được thực tập trong đời sống hằng ngày. Không phải chỉ khi ở chùa hay khi tụng kinh mới giữ lời. Chính trong gia đình, nơi làm việc, đạo tràng, mạng xã hội, Chánh niệm mới được thử thách.</w:t>
      </w:r>
    </w:p>
    <w:p w14:paraId="1A07BF37" w14:textId="77777777" w:rsidR="002D45A3" w:rsidRPr="00E40A5B" w:rsidRDefault="002D45A3" w:rsidP="002D45A3">
      <w:pPr>
        <w:spacing w:before="200" w:after="200" w:line="400" w:lineRule="atLeast"/>
        <w:ind w:firstLine="567"/>
        <w:rPr>
          <w:sz w:val="28"/>
          <w:szCs w:val="28"/>
        </w:rPr>
      </w:pPr>
      <w:r w:rsidRPr="00E40A5B">
        <w:rPr>
          <w:sz w:val="28"/>
          <w:szCs w:val="28"/>
        </w:rPr>
        <w:t>Trong gia đình, Chánh niệm giúp người tu không nói lời làm tổn thương người thân. Khi bực bội, biết dừng. Khi muốn trách, biết xét lại. Khi muốn nói nặng, biết thở. Khi cần góp ý, biết nói đúng thời và nhu hòa.</w:t>
      </w:r>
    </w:p>
    <w:p w14:paraId="363F72F4" w14:textId="77777777" w:rsidR="002D45A3" w:rsidRPr="00E40A5B" w:rsidRDefault="002D45A3" w:rsidP="002D45A3">
      <w:pPr>
        <w:spacing w:before="200" w:after="200" w:line="400" w:lineRule="atLeast"/>
        <w:ind w:firstLine="567"/>
        <w:rPr>
          <w:sz w:val="28"/>
          <w:szCs w:val="28"/>
        </w:rPr>
      </w:pPr>
      <w:r w:rsidRPr="00E40A5B">
        <w:rPr>
          <w:sz w:val="28"/>
          <w:szCs w:val="28"/>
        </w:rPr>
        <w:t>Trong đạo tràng, Chánh niệm giúp không nói lời chia phe, không bàn lỗi người vắng mặt, không nói quá điều mình biết, không dùng pháp để hơn thua. Mỗi lời nói trong đạo tràng cần bảo vệ niềm tin, đạo tình và sự hòa hợp.</w:t>
      </w:r>
    </w:p>
    <w:p w14:paraId="3B29C98A" w14:textId="77777777" w:rsidR="002D45A3" w:rsidRPr="00E40A5B" w:rsidRDefault="002D45A3" w:rsidP="002D45A3">
      <w:pPr>
        <w:spacing w:before="200" w:after="200" w:line="400" w:lineRule="atLeast"/>
        <w:ind w:firstLine="567"/>
        <w:rPr>
          <w:sz w:val="28"/>
          <w:szCs w:val="28"/>
        </w:rPr>
      </w:pPr>
      <w:r w:rsidRPr="00E40A5B">
        <w:rPr>
          <w:sz w:val="28"/>
          <w:szCs w:val="28"/>
        </w:rPr>
        <w:t>Trong công việc, Chánh niệm giúp không nói dối để được lợi, không hứa điều mình không làm, không dùng lời nói để đẩy lỗi cho người khác, không dùng sự khôn khéo để che giấu sự thật.</w:t>
      </w:r>
    </w:p>
    <w:p w14:paraId="4D25973D" w14:textId="77777777" w:rsidR="002D45A3" w:rsidRPr="00E40A5B" w:rsidRDefault="002D45A3" w:rsidP="002D45A3">
      <w:pPr>
        <w:spacing w:before="200" w:after="200" w:line="400" w:lineRule="atLeast"/>
        <w:ind w:firstLine="567"/>
        <w:rPr>
          <w:sz w:val="28"/>
          <w:szCs w:val="28"/>
        </w:rPr>
      </w:pPr>
      <w:r w:rsidRPr="00E40A5B">
        <w:rPr>
          <w:sz w:val="28"/>
          <w:szCs w:val="28"/>
        </w:rPr>
        <w:t>Trên mạng xã hội, Chánh niệm giúp người tu dừng trước khi đăng, dừng trước khi bình luận, dừng trước khi chia sẻ. Một dòng chữ cũng là lời nói. Một bình luận cũng là khẩu nghiệp. Một lượt chia sẻ cũng có thể đưa người khác đến thiện pháp hoặc bất thiện pháp.</w:t>
      </w:r>
    </w:p>
    <w:p w14:paraId="3627CC6A" w14:textId="77777777" w:rsidR="002D45A3" w:rsidRPr="00E40A5B" w:rsidRDefault="002D45A3" w:rsidP="002D45A3">
      <w:pPr>
        <w:spacing w:before="200" w:after="200" w:line="400" w:lineRule="atLeast"/>
        <w:ind w:firstLine="567"/>
        <w:rPr>
          <w:sz w:val="28"/>
          <w:szCs w:val="28"/>
        </w:rPr>
      </w:pPr>
      <w:r w:rsidRPr="00E40A5B">
        <w:rPr>
          <w:sz w:val="28"/>
          <w:szCs w:val="28"/>
        </w:rPr>
        <w:t>Chánh niệm phải đi vào từng hình thức giao tiếp. Miệng nói, tay viết, tin nhắn, bài đăng, cuộc gọi, bình luận — tất cả đều cần được soi sáng.</w:t>
      </w:r>
    </w:p>
    <w:p w14:paraId="4F1D703E" w14:textId="77777777" w:rsidR="002D45A3" w:rsidRPr="00E40A5B" w:rsidRDefault="002D45A3" w:rsidP="002D45A3">
      <w:pPr>
        <w:spacing w:before="200" w:after="200" w:line="400" w:lineRule="atLeast"/>
        <w:ind w:firstLine="567"/>
        <w:rPr>
          <w:sz w:val="28"/>
          <w:szCs w:val="28"/>
        </w:rPr>
      </w:pPr>
      <w:r w:rsidRPr="00E40A5B">
        <w:rPr>
          <w:sz w:val="28"/>
          <w:szCs w:val="28"/>
        </w:rPr>
        <w:t>Muốn nuôi lớn Chánh niệm trong Chánh ngữ, người tu cần thực tập đều đặn.</w:t>
      </w:r>
    </w:p>
    <w:p w14:paraId="3767D689" w14:textId="77777777" w:rsidR="002D45A3" w:rsidRPr="00E40A5B" w:rsidRDefault="002D45A3" w:rsidP="002D45A3">
      <w:pPr>
        <w:spacing w:before="200" w:after="200" w:line="400" w:lineRule="atLeast"/>
        <w:ind w:firstLine="567"/>
        <w:rPr>
          <w:sz w:val="28"/>
          <w:szCs w:val="28"/>
        </w:rPr>
      </w:pPr>
      <w:r w:rsidRPr="00E40A5B">
        <w:rPr>
          <w:sz w:val="28"/>
          <w:szCs w:val="28"/>
        </w:rPr>
        <w:t>Buổi sáng, phát nguyện giữ lời nói trong ngày: hôm nay con sẽ cố gắng không nói dối, không nói chia rẽ, không nói lời độc ác, không nói lời phù phiếm; con sẽ tập nói lời chân thật, hòa hợp, từ ái và đúng pháp.</w:t>
      </w:r>
    </w:p>
    <w:p w14:paraId="259E21B5" w14:textId="77777777" w:rsidR="002D45A3" w:rsidRPr="00E40A5B" w:rsidRDefault="002D45A3" w:rsidP="002D45A3">
      <w:pPr>
        <w:spacing w:before="200" w:after="200" w:line="400" w:lineRule="atLeast"/>
        <w:ind w:firstLine="567"/>
        <w:rPr>
          <w:sz w:val="28"/>
          <w:szCs w:val="28"/>
        </w:rPr>
      </w:pPr>
      <w:r w:rsidRPr="00E40A5B">
        <w:rPr>
          <w:sz w:val="28"/>
          <w:szCs w:val="28"/>
        </w:rPr>
        <w:t>Trước mỗi cuộc nói chuyện quan trọng, dừng lại một hơi thở. Nhìn tâm. Nhìn mục đích. Nhìn lời sắp nói. Nếu tâm chưa an, đừng vội nói. Nếu lời chưa đúng thời, hãy chờ. Nếu động cơ chưa trong sạch, hãy im lặng và quán sát thêm.</w:t>
      </w:r>
    </w:p>
    <w:p w14:paraId="3E7FF1B9" w14:textId="77777777" w:rsidR="002D45A3" w:rsidRPr="00E40A5B" w:rsidRDefault="002D45A3" w:rsidP="002D45A3">
      <w:pPr>
        <w:spacing w:before="200" w:after="200" w:line="400" w:lineRule="atLeast"/>
        <w:ind w:firstLine="567"/>
        <w:rPr>
          <w:sz w:val="28"/>
          <w:szCs w:val="28"/>
        </w:rPr>
      </w:pPr>
      <w:r w:rsidRPr="00E40A5B">
        <w:rPr>
          <w:sz w:val="28"/>
          <w:szCs w:val="28"/>
        </w:rPr>
        <w:t>Trong ngày, khi lỡ nói lời bất thiện, đừng để trôi qua. Hãy ghi nhận: lời ấy phát sinh từ tâm nào? Tham, sân, si, sợ hãi hay ngã mạn? Nó làm ai khổ? Lần sau cần phòng hộ ở điểm nào?</w:t>
      </w:r>
    </w:p>
    <w:p w14:paraId="4D691F4C" w14:textId="77777777" w:rsidR="002D45A3" w:rsidRPr="00E40A5B" w:rsidRDefault="002D45A3" w:rsidP="002D45A3">
      <w:pPr>
        <w:spacing w:before="200" w:after="200" w:line="400" w:lineRule="atLeast"/>
        <w:ind w:firstLine="567"/>
        <w:rPr>
          <w:sz w:val="28"/>
          <w:szCs w:val="28"/>
        </w:rPr>
      </w:pPr>
      <w:r w:rsidRPr="00E40A5B">
        <w:rPr>
          <w:sz w:val="28"/>
          <w:szCs w:val="28"/>
        </w:rPr>
        <w:lastRenderedPageBreak/>
        <w:t>Cuối ngày, phản tỉnh lời nói. Hôm nay có lời nào làm mình hối hận không? Có lời nào làm người khác nhẹ lòng không? Có lúc nào Chánh niệm kịp ngăn một lời ác không? Có lúc nào mình phóng dật trong lời nói không? Sự phản tỉnh ấy là pháp hành rất thiết thực.</w:t>
      </w:r>
    </w:p>
    <w:p w14:paraId="54E27F53" w14:textId="77777777" w:rsidR="002D45A3" w:rsidRPr="00E40A5B" w:rsidRDefault="002D45A3" w:rsidP="002D45A3">
      <w:pPr>
        <w:spacing w:before="200" w:after="200" w:line="400" w:lineRule="atLeast"/>
        <w:ind w:firstLine="567"/>
        <w:rPr>
          <w:sz w:val="28"/>
          <w:szCs w:val="28"/>
        </w:rPr>
      </w:pPr>
      <w:r w:rsidRPr="00E40A5B">
        <w:rPr>
          <w:sz w:val="28"/>
          <w:szCs w:val="28"/>
        </w:rPr>
        <w:t>Người tu cũng cần áp dụng Tứ Chánh Cần: ngăn khẩu nghiệp bất thiện chưa sinh, đoạn khẩu nghiệp bất thiện đã sinh, tu khẩu nghiệp thiện, duy trì khẩu nghiệp thiện đã sinh. Tứ Chánh Cần làm cho Chánh niệm không chỉ là biết, mà trở thành sức chuyển hóa.</w:t>
      </w:r>
    </w:p>
    <w:p w14:paraId="103B6F64" w14:textId="77777777" w:rsidR="002D45A3" w:rsidRPr="00E40A5B" w:rsidRDefault="002D45A3" w:rsidP="002D45A3">
      <w:pPr>
        <w:spacing w:before="200" w:after="200" w:line="400" w:lineRule="atLeast"/>
        <w:ind w:firstLine="567"/>
        <w:rPr>
          <w:b/>
          <w:bCs/>
          <w:sz w:val="28"/>
          <w:szCs w:val="28"/>
        </w:rPr>
      </w:pPr>
      <w:r w:rsidRPr="00E40A5B">
        <w:rPr>
          <w:b/>
          <w:bCs/>
          <w:sz w:val="28"/>
          <w:szCs w:val="28"/>
        </w:rPr>
        <w:t>KẾT LUẬN CHƯƠNG 15</w:t>
      </w:r>
    </w:p>
    <w:p w14:paraId="532D19CE" w14:textId="77777777" w:rsidR="002D45A3" w:rsidRPr="00E40A5B" w:rsidRDefault="002D45A3" w:rsidP="002D45A3">
      <w:pPr>
        <w:spacing w:before="200" w:after="200" w:line="400" w:lineRule="atLeast"/>
        <w:ind w:firstLine="567"/>
        <w:rPr>
          <w:sz w:val="28"/>
          <w:szCs w:val="28"/>
        </w:rPr>
      </w:pPr>
      <w:r w:rsidRPr="00E40A5B">
        <w:rPr>
          <w:sz w:val="28"/>
          <w:szCs w:val="28"/>
        </w:rPr>
        <w:t>Chánh niệm là người gác cửa của khẩu nghiệp. Không có Chánh niệm, lời nói dễ chạy theo cảm xúc, tham, sân, si, sợ hãi và bản ngã. Có Chánh niệm, người tu biết dừng lại trước khi lời nói trở thành nghiệp bất thiện.</w:t>
      </w:r>
    </w:p>
    <w:p w14:paraId="0443E2CF" w14:textId="77777777" w:rsidR="002D45A3" w:rsidRPr="00E40A5B" w:rsidRDefault="002D45A3" w:rsidP="002D45A3">
      <w:pPr>
        <w:spacing w:before="200" w:after="200" w:line="400" w:lineRule="atLeast"/>
        <w:ind w:firstLine="567"/>
        <w:rPr>
          <w:sz w:val="28"/>
          <w:szCs w:val="28"/>
        </w:rPr>
      </w:pPr>
      <w:r w:rsidRPr="00E40A5B">
        <w:rPr>
          <w:sz w:val="28"/>
          <w:szCs w:val="28"/>
        </w:rPr>
        <w:t>Đức Phật dạy La-hầu-la phải quán sát hành động bằng lời nói trước khi nói, trong khi nói và sau khi nói. Trước khi nói, xét lời ấy có hại mình, hại người, hại cả hai không. Trong khi nói, biết tâm mình đang vận hành như thế nào. Sau khi nói, phản tỉnh lời ấy đưa đến an lạc hay khổ đau. Nếu bất thiện, phải sám hối và phòng hộ. Nếu thiện, hãy hoan hỷ và tiếp tục tu tập.</w:t>
      </w:r>
    </w:p>
    <w:p w14:paraId="3B60D30D" w14:textId="77777777" w:rsidR="002D45A3" w:rsidRPr="00E40A5B" w:rsidRDefault="002D45A3" w:rsidP="002D45A3">
      <w:pPr>
        <w:spacing w:before="200" w:after="200" w:line="400" w:lineRule="atLeast"/>
        <w:ind w:firstLine="567"/>
        <w:rPr>
          <w:sz w:val="28"/>
          <w:szCs w:val="28"/>
        </w:rPr>
      </w:pPr>
      <w:r w:rsidRPr="00E40A5B">
        <w:rPr>
          <w:sz w:val="28"/>
          <w:szCs w:val="28"/>
        </w:rPr>
        <w:t>Người tu học Chánh pháp phải học từ chính lời nói của mình. Mỗi lời nói là một bài học. Mỗi phản ứng là một cơ hội quán sát. Mỗi sự im lặng đúng lúc là một lần giữ gìn khẩu nghiệp. Khi Chánh niệm được nuôi lớn, bốn ác khẩu nghiệp được ngăn chặn, bốn thiện khẩu nghiệp được phát triển, Chánh ngữ được vững chắc và Thánh đạo được tăng trưởng.</w:t>
      </w:r>
    </w:p>
    <w:p w14:paraId="0C8D67E0" w14:textId="77777777" w:rsidR="002D45A3" w:rsidRPr="00E40A5B" w:rsidRDefault="002D45A3" w:rsidP="002760D3">
      <w:pPr>
        <w:spacing w:before="200" w:after="200" w:line="400" w:lineRule="atLeast"/>
        <w:rPr>
          <w:b/>
          <w:bCs/>
          <w:sz w:val="28"/>
          <w:szCs w:val="28"/>
        </w:rPr>
      </w:pPr>
      <w:r w:rsidRPr="00E40A5B">
        <w:rPr>
          <w:b/>
          <w:bCs/>
          <w:sz w:val="28"/>
          <w:szCs w:val="28"/>
        </w:rPr>
        <w:t>KỆ TÓM TẮT CHƯƠNG 15</w:t>
      </w:r>
    </w:p>
    <w:p w14:paraId="27D6C129" w14:textId="77777777" w:rsidR="002D45A3" w:rsidRPr="00E40A5B" w:rsidRDefault="002D45A3" w:rsidP="002760D3">
      <w:pPr>
        <w:spacing w:before="200" w:after="200" w:line="400" w:lineRule="atLeast"/>
        <w:jc w:val="left"/>
        <w:rPr>
          <w:sz w:val="28"/>
          <w:szCs w:val="28"/>
        </w:rPr>
      </w:pPr>
      <w:r w:rsidRPr="00E40A5B">
        <w:rPr>
          <w:sz w:val="28"/>
          <w:szCs w:val="28"/>
        </w:rPr>
        <w:t>Chánh niệm canh lời trước cửa tâm</w:t>
      </w:r>
      <w:r w:rsidRPr="00E40A5B">
        <w:rPr>
          <w:sz w:val="28"/>
          <w:szCs w:val="28"/>
        </w:rPr>
        <w:br/>
        <w:t>Nói ra xét kỹ hại hay lầm</w:t>
      </w:r>
      <w:r w:rsidRPr="00E40A5B">
        <w:rPr>
          <w:sz w:val="28"/>
          <w:szCs w:val="28"/>
        </w:rPr>
        <w:br/>
        <w:t>Trước, trong, sau nói đều soi sáng</w:t>
      </w:r>
      <w:r w:rsidRPr="00E40A5B">
        <w:rPr>
          <w:sz w:val="28"/>
          <w:szCs w:val="28"/>
        </w:rPr>
        <w:br/>
        <w:t>Khẩu tịnh theo đường pháp thậm thâm.</w:t>
      </w:r>
    </w:p>
    <w:p w14:paraId="74BD11FD" w14:textId="77777777" w:rsidR="002D45A3" w:rsidRPr="00E40A5B" w:rsidRDefault="002D45A3" w:rsidP="002760D3">
      <w:pPr>
        <w:spacing w:before="200" w:after="200" w:line="400" w:lineRule="atLeast"/>
        <w:ind w:firstLine="567"/>
        <w:jc w:val="center"/>
        <w:rPr>
          <w:b/>
          <w:bCs/>
          <w:sz w:val="28"/>
          <w:szCs w:val="28"/>
        </w:rPr>
      </w:pPr>
      <w:r w:rsidRPr="00E40A5B">
        <w:rPr>
          <w:b/>
          <w:bCs/>
          <w:sz w:val="28"/>
          <w:szCs w:val="28"/>
        </w:rPr>
        <w:t>SƠ ĐỒ TÓM LƯỢC CHƯƠNG 15</w:t>
      </w:r>
    </w:p>
    <w:p w14:paraId="14681DC9" w14:textId="77777777" w:rsidR="002D45A3" w:rsidRPr="00E40A5B" w:rsidRDefault="002D45A3" w:rsidP="002760D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 xml:space="preserve">Không thấy lời nói là nghiệp, không thấy cần quán sát trước – trong – sau </w:t>
      </w:r>
      <w:r w:rsidRPr="00E40A5B">
        <w:rPr>
          <w:b/>
          <w:bCs/>
          <w:sz w:val="28"/>
          <w:szCs w:val="28"/>
        </w:rPr>
        <w:lastRenderedPageBreak/>
        <w:t>khi nói</w:t>
      </w:r>
      <w:r w:rsidRPr="00E40A5B">
        <w:rPr>
          <w:b/>
          <w:bCs/>
          <w:sz w:val="28"/>
          <w:szCs w:val="28"/>
        </w:rPr>
        <w:br/>
        <w:t>↓</w:t>
      </w:r>
      <w:r w:rsidRPr="00E40A5B">
        <w:rPr>
          <w:b/>
          <w:bCs/>
          <w:sz w:val="28"/>
          <w:szCs w:val="28"/>
        </w:rPr>
        <w:br/>
        <w:t>XÚC VỚI HOÀN CẢNH</w:t>
      </w:r>
      <w:r w:rsidRPr="00E40A5B">
        <w:rPr>
          <w:b/>
          <w:bCs/>
          <w:sz w:val="28"/>
          <w:szCs w:val="28"/>
        </w:rPr>
        <w:br/>
        <w:t>bị hỏi – bị chê – được khen – nghe chuyện thị phi – gặp điều trái ý – muốn nói cho vui</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nói ngay – ta phải thắng – nói một chút không sao – người kia đáng trách – chuyện này nên kể thêm</w:t>
      </w:r>
      <w:r w:rsidRPr="00E40A5B">
        <w:rPr>
          <w:b/>
          <w:bCs/>
          <w:sz w:val="28"/>
          <w:szCs w:val="28"/>
        </w:rPr>
        <w:br/>
        <w:t>↓</w:t>
      </w:r>
      <w:r w:rsidRPr="00E40A5B">
        <w:rPr>
          <w:b/>
          <w:bCs/>
          <w:sz w:val="28"/>
          <w:szCs w:val="28"/>
        </w:rPr>
        <w:br/>
        <w:t>HÀNH</w:t>
      </w:r>
      <w:r w:rsidRPr="00E40A5B">
        <w:rPr>
          <w:b/>
          <w:bCs/>
          <w:sz w:val="28"/>
          <w:szCs w:val="28"/>
        </w:rPr>
        <w:br/>
        <w:t>tác ý nói dối – chia rẽ – ác khẩu – phù phiếm – phản ứng theo tham, sân, si</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LỜI NÓI CHẠY THEO CẢM XÚC</w:t>
      </w:r>
      <w:r w:rsidRPr="00E40A5B">
        <w:rPr>
          <w:b/>
          <w:bCs/>
          <w:sz w:val="28"/>
          <w:szCs w:val="28"/>
        </w:rPr>
        <w:br/>
        <w:t>↓</w:t>
      </w:r>
      <w:r w:rsidRPr="00E40A5B">
        <w:rPr>
          <w:b/>
          <w:bCs/>
          <w:sz w:val="28"/>
          <w:szCs w:val="28"/>
        </w:rPr>
        <w:br/>
        <w:t>KHẨU NGHIỆP BẤT THIỆN</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QUẢ HIỆN ĐỜI</w:t>
      </w:r>
      <w:r w:rsidRPr="00E40A5B">
        <w:rPr>
          <w:b/>
          <w:bCs/>
          <w:sz w:val="28"/>
          <w:szCs w:val="28"/>
        </w:rPr>
        <w:br/>
        <w:t>mất niềm tin – bất hòa – tổn thương – phóng dật – tâm bất an – hối hận</w:t>
      </w:r>
      <w:r w:rsidRPr="00E40A5B">
        <w:rPr>
          <w:b/>
          <w:bCs/>
          <w:sz w:val="28"/>
          <w:szCs w:val="28"/>
        </w:rPr>
        <w:br/>
        <w:t>↓</w:t>
      </w:r>
      <w:r w:rsidRPr="00E40A5B">
        <w:rPr>
          <w:b/>
          <w:bCs/>
          <w:sz w:val="28"/>
          <w:szCs w:val="28"/>
        </w:rPr>
        <w:br/>
        <w:t>QUẢ LÂU DÀI</w:t>
      </w:r>
      <w:r w:rsidRPr="00E40A5B">
        <w:rPr>
          <w:b/>
          <w:bCs/>
          <w:sz w:val="28"/>
          <w:szCs w:val="28"/>
        </w:rPr>
        <w:br/>
        <w:t>thói quen bất thiện sâu dày – giới hạnh suy yếu – định tuệ khó sinh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TRƯỚC KHI NÓI</w:t>
      </w:r>
      <w:r w:rsidRPr="00E40A5B">
        <w:rPr>
          <w:b/>
          <w:bCs/>
          <w:sz w:val="28"/>
          <w:szCs w:val="28"/>
        </w:rPr>
        <w:br/>
        <w:t xml:space="preserve">quán sát: lời này có hại mình không, hại người không, hại cả hai không; có </w:t>
      </w:r>
      <w:r w:rsidRPr="00E40A5B">
        <w:rPr>
          <w:b/>
          <w:bCs/>
          <w:sz w:val="28"/>
          <w:szCs w:val="28"/>
        </w:rPr>
        <w:lastRenderedPageBreak/>
        <w:t>đưa đến khổ đau hay an lạc</w:t>
      </w:r>
      <w:r w:rsidRPr="00E40A5B">
        <w:rPr>
          <w:b/>
          <w:bCs/>
          <w:sz w:val="28"/>
          <w:szCs w:val="28"/>
        </w:rPr>
        <w:br/>
        <w:t>↓</w:t>
      </w:r>
      <w:r w:rsidRPr="00E40A5B">
        <w:rPr>
          <w:b/>
          <w:bCs/>
          <w:sz w:val="28"/>
          <w:szCs w:val="28"/>
        </w:rPr>
        <w:br/>
        <w:t>Nếu hại mình, hại người, hại cả hai</w:t>
      </w:r>
      <w:r w:rsidRPr="00E40A5B">
        <w:rPr>
          <w:b/>
          <w:bCs/>
          <w:sz w:val="28"/>
          <w:szCs w:val="28"/>
        </w:rPr>
        <w:br/>
        <w:t>↓</w:t>
      </w:r>
      <w:r w:rsidRPr="00E40A5B">
        <w:rPr>
          <w:b/>
          <w:bCs/>
          <w:sz w:val="28"/>
          <w:szCs w:val="28"/>
        </w:rPr>
        <w:br/>
        <w:t>DỪNG LẠI, KHÔNG NÓI</w:t>
      </w:r>
      <w:r w:rsidRPr="00E40A5B">
        <w:rPr>
          <w:b/>
          <w:bCs/>
          <w:sz w:val="28"/>
          <w:szCs w:val="28"/>
        </w:rPr>
        <w:br/>
        <w:t>↓</w:t>
      </w:r>
      <w:r w:rsidRPr="00E40A5B">
        <w:rPr>
          <w:b/>
          <w:bCs/>
          <w:sz w:val="28"/>
          <w:szCs w:val="28"/>
        </w:rPr>
        <w:br/>
        <w:t>Nếu không hại mình, không hại người, không hại cả hai</w:t>
      </w:r>
      <w:r w:rsidRPr="00E40A5B">
        <w:rPr>
          <w:b/>
          <w:bCs/>
          <w:sz w:val="28"/>
          <w:szCs w:val="28"/>
        </w:rPr>
        <w:br/>
        <w:t>↓</w:t>
      </w:r>
      <w:r w:rsidRPr="00E40A5B">
        <w:rPr>
          <w:b/>
          <w:bCs/>
          <w:sz w:val="28"/>
          <w:szCs w:val="28"/>
        </w:rPr>
        <w:br/>
        <w:t>NÓI ĐÚNG THỜI, CHÂN THẬT, NHU HÒA, LỢI ÍCH, ĐÚNG PHÁP</w:t>
      </w:r>
      <w:r w:rsidRPr="00E40A5B">
        <w:rPr>
          <w:b/>
          <w:bCs/>
          <w:sz w:val="28"/>
          <w:szCs w:val="28"/>
        </w:rPr>
        <w:br/>
        <w:t>↓</w:t>
      </w:r>
      <w:r w:rsidRPr="00E40A5B">
        <w:rPr>
          <w:b/>
          <w:bCs/>
          <w:sz w:val="28"/>
          <w:szCs w:val="28"/>
        </w:rPr>
        <w:br/>
        <w:t>TRONG KHI NÓI</w:t>
      </w:r>
      <w:r w:rsidRPr="00E40A5B">
        <w:rPr>
          <w:b/>
          <w:bCs/>
          <w:sz w:val="28"/>
          <w:szCs w:val="28"/>
        </w:rPr>
        <w:br/>
        <w:t>biết thân – biết hơi thở – biết giọng nói – biết tâm tham, sân, si hay tâm từ, trí tuệ</w:t>
      </w:r>
      <w:r w:rsidRPr="00E40A5B">
        <w:rPr>
          <w:b/>
          <w:bCs/>
          <w:sz w:val="28"/>
          <w:szCs w:val="28"/>
        </w:rPr>
        <w:br/>
        <w:t>↓</w:t>
      </w:r>
      <w:r w:rsidRPr="00E40A5B">
        <w:rPr>
          <w:b/>
          <w:bCs/>
          <w:sz w:val="28"/>
          <w:szCs w:val="28"/>
        </w:rPr>
        <w:br/>
        <w:t>Nếu tâm nhiễm ô sinh khởi</w:t>
      </w:r>
      <w:r w:rsidRPr="00E40A5B">
        <w:rPr>
          <w:b/>
          <w:bCs/>
          <w:sz w:val="28"/>
          <w:szCs w:val="28"/>
        </w:rPr>
        <w:br/>
        <w:t>↓</w:t>
      </w:r>
      <w:r w:rsidRPr="00E40A5B">
        <w:rPr>
          <w:b/>
          <w:bCs/>
          <w:sz w:val="28"/>
          <w:szCs w:val="28"/>
        </w:rPr>
        <w:br/>
        <w:t>DỪNG, ĐIỀU CHỈNH, IM LẶNG ĐÚNG PHÁP</w:t>
      </w:r>
      <w:r w:rsidRPr="00E40A5B">
        <w:rPr>
          <w:b/>
          <w:bCs/>
          <w:sz w:val="28"/>
          <w:szCs w:val="28"/>
        </w:rPr>
        <w:br/>
        <w:t>↓</w:t>
      </w:r>
      <w:r w:rsidRPr="00E40A5B">
        <w:rPr>
          <w:b/>
          <w:bCs/>
          <w:sz w:val="28"/>
          <w:szCs w:val="28"/>
        </w:rPr>
        <w:br/>
        <w:t>SAU KHI NÓI</w:t>
      </w:r>
      <w:r w:rsidRPr="00E40A5B">
        <w:rPr>
          <w:b/>
          <w:bCs/>
          <w:sz w:val="28"/>
          <w:szCs w:val="28"/>
        </w:rPr>
        <w:br/>
        <w:t>phản tỉnh: lời ấy đem đến an lạc hay khổ đau, thiện pháp hay bất thiện pháp</w:t>
      </w:r>
      <w:r w:rsidRPr="00E40A5B">
        <w:rPr>
          <w:b/>
          <w:bCs/>
          <w:sz w:val="28"/>
          <w:szCs w:val="28"/>
        </w:rPr>
        <w:br/>
        <w:t>↓</w:t>
      </w:r>
      <w:r w:rsidRPr="00E40A5B">
        <w:rPr>
          <w:b/>
          <w:bCs/>
          <w:sz w:val="28"/>
          <w:szCs w:val="28"/>
        </w:rPr>
        <w:br/>
        <w:t>Nếu lời nói bất thiện</w:t>
      </w:r>
      <w:r w:rsidRPr="00E40A5B">
        <w:rPr>
          <w:b/>
          <w:bCs/>
          <w:sz w:val="28"/>
          <w:szCs w:val="28"/>
        </w:rPr>
        <w:br/>
        <w:t>↓</w:t>
      </w:r>
      <w:r w:rsidRPr="00E40A5B">
        <w:rPr>
          <w:b/>
          <w:bCs/>
          <w:sz w:val="28"/>
          <w:szCs w:val="28"/>
        </w:rPr>
        <w:br/>
        <w:t>SÁM HỐI – SỬA LẠI – PHÒNG HỘ VỀ SAU</w:t>
      </w:r>
      <w:r w:rsidRPr="00E40A5B">
        <w:rPr>
          <w:b/>
          <w:bCs/>
          <w:sz w:val="28"/>
          <w:szCs w:val="28"/>
        </w:rPr>
        <w:br/>
        <w:t>↓</w:t>
      </w:r>
      <w:r w:rsidRPr="00E40A5B">
        <w:rPr>
          <w:b/>
          <w:bCs/>
          <w:sz w:val="28"/>
          <w:szCs w:val="28"/>
        </w:rPr>
        <w:br/>
        <w:t>Nếu lời nói thiện</w:t>
      </w:r>
      <w:r w:rsidRPr="00E40A5B">
        <w:rPr>
          <w:b/>
          <w:bCs/>
          <w:sz w:val="28"/>
          <w:szCs w:val="28"/>
        </w:rPr>
        <w:br/>
        <w:t>↓</w:t>
      </w:r>
      <w:r w:rsidRPr="00E40A5B">
        <w:rPr>
          <w:b/>
          <w:bCs/>
          <w:sz w:val="28"/>
          <w:szCs w:val="28"/>
        </w:rPr>
        <w:br/>
        <w:t>HOAN HỶ – DUY TRÌ – TIẾP TỤC TU TẬP</w:t>
      </w:r>
      <w:r w:rsidRPr="00E40A5B">
        <w:rPr>
          <w:b/>
          <w:bCs/>
          <w:sz w:val="28"/>
          <w:szCs w:val="28"/>
        </w:rPr>
        <w:br/>
        <w:t>↓</w:t>
      </w:r>
      <w:r w:rsidRPr="00E40A5B">
        <w:rPr>
          <w:b/>
          <w:bCs/>
          <w:sz w:val="28"/>
          <w:szCs w:val="28"/>
        </w:rPr>
        <w:br/>
        <w:t>CHÁNH NIỆM NGĂN BỐN ÁC KHẨU NGHIỆP</w:t>
      </w:r>
      <w:r w:rsidRPr="00E40A5B">
        <w:rPr>
          <w:b/>
          <w:bCs/>
          <w:sz w:val="28"/>
          <w:szCs w:val="28"/>
        </w:rPr>
        <w:br/>
        <w:t>không vọng ngữ – không ly gián ngữ – không ác khẩu – không phù phiếm ngữ</w:t>
      </w:r>
      <w:r w:rsidRPr="00E40A5B">
        <w:rPr>
          <w:b/>
          <w:bCs/>
          <w:sz w:val="28"/>
          <w:szCs w:val="28"/>
        </w:rPr>
        <w:br/>
        <w:t>↓</w:t>
      </w:r>
      <w:r w:rsidRPr="00E40A5B">
        <w:rPr>
          <w:b/>
          <w:bCs/>
          <w:sz w:val="28"/>
          <w:szCs w:val="28"/>
        </w:rPr>
        <w:br/>
        <w:t>CHÁNH NIỆM NUÔI BỐN THIỆN KHẨU NGHIỆP</w:t>
      </w:r>
      <w:r w:rsidRPr="00E40A5B">
        <w:rPr>
          <w:b/>
          <w:bCs/>
          <w:sz w:val="28"/>
          <w:szCs w:val="28"/>
        </w:rPr>
        <w:br/>
        <w:t>Chân ngữ – Hòa hợp ngữ – Ái ngữ – Pháp ngữ</w:t>
      </w:r>
      <w:r w:rsidRPr="00E40A5B">
        <w:rPr>
          <w:b/>
          <w:bCs/>
          <w:sz w:val="28"/>
          <w:szCs w:val="28"/>
        </w:rPr>
        <w:br/>
      </w:r>
      <w:r w:rsidRPr="00E40A5B">
        <w:rPr>
          <w:b/>
          <w:bCs/>
          <w:sz w:val="28"/>
          <w:szCs w:val="28"/>
        </w:rPr>
        <w:lastRenderedPageBreak/>
        <w:t>↓</w:t>
      </w:r>
      <w:r w:rsidRPr="00E40A5B">
        <w:rPr>
          <w:b/>
          <w:bCs/>
          <w:sz w:val="28"/>
          <w:szCs w:val="28"/>
        </w:rPr>
        <w:br/>
        <w:t>CHÁNH NGỮ VỮNG CHẮC</w:t>
      </w:r>
      <w:r w:rsidRPr="00E40A5B">
        <w:rPr>
          <w:b/>
          <w:bCs/>
          <w:sz w:val="28"/>
          <w:szCs w:val="28"/>
        </w:rPr>
        <w:br/>
        <w:t>↓</w:t>
      </w:r>
      <w:r w:rsidRPr="00E40A5B">
        <w:rPr>
          <w:b/>
          <w:bCs/>
          <w:sz w:val="28"/>
          <w:szCs w:val="28"/>
        </w:rPr>
        <w:br/>
        <w:t>GIỚI HẠNH THANH TỊNH</w:t>
      </w:r>
      <w:r w:rsidRPr="00E40A5B">
        <w:rPr>
          <w:b/>
          <w:bCs/>
          <w:sz w:val="28"/>
          <w:szCs w:val="28"/>
        </w:rPr>
        <w:br/>
        <w:t>↓</w:t>
      </w:r>
      <w:r w:rsidRPr="00E40A5B">
        <w:rPr>
          <w:b/>
          <w:bCs/>
          <w:sz w:val="28"/>
          <w:szCs w:val="28"/>
        </w:rPr>
        <w:br/>
        <w:t>ĐỊNH TUỆ TĂNG TRƯỞNG</w:t>
      </w:r>
      <w:r w:rsidRPr="00E40A5B">
        <w:rPr>
          <w:b/>
          <w:bCs/>
          <w:sz w:val="28"/>
          <w:szCs w:val="28"/>
        </w:rPr>
        <w:br/>
        <w:t>↓</w:t>
      </w:r>
      <w:r w:rsidRPr="00E40A5B">
        <w:rPr>
          <w:b/>
          <w:bCs/>
          <w:sz w:val="28"/>
          <w:szCs w:val="28"/>
        </w:rPr>
        <w:br/>
        <w:t>THÁNH ĐẠO TĂNG TRƯỞNG</w:t>
      </w:r>
    </w:p>
    <w:p w14:paraId="5CCBEB3B" w14:textId="794B59B2" w:rsidR="002D45A3" w:rsidRPr="00E40A5B" w:rsidRDefault="002D45A3" w:rsidP="002D45A3">
      <w:pPr>
        <w:spacing w:before="200" w:after="200" w:line="400" w:lineRule="atLeast"/>
        <w:ind w:firstLine="567"/>
        <w:rPr>
          <w:sz w:val="28"/>
          <w:szCs w:val="28"/>
        </w:rPr>
      </w:pPr>
    </w:p>
    <w:p w14:paraId="285E24F9" w14:textId="77777777" w:rsidR="0000187E" w:rsidRPr="00E40A5B" w:rsidRDefault="0000187E" w:rsidP="0000187E">
      <w:pPr>
        <w:pStyle w:val="Heading2"/>
        <w:spacing w:before="200" w:after="200" w:line="400" w:lineRule="atLeast"/>
        <w:ind w:firstLine="567"/>
        <w:jc w:val="both"/>
        <w:rPr>
          <w:bCs/>
          <w:sz w:val="28"/>
          <w:szCs w:val="28"/>
        </w:rPr>
      </w:pPr>
      <w:bookmarkStart w:id="22" w:name="_Toc233402209"/>
      <w:r w:rsidRPr="00E40A5B">
        <w:rPr>
          <w:bCs/>
          <w:sz w:val="28"/>
          <w:szCs w:val="28"/>
        </w:rPr>
        <w:t>Chương 16. Chánh ngữ trong đời sống hằng ngày</w:t>
      </w:r>
      <w:bookmarkEnd w:id="22"/>
    </w:p>
    <w:p w14:paraId="4758553F" w14:textId="77777777" w:rsidR="002760D3" w:rsidRPr="00E40A5B" w:rsidRDefault="002760D3" w:rsidP="002760D3">
      <w:pPr>
        <w:spacing w:before="200" w:after="200" w:line="400" w:lineRule="atLeast"/>
        <w:ind w:firstLine="567"/>
        <w:rPr>
          <w:sz w:val="28"/>
          <w:szCs w:val="28"/>
        </w:rPr>
      </w:pPr>
      <w:r w:rsidRPr="00E40A5B">
        <w:rPr>
          <w:sz w:val="28"/>
          <w:szCs w:val="28"/>
        </w:rPr>
        <w:t>Chánh ngữ không chỉ có mặt trong thiền đường hay giảng đường, mà phải có mặt trong gia đình, công việc, xã hội, truyền thông, hoằng pháp và Tăng đoàn.</w:t>
      </w:r>
    </w:p>
    <w:p w14:paraId="22CB3CA9" w14:textId="77777777" w:rsidR="002760D3" w:rsidRPr="00E40A5B" w:rsidRDefault="002760D3" w:rsidP="002760D3">
      <w:pPr>
        <w:spacing w:before="200" w:after="200" w:line="400" w:lineRule="atLeast"/>
        <w:ind w:firstLine="567"/>
        <w:rPr>
          <w:sz w:val="28"/>
          <w:szCs w:val="28"/>
        </w:rPr>
      </w:pPr>
      <w:r w:rsidRPr="00E40A5B">
        <w:rPr>
          <w:sz w:val="28"/>
          <w:szCs w:val="28"/>
        </w:rPr>
        <w:t>Trong gia đình, Chánh ngữ là lời tôn trọng, biết ơn, cảm thông, không chì chiết, không xúc phạm. Trong công việc, Chánh ngữ là trung thực, không lừa dối, không vu khống, không hứa điều không làm được. Trong xã hội, Chánh ngữ là không lan truyền tin gây chia rẽ, không khuếch đại oán thù.</w:t>
      </w:r>
    </w:p>
    <w:p w14:paraId="69E2F303" w14:textId="77777777" w:rsidR="002760D3" w:rsidRPr="00E40A5B" w:rsidRDefault="002760D3" w:rsidP="002760D3">
      <w:pPr>
        <w:spacing w:before="200" w:after="200" w:line="400" w:lineRule="atLeast"/>
        <w:ind w:firstLine="567"/>
        <w:rPr>
          <w:sz w:val="28"/>
          <w:szCs w:val="28"/>
        </w:rPr>
      </w:pPr>
      <w:r w:rsidRPr="00E40A5B">
        <w:rPr>
          <w:sz w:val="28"/>
          <w:szCs w:val="28"/>
        </w:rPr>
        <w:t>Trong thời đại truyền thông, một lời nói có thể đi rất xa. Vì vậy trước khi đăng tải, chia sẻ hay bình luận, người học Phật cần tự hỏi: điều này có thật không, có lợi ích không, có đúng thời không, có làm tăng trưởng hòa hợp không? Nếu không, nên im lặng.</w:t>
      </w:r>
    </w:p>
    <w:p w14:paraId="3D251051" w14:textId="219BDA0C" w:rsidR="002760D3" w:rsidRPr="00E40A5B" w:rsidRDefault="002760D3" w:rsidP="002760D3">
      <w:pPr>
        <w:spacing w:before="200" w:after="200" w:line="400" w:lineRule="atLeast"/>
        <w:ind w:firstLine="567"/>
        <w:rPr>
          <w:sz w:val="28"/>
          <w:szCs w:val="28"/>
        </w:rPr>
      </w:pPr>
      <w:r w:rsidRPr="00E40A5B">
        <w:rPr>
          <w:sz w:val="28"/>
          <w:szCs w:val="28"/>
        </w:rPr>
        <w:t>Đức Thế Tôn dạy trong</w:t>
      </w:r>
      <w:r w:rsidR="003E3DC1" w:rsidRPr="00E40A5B">
        <w:rPr>
          <w:sz w:val="28"/>
          <w:szCs w:val="28"/>
        </w:rPr>
        <w:t xml:space="preserve"> Kinh Lời Nói, Chương Năm Pháp, Phẩm Bà-la-môn, kinh số 198,</w:t>
      </w:r>
      <w:r w:rsidRPr="00E40A5B">
        <w:rPr>
          <w:sz w:val="28"/>
          <w:szCs w:val="28"/>
        </w:rPr>
        <w:t xml:space="preserve"> Tăng Chi Bộ Kinh: </w:t>
      </w:r>
      <w:r w:rsidRPr="00E40A5B">
        <w:rPr>
          <w:i/>
          <w:iCs/>
          <w:sz w:val="28"/>
          <w:szCs w:val="28"/>
        </w:rPr>
        <w:t>“Thành tựu năm chi phần, này các Tỷ-kheo, các lời là thiện thuyết, không phải ác thuyết, không có phạm lỗi và không bị những người có trí chỉ trích. Thế nào là năm? Nói đúng thời, nói đúng sự thật, nói lời nhu hòa, nói lời liên hệ đến lợi ích, nói với lời từ tâm. Thành tựu năm chi phần này, này các Tỷ-kheo, các lời là thiện thuyết, không phải ác thuyết, không có phạm lỗi và không bị những người có trí chỉ trích.”</w:t>
      </w:r>
    </w:p>
    <w:p w14:paraId="51EFD249" w14:textId="77777777" w:rsidR="002760D3" w:rsidRPr="00E40A5B" w:rsidRDefault="002760D3" w:rsidP="002760D3">
      <w:pPr>
        <w:spacing w:before="200" w:after="200" w:line="400" w:lineRule="atLeast"/>
        <w:ind w:firstLine="567"/>
        <w:rPr>
          <w:sz w:val="28"/>
          <w:szCs w:val="28"/>
        </w:rPr>
      </w:pPr>
      <w:r w:rsidRPr="00E40A5B">
        <w:rPr>
          <w:sz w:val="28"/>
          <w:szCs w:val="28"/>
        </w:rPr>
        <w:t>Đoạn kinh này là thước đo rất thực tế cho Chánh ngữ trong đời sống hằng ngày. Một lời nói muốn trở thành thiện thuyết cần có năm yếu tố: đúng thời, đúng sự thật, nhu hòa, lợi ích và tâm từ. Nếu thiếu một trong các yếu tố ấy, lời nói rất dễ lệch khỏi Chánh ngữ.</w:t>
      </w:r>
    </w:p>
    <w:p w14:paraId="786312B5" w14:textId="77777777" w:rsidR="002760D3" w:rsidRPr="00E40A5B" w:rsidRDefault="002760D3" w:rsidP="002760D3">
      <w:pPr>
        <w:spacing w:before="200" w:after="200" w:line="400" w:lineRule="atLeast"/>
        <w:ind w:firstLine="567"/>
        <w:rPr>
          <w:sz w:val="28"/>
          <w:szCs w:val="28"/>
        </w:rPr>
      </w:pPr>
      <w:r w:rsidRPr="00E40A5B">
        <w:rPr>
          <w:sz w:val="28"/>
          <w:szCs w:val="28"/>
        </w:rPr>
        <w:lastRenderedPageBreak/>
        <w:t>Có lời đúng sự thật nhưng không đúng thời, khiến người nghe thêm khổ. Có lời đúng sự thật nhưng thô bạo, làm tâm người nghe bị tổn thương. Có lời nhu hòa nhưng không thật, trở thành lời nịnh hót. Có lời dễ nghe nhưng không lợi ích, làm tâm phóng dật. Có lời có vẻ lợi ích nhưng thiếu tâm từ, dễ trở thành lời áp đặt.</w:t>
      </w:r>
    </w:p>
    <w:p w14:paraId="0BD1A1F1" w14:textId="77777777" w:rsidR="002760D3" w:rsidRPr="00E40A5B" w:rsidRDefault="002760D3" w:rsidP="002760D3">
      <w:pPr>
        <w:spacing w:before="200" w:after="200" w:line="400" w:lineRule="atLeast"/>
        <w:ind w:firstLine="567"/>
        <w:rPr>
          <w:sz w:val="28"/>
          <w:szCs w:val="28"/>
        </w:rPr>
      </w:pPr>
      <w:r w:rsidRPr="00E40A5B">
        <w:rPr>
          <w:sz w:val="28"/>
          <w:szCs w:val="28"/>
        </w:rPr>
        <w:t>Vì vậy, người tu không chỉ hỏi: “Điều này có thật không?” mà còn phải hỏi: “Có đúng thời không, có nhu hòa không, có lợi ích không, có tâm từ không?” Khi năm yếu tố ấy cùng có mặt, lời nói trở thành thiện thuyết, nuôi lớn Chánh ngữ trong đời sống.</w:t>
      </w:r>
    </w:p>
    <w:p w14:paraId="67499CEF" w14:textId="77777777" w:rsidR="002760D3" w:rsidRPr="00E40A5B" w:rsidRDefault="002760D3" w:rsidP="002760D3">
      <w:pPr>
        <w:spacing w:before="200" w:after="200" w:line="400" w:lineRule="atLeast"/>
        <w:ind w:firstLine="567"/>
        <w:rPr>
          <w:sz w:val="28"/>
          <w:szCs w:val="28"/>
        </w:rPr>
      </w:pPr>
      <w:r w:rsidRPr="00E40A5B">
        <w:rPr>
          <w:sz w:val="28"/>
          <w:szCs w:val="28"/>
        </w:rPr>
        <w:t>Có người giữ lời nói rất kỹ khi ở chùa, khi tụng kinh, khi nghe pháp, nhưng trở về đời sống hằng ngày lại buông lung trong lời nói. Như vậy Chánh ngữ chưa thật sự đi vào đời sống.</w:t>
      </w:r>
    </w:p>
    <w:p w14:paraId="0E166FB1" w14:textId="77777777" w:rsidR="002760D3" w:rsidRPr="00E40A5B" w:rsidRDefault="002760D3" w:rsidP="002760D3">
      <w:pPr>
        <w:spacing w:before="200" w:after="200" w:line="400" w:lineRule="atLeast"/>
        <w:ind w:firstLine="567"/>
        <w:rPr>
          <w:sz w:val="28"/>
          <w:szCs w:val="28"/>
        </w:rPr>
      </w:pPr>
      <w:r w:rsidRPr="00E40A5B">
        <w:rPr>
          <w:sz w:val="28"/>
          <w:szCs w:val="28"/>
        </w:rPr>
        <w:t>Chánh ngữ không phải chỉ có mặt lúc trang nghiêm. Chánh ngữ phải có mặt khi đang mệt, đang bực, đang bị chê, đang bị hiểu lầm, đang nói chuyện với người thân, đang làm việc, đang nhắn tin, đang bình luận, đang chia sẻ một thông tin. Chính những lúc ấy, khẩu nghiệp được tạo ra rõ nhất.</w:t>
      </w:r>
    </w:p>
    <w:p w14:paraId="0DC79E3D" w14:textId="77777777" w:rsidR="002760D3" w:rsidRPr="00E40A5B" w:rsidRDefault="002760D3" w:rsidP="002760D3">
      <w:pPr>
        <w:spacing w:before="200" w:after="200" w:line="400" w:lineRule="atLeast"/>
        <w:ind w:firstLine="567"/>
        <w:rPr>
          <w:sz w:val="28"/>
          <w:szCs w:val="28"/>
        </w:rPr>
      </w:pPr>
      <w:r w:rsidRPr="00E40A5B">
        <w:rPr>
          <w:sz w:val="28"/>
          <w:szCs w:val="28"/>
        </w:rPr>
        <w:t>Người tu không thể tách đạo ra khỏi đời. Nếu trong thiền đường nói lời hiền thiện, nhưng trong gia đình lại nói lời cay nghiệt, thì pháp hành chưa trọn. Nếu trên pháp tòa nói về từ bi, nhưng ngoài đời lại dùng lời chia rẽ, thì Chánh ngữ chưa thành tựu. Nếu tụng kinh về chân thật, nhưng trong công việc lại lừa dối, thì khẩu nghiệp chưa thanh tịnh.</w:t>
      </w:r>
    </w:p>
    <w:p w14:paraId="3E0E41D5" w14:textId="77777777" w:rsidR="002760D3" w:rsidRPr="00E40A5B" w:rsidRDefault="002760D3" w:rsidP="002760D3">
      <w:pPr>
        <w:spacing w:before="200" w:after="200" w:line="400" w:lineRule="atLeast"/>
        <w:ind w:firstLine="567"/>
        <w:rPr>
          <w:sz w:val="28"/>
          <w:szCs w:val="28"/>
        </w:rPr>
      </w:pPr>
      <w:r w:rsidRPr="00E40A5B">
        <w:rPr>
          <w:sz w:val="28"/>
          <w:szCs w:val="28"/>
        </w:rPr>
        <w:t>Chánh ngữ là con đường sống. Mỗi nơi có lời nói là mỗi nơi có pháp hành. Mỗi hoàn cảnh giao tiếp là một cơ hội tu tập.</w:t>
      </w:r>
    </w:p>
    <w:p w14:paraId="5D8872BB" w14:textId="77777777" w:rsidR="002760D3" w:rsidRPr="00E40A5B" w:rsidRDefault="002760D3" w:rsidP="002760D3">
      <w:pPr>
        <w:spacing w:before="200" w:after="200" w:line="400" w:lineRule="atLeast"/>
        <w:ind w:firstLine="567"/>
        <w:rPr>
          <w:sz w:val="28"/>
          <w:szCs w:val="28"/>
        </w:rPr>
      </w:pPr>
      <w:r w:rsidRPr="00E40A5B">
        <w:rPr>
          <w:sz w:val="28"/>
          <w:szCs w:val="28"/>
        </w:rPr>
        <w:t>Gia đình là nơi lời nói được sử dụng nhiều nhất, nhưng cũng là nơi người ta dễ buông lung lời nói nhất. Nhiều người lịch sự với người ngoài, nhưng lại thô tháo với cha mẹ, vợ chồng, con cái, anh chị em. Nhiều người biết nhẫn với người lạ, nhưng lại dễ nổi nóng với người thân.</w:t>
      </w:r>
    </w:p>
    <w:p w14:paraId="56A65323"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gia đình là lời tôn trọng, biết ơn, cảm thông và nâng đỡ. Con nói với cha mẹ bằng lòng hiếu kính. Cha mẹ nói với con bằng tình thương và trí tuệ. Vợ chồng nói với nhau bằng sự tôn trọng. Anh chị em nói với nhau bằng sự nhường nhịn và hòa hợp.</w:t>
      </w:r>
    </w:p>
    <w:p w14:paraId="45D05270" w14:textId="77777777" w:rsidR="002760D3" w:rsidRPr="00E40A5B" w:rsidRDefault="002760D3" w:rsidP="002760D3">
      <w:pPr>
        <w:spacing w:before="200" w:after="200" w:line="400" w:lineRule="atLeast"/>
        <w:ind w:firstLine="567"/>
        <w:rPr>
          <w:sz w:val="28"/>
          <w:szCs w:val="28"/>
        </w:rPr>
      </w:pPr>
      <w:r w:rsidRPr="00E40A5B">
        <w:rPr>
          <w:sz w:val="28"/>
          <w:szCs w:val="28"/>
        </w:rPr>
        <w:t xml:space="preserve">Chánh ngữ trong gia đình là không nói dối người thân, không lấy lời nói để che giấu lỗi lầm, không khơi lại lỗi cũ để làm đau nhau, không dùng lời so sánh </w:t>
      </w:r>
      <w:r w:rsidRPr="00E40A5B">
        <w:rPr>
          <w:sz w:val="28"/>
          <w:szCs w:val="28"/>
        </w:rPr>
        <w:lastRenderedPageBreak/>
        <w:t>để gây mặc cảm, không đem chuyện người này nói với người kia để tạo phe nhóm trong nhà.</w:t>
      </w:r>
    </w:p>
    <w:p w14:paraId="63F75BAA" w14:textId="77777777" w:rsidR="002760D3" w:rsidRPr="00E40A5B" w:rsidRDefault="002760D3" w:rsidP="002760D3">
      <w:pPr>
        <w:spacing w:before="200" w:after="200" w:line="400" w:lineRule="atLeast"/>
        <w:ind w:firstLine="567"/>
        <w:rPr>
          <w:sz w:val="28"/>
          <w:szCs w:val="28"/>
        </w:rPr>
      </w:pPr>
      <w:r w:rsidRPr="00E40A5B">
        <w:rPr>
          <w:sz w:val="28"/>
          <w:szCs w:val="28"/>
        </w:rPr>
        <w:t>Khi có bất đồng, người tu cần dừng lại trước khi nói. Lời này có làm người thân đau không? Có làm gia đình thêm xa cách không? Có giúp giải quyết vấn đề không? Có phát xuất từ tâm từ không? Nếu lời nói chỉ để xả giận, nên im lặng và trở về hơi thở.</w:t>
      </w:r>
    </w:p>
    <w:p w14:paraId="238485D1" w14:textId="77777777" w:rsidR="002760D3" w:rsidRPr="00E40A5B" w:rsidRDefault="002760D3" w:rsidP="002760D3">
      <w:pPr>
        <w:spacing w:before="200" w:after="200" w:line="400" w:lineRule="atLeast"/>
        <w:ind w:firstLine="567"/>
        <w:rPr>
          <w:sz w:val="28"/>
          <w:szCs w:val="28"/>
        </w:rPr>
      </w:pPr>
      <w:r w:rsidRPr="00E40A5B">
        <w:rPr>
          <w:sz w:val="28"/>
          <w:szCs w:val="28"/>
        </w:rPr>
        <w:t>Một gia đình có Chánh ngữ là một gia đình có nền tảng an ổn. Không phải vì không bao giờ có khó khăn, mà vì khi khó khăn phát sinh, mọi người biết dùng lời nói để hiểu nhau, không dùng lời nói để làm khổ nhau thêm.</w:t>
      </w:r>
    </w:p>
    <w:p w14:paraId="77FE549C" w14:textId="77777777" w:rsidR="002760D3" w:rsidRPr="00E40A5B" w:rsidRDefault="002760D3" w:rsidP="002760D3">
      <w:pPr>
        <w:spacing w:before="200" w:after="200" w:line="400" w:lineRule="atLeast"/>
        <w:ind w:firstLine="567"/>
        <w:rPr>
          <w:sz w:val="28"/>
          <w:szCs w:val="28"/>
        </w:rPr>
      </w:pPr>
      <w:r w:rsidRPr="00E40A5B">
        <w:rPr>
          <w:sz w:val="28"/>
          <w:szCs w:val="28"/>
        </w:rPr>
        <w:t>Trong công việc, Chánh ngữ là trung thực, rõ ràng, có trách nhiệm và không làm hại người khác bằng lời nói. Người tu không dùng lời nói để lừa khách hàng, không hứa điều mình không làm được, không đổ lỗi cho người khác để bảo vệ mình, không vu khống, không nói sai sự thật để được lợi.</w:t>
      </w:r>
    </w:p>
    <w:p w14:paraId="7300EFE3" w14:textId="77777777" w:rsidR="002760D3" w:rsidRPr="00E40A5B" w:rsidRDefault="002760D3" w:rsidP="002760D3">
      <w:pPr>
        <w:spacing w:before="200" w:after="200" w:line="400" w:lineRule="atLeast"/>
        <w:ind w:firstLine="567"/>
        <w:rPr>
          <w:sz w:val="28"/>
          <w:szCs w:val="28"/>
        </w:rPr>
      </w:pPr>
      <w:r w:rsidRPr="00E40A5B">
        <w:rPr>
          <w:sz w:val="28"/>
          <w:szCs w:val="28"/>
        </w:rPr>
        <w:t>Công việc là nơi tham lợi dễ sinh. Vì lợi nhuận, người ta có thể nói quá chất lượng, giấu lỗi sản phẩm, hứa sai thời hạn, che giấu sự thật, nói xấu người khác để mình được hơn. Nếu không có Chánh niệm, lời nói trong công việc rất dễ trở thành vọng ngữ và ly gián ngữ.</w:t>
      </w:r>
    </w:p>
    <w:p w14:paraId="05FFC431"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công việc cũng là không dùng lời nói để gây áp lực bất thiện. Không mắng nhiếc người dưới quyền. Không nói lời làm người khác sợ hãi vô ích. Không dùng lời khen giả tạo để lợi dụng. Không dùng lời nói khéo để che giấu điều sai.</w:t>
      </w:r>
    </w:p>
    <w:p w14:paraId="40162E7E" w14:textId="77777777" w:rsidR="002760D3" w:rsidRPr="00E40A5B" w:rsidRDefault="002760D3" w:rsidP="002760D3">
      <w:pPr>
        <w:spacing w:before="200" w:after="200" w:line="400" w:lineRule="atLeast"/>
        <w:ind w:firstLine="567"/>
        <w:rPr>
          <w:sz w:val="28"/>
          <w:szCs w:val="28"/>
        </w:rPr>
      </w:pPr>
      <w:r w:rsidRPr="00E40A5B">
        <w:rPr>
          <w:sz w:val="28"/>
          <w:szCs w:val="28"/>
        </w:rPr>
        <w:t>Người thực hành Chánh ngữ trong công việc có thể không luôn được lợi trước mắt, nhưng giữ được niềm tin lâu dài. Lời nói trung thực làm uy tín vững chắc. Lời nói rõ ràng làm công việc nhẹ hơn. Lời nói có trách nhiệm làm quan hệ bền hơn. Đó là quả hiện đời của Chánh ngữ.</w:t>
      </w:r>
    </w:p>
    <w:p w14:paraId="2F5FFF1D" w14:textId="77777777" w:rsidR="002760D3" w:rsidRPr="00E40A5B" w:rsidRDefault="002760D3" w:rsidP="002760D3">
      <w:pPr>
        <w:spacing w:before="200" w:after="200" w:line="400" w:lineRule="atLeast"/>
        <w:ind w:firstLine="567"/>
        <w:rPr>
          <w:sz w:val="28"/>
          <w:szCs w:val="28"/>
        </w:rPr>
      </w:pPr>
      <w:r w:rsidRPr="00E40A5B">
        <w:rPr>
          <w:sz w:val="28"/>
          <w:szCs w:val="28"/>
        </w:rPr>
        <w:t>Trong xã hội, lời nói có thể tạo hòa bình hoặc xung đột. Một lời kích động có thể làm nhiều người sân hận. Một lời vu khống có thể làm hại danh dự người khác. Một lời chia rẽ có thể làm cộng đồng mất niềm tin. Một lời thiếu suy xét có thể làm oán thù tăng trưởng.</w:t>
      </w:r>
    </w:p>
    <w:p w14:paraId="10CAC292"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xã hội là không lan truyền lời nói làm tăng chia rẽ, không khuếch đại oán thù, không vội kết luận khi chưa đủ sự thật, không dùng lời nói để hạ nhục người khác, không lấy sự đau khổ của người làm chuyện bàn tán.</w:t>
      </w:r>
    </w:p>
    <w:p w14:paraId="4D971602" w14:textId="77777777" w:rsidR="002760D3" w:rsidRPr="00E40A5B" w:rsidRDefault="002760D3" w:rsidP="002760D3">
      <w:pPr>
        <w:spacing w:before="200" w:after="200" w:line="400" w:lineRule="atLeast"/>
        <w:ind w:firstLine="567"/>
        <w:rPr>
          <w:sz w:val="28"/>
          <w:szCs w:val="28"/>
        </w:rPr>
      </w:pPr>
      <w:r w:rsidRPr="00E40A5B">
        <w:rPr>
          <w:sz w:val="28"/>
          <w:szCs w:val="28"/>
        </w:rPr>
        <w:lastRenderedPageBreak/>
        <w:t>Người tu cần đặc biệt cẩn trọng với tâm phe nhóm. Khi tâm đã đứng về một bên quá mạnh, lời nói dễ mất công bằng. Khi muốn bảo vệ quan điểm của mình, người ta dễ nói quá, nói lệch, nói thiếu từ bi. Khi ghét một người hay một nhóm, người ta dễ tin mọi điều xấu về họ và lan truyền mà không xét kỹ.</w:t>
      </w:r>
    </w:p>
    <w:p w14:paraId="383422B1"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xã hội không có nghĩa là im lặng trước điều sai. Nếu cần nói để bảo vệ sự thật, bảo vệ người bị hại, ngăn điều bất thiện, người tu vẫn phải nói. Nhưng phải nói bằng sự thật, đúng thời, nhu hòa, lợi ích và tâm từ. Không nói bằng oán hận, không nói để kích động, không nói để thỏa mãn sân tâm.</w:t>
      </w:r>
    </w:p>
    <w:p w14:paraId="4E12F874" w14:textId="77777777" w:rsidR="002760D3" w:rsidRPr="00E40A5B" w:rsidRDefault="002760D3" w:rsidP="002760D3">
      <w:pPr>
        <w:spacing w:before="200" w:after="200" w:line="400" w:lineRule="atLeast"/>
        <w:ind w:firstLine="567"/>
        <w:rPr>
          <w:sz w:val="28"/>
          <w:szCs w:val="28"/>
        </w:rPr>
      </w:pPr>
      <w:r w:rsidRPr="00E40A5B">
        <w:rPr>
          <w:sz w:val="28"/>
          <w:szCs w:val="28"/>
        </w:rPr>
        <w:t>Ngày nay, lời nói không chỉ đi từ miệng người này đến tai người kia. Một lời có thể đi qua tin nhắn, bài viết, bình luận, hình ảnh, video, chia sẻ và nhiều phương tiện khác. Một câu nói có thể lan rất xa, rất nhanh, đến những người mình chưa từng gặp.</w:t>
      </w:r>
    </w:p>
    <w:p w14:paraId="48D2655D" w14:textId="77777777" w:rsidR="002760D3" w:rsidRPr="00E40A5B" w:rsidRDefault="002760D3" w:rsidP="002760D3">
      <w:pPr>
        <w:spacing w:before="200" w:after="200" w:line="400" w:lineRule="atLeast"/>
        <w:ind w:firstLine="567"/>
        <w:rPr>
          <w:sz w:val="28"/>
          <w:szCs w:val="28"/>
        </w:rPr>
      </w:pPr>
      <w:r w:rsidRPr="00E40A5B">
        <w:rPr>
          <w:sz w:val="28"/>
          <w:szCs w:val="28"/>
        </w:rPr>
        <w:t>Vì vậy, khẩu nghiệp thời truyền thông cần được giữ gìn sâu hơn. Một dòng bình luận độc ác cũng là ác khẩu. Một tin chưa kiểm chứng được chia sẻ có thể là vọng ngữ. Một bài viết làm người khác chia rẽ có thể là ly gián ngữ. Một chuỗi tạp thoại, đùa cợt vô ích làm tâm phóng dật cũng là phù phiếm ngữ.</w:t>
      </w:r>
    </w:p>
    <w:p w14:paraId="4A8777DA" w14:textId="77777777" w:rsidR="002760D3" w:rsidRPr="00E40A5B" w:rsidRDefault="002760D3" w:rsidP="002760D3">
      <w:pPr>
        <w:spacing w:before="200" w:after="200" w:line="400" w:lineRule="atLeast"/>
        <w:rPr>
          <w:sz w:val="28"/>
          <w:szCs w:val="28"/>
        </w:rPr>
      </w:pPr>
      <w:r w:rsidRPr="00E40A5B">
        <w:rPr>
          <w:sz w:val="28"/>
          <w:szCs w:val="28"/>
        </w:rPr>
        <w:t>Trước khi đăng tải, chia sẻ hay bình luận, người học Phật cần tự hỏi:</w:t>
      </w:r>
    </w:p>
    <w:p w14:paraId="4A0DC295" w14:textId="77777777" w:rsidR="002760D3" w:rsidRPr="00E40A5B" w:rsidRDefault="002760D3" w:rsidP="002760D3">
      <w:pPr>
        <w:spacing w:before="200" w:after="200" w:line="400" w:lineRule="atLeast"/>
        <w:jc w:val="left"/>
        <w:rPr>
          <w:sz w:val="28"/>
          <w:szCs w:val="28"/>
        </w:rPr>
      </w:pPr>
      <w:r w:rsidRPr="00E40A5B">
        <w:rPr>
          <w:sz w:val="28"/>
          <w:szCs w:val="28"/>
        </w:rPr>
        <w:t>Điều này có thật không?</w:t>
      </w:r>
      <w:r w:rsidRPr="00E40A5B">
        <w:rPr>
          <w:sz w:val="28"/>
          <w:szCs w:val="28"/>
        </w:rPr>
        <w:br/>
        <w:t>Ta đã kiểm chứng chưa?</w:t>
      </w:r>
      <w:r w:rsidRPr="00E40A5B">
        <w:rPr>
          <w:sz w:val="28"/>
          <w:szCs w:val="28"/>
        </w:rPr>
        <w:br/>
        <w:t>Điều này có lợi ích không?</w:t>
      </w:r>
      <w:r w:rsidRPr="00E40A5B">
        <w:rPr>
          <w:sz w:val="28"/>
          <w:szCs w:val="28"/>
        </w:rPr>
        <w:br/>
        <w:t>Có đúng thời không?</w:t>
      </w:r>
      <w:r w:rsidRPr="00E40A5B">
        <w:rPr>
          <w:sz w:val="28"/>
          <w:szCs w:val="28"/>
        </w:rPr>
        <w:br/>
        <w:t>Có làm tăng trưởng hòa hợp không?</w:t>
      </w:r>
      <w:r w:rsidRPr="00E40A5B">
        <w:rPr>
          <w:sz w:val="28"/>
          <w:szCs w:val="28"/>
        </w:rPr>
        <w:br/>
        <w:t>Có làm ai bị tổn thương không cần thiết không?</w:t>
      </w:r>
      <w:r w:rsidRPr="00E40A5B">
        <w:rPr>
          <w:sz w:val="28"/>
          <w:szCs w:val="28"/>
        </w:rPr>
        <w:br/>
        <w:t>Tâm ta đang từ bi hay đang sân hận?</w:t>
      </w:r>
      <w:r w:rsidRPr="00E40A5B">
        <w:rPr>
          <w:sz w:val="28"/>
          <w:szCs w:val="28"/>
        </w:rPr>
        <w:br/>
        <w:t>Ta chia sẻ vì lợi ích hay vì muốn được chú ý?</w:t>
      </w:r>
    </w:p>
    <w:p w14:paraId="0CEEA68C" w14:textId="77777777" w:rsidR="002760D3" w:rsidRPr="00E40A5B" w:rsidRDefault="002760D3" w:rsidP="002760D3">
      <w:pPr>
        <w:spacing w:before="200" w:after="200" w:line="400" w:lineRule="atLeast"/>
        <w:ind w:firstLine="567"/>
        <w:rPr>
          <w:sz w:val="28"/>
          <w:szCs w:val="28"/>
        </w:rPr>
      </w:pPr>
      <w:r w:rsidRPr="00E40A5B">
        <w:rPr>
          <w:sz w:val="28"/>
          <w:szCs w:val="28"/>
        </w:rPr>
        <w:t>Nếu không chắc là thật, đừng vội chia sẻ. Nếu không có lợi ích, đừng vội đăng. Nếu lời ấy làm tăng sân hận, nên dừng lại. Nếu tâm mình đang nóng, đừng bình luận. Một sự im lặng có chánh niệm trên mạng cũng là giữ gìn Chánh ngữ.</w:t>
      </w:r>
    </w:p>
    <w:p w14:paraId="2A06AAAC" w14:textId="77777777" w:rsidR="002760D3" w:rsidRPr="00E40A5B" w:rsidRDefault="002760D3" w:rsidP="002760D3">
      <w:pPr>
        <w:spacing w:before="200" w:after="200" w:line="400" w:lineRule="atLeast"/>
        <w:ind w:firstLine="567"/>
        <w:rPr>
          <w:sz w:val="28"/>
          <w:szCs w:val="28"/>
        </w:rPr>
      </w:pPr>
      <w:r w:rsidRPr="00E40A5B">
        <w:rPr>
          <w:sz w:val="28"/>
          <w:szCs w:val="28"/>
        </w:rPr>
        <w:t xml:space="preserve">Hoằng pháp cần Pháp ngữ. Nhưng Pháp ngữ phải đi cùng Chân ngữ, Hòa hợp ngữ và Ái ngữ. Nếu nói pháp mà thiếu chân thật, lời ấy có thể làm người khác hiểu sai Chánh pháp. Nếu nói pháp mà gây chia rẽ, lời ấy làm tổn hại đạo tình. </w:t>
      </w:r>
      <w:r w:rsidRPr="00E40A5B">
        <w:rPr>
          <w:sz w:val="28"/>
          <w:szCs w:val="28"/>
        </w:rPr>
        <w:lastRenderedPageBreak/>
        <w:t>Nếu nói pháp mà thiếu tâm từ, lời ấy dễ trở thành lời cứng lạnh, làm người nghe sợ hãi hoặc tổn thương.</w:t>
      </w:r>
    </w:p>
    <w:p w14:paraId="5CCE4F97" w14:textId="77777777" w:rsidR="002760D3" w:rsidRPr="00E40A5B" w:rsidRDefault="002760D3" w:rsidP="002760D3">
      <w:pPr>
        <w:spacing w:before="200" w:after="200" w:line="400" w:lineRule="atLeast"/>
        <w:ind w:firstLine="567"/>
        <w:rPr>
          <w:sz w:val="28"/>
          <w:szCs w:val="28"/>
        </w:rPr>
      </w:pPr>
      <w:r w:rsidRPr="00E40A5B">
        <w:rPr>
          <w:sz w:val="28"/>
          <w:szCs w:val="28"/>
        </w:rPr>
        <w:t>Người hoằng pháp phải tự xét động cơ. Nói vì danh hay vì lợi ích? Nói vì muốn được kính trọng hay vì muốn người nghe bớt khổ? Nói để chứng minh mình đúng hay để làm Chánh pháp sáng hơn? Nói vì bản ngã hay vì tâm từ?</w:t>
      </w:r>
    </w:p>
    <w:p w14:paraId="71D03C27"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hoằng pháp là nói đúng Chánh pháp, đúng căn cơ, đúng thời, đúng mục đích. Không nói quá điều mình biết. Không nhận điều mình chưa chứng. Không dùng pháp để công kích cá nhân. Không lấy kinh điển làm vũ khí tranh luận hơn thua. Không làm người nghe xa rời giới, định, tuệ.</w:t>
      </w:r>
    </w:p>
    <w:p w14:paraId="5CA09E60" w14:textId="77777777" w:rsidR="002760D3" w:rsidRPr="00E40A5B" w:rsidRDefault="002760D3" w:rsidP="002760D3">
      <w:pPr>
        <w:spacing w:before="200" w:after="200" w:line="400" w:lineRule="atLeast"/>
        <w:ind w:firstLine="567"/>
        <w:rPr>
          <w:sz w:val="28"/>
          <w:szCs w:val="28"/>
        </w:rPr>
      </w:pPr>
      <w:r w:rsidRPr="00E40A5B">
        <w:rPr>
          <w:sz w:val="28"/>
          <w:szCs w:val="28"/>
        </w:rPr>
        <w:t>Một lời pháp đúng lúc có thể giúp người nghe quay về chánh niệm. Một lời pháp sai động cơ có thể nuôi lớn bản ngã của người nói. Vì vậy, người nói pháp càng cần phòng hộ khẩu nghiệp.</w:t>
      </w:r>
    </w:p>
    <w:p w14:paraId="31328715" w14:textId="77777777" w:rsidR="002760D3" w:rsidRPr="00E40A5B" w:rsidRDefault="002760D3" w:rsidP="002760D3">
      <w:pPr>
        <w:spacing w:before="200" w:after="200" w:line="400" w:lineRule="atLeast"/>
        <w:ind w:firstLine="567"/>
        <w:rPr>
          <w:sz w:val="28"/>
          <w:szCs w:val="28"/>
        </w:rPr>
      </w:pPr>
      <w:r w:rsidRPr="00E40A5B">
        <w:rPr>
          <w:sz w:val="28"/>
          <w:szCs w:val="28"/>
        </w:rPr>
        <w:t>Tăng đoàn và đạo tràng cần sự hòa hợp. Khi lời nói trong đại chúng thanh tịnh, đạo tình được vững. Khi lời nói trong đại chúng nhiễm ô, nghi ngờ và chia rẽ dễ sinh.</w:t>
      </w:r>
    </w:p>
    <w:p w14:paraId="7A75031F"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Tăng đoàn và đạo tràng là không nói lời chia phe, không bàn lỗi người vắng mặt khi không cần thiết, không truyền tin làm người khác nghi nhau, không nói quá công phu của mình, không dùng lời đạo lý để che bản ngã, không dùng pháp để hơn thua.</w:t>
      </w:r>
    </w:p>
    <w:p w14:paraId="7605BBF0" w14:textId="77777777" w:rsidR="002760D3" w:rsidRPr="00E40A5B" w:rsidRDefault="002760D3" w:rsidP="002760D3">
      <w:pPr>
        <w:spacing w:before="200" w:after="200" w:line="400" w:lineRule="atLeast"/>
        <w:ind w:firstLine="567"/>
        <w:rPr>
          <w:sz w:val="28"/>
          <w:szCs w:val="28"/>
        </w:rPr>
      </w:pPr>
      <w:r w:rsidRPr="00E40A5B">
        <w:rPr>
          <w:sz w:val="28"/>
          <w:szCs w:val="28"/>
        </w:rPr>
        <w:t>Nếu cần góp ý, phải góp ý đúng pháp: đúng sự thật, đúng thời, nhu hòa, lợi ích và tâm từ. Nếu thấy lỗi của bạn đạo, không nên vui mừng kể cho người khác. Nên xét xem việc này cần nói với ai, nói lúc nào, nói cách nào để giúp sửa lỗi mà không phá hòa hợp.</w:t>
      </w:r>
    </w:p>
    <w:p w14:paraId="5507D3CE" w14:textId="77777777" w:rsidR="002760D3" w:rsidRPr="00E40A5B" w:rsidRDefault="002760D3" w:rsidP="002760D3">
      <w:pPr>
        <w:spacing w:before="200" w:after="200" w:line="400" w:lineRule="atLeast"/>
        <w:ind w:firstLine="567"/>
        <w:rPr>
          <w:sz w:val="28"/>
          <w:szCs w:val="28"/>
        </w:rPr>
      </w:pPr>
      <w:r w:rsidRPr="00E40A5B">
        <w:rPr>
          <w:sz w:val="28"/>
          <w:szCs w:val="28"/>
        </w:rPr>
        <w:t>Trong đạo tràng, một lời nói có thể làm người khác tăng trưởng niềm tin, nhưng cũng có thể làm người khác thối tâm. Vì vậy, người tu phải giữ lời nói như giữ ngọn đèn pháp. Đừng để lời nói của mình làm gió thổi tắt niềm tin của người khác.</w:t>
      </w:r>
    </w:p>
    <w:p w14:paraId="7288905F" w14:textId="77777777" w:rsidR="002760D3" w:rsidRPr="00E40A5B" w:rsidRDefault="002760D3" w:rsidP="002760D3">
      <w:pPr>
        <w:spacing w:before="200" w:after="200" w:line="400" w:lineRule="atLeast"/>
        <w:rPr>
          <w:sz w:val="28"/>
          <w:szCs w:val="28"/>
        </w:rPr>
      </w:pPr>
      <w:r w:rsidRPr="00E40A5B">
        <w:rPr>
          <w:sz w:val="28"/>
          <w:szCs w:val="28"/>
        </w:rPr>
        <w:t>Trong đời sống hằng ngày, khẩu nghiệp luôn vận hành trong năm uẩn.</w:t>
      </w:r>
    </w:p>
    <w:p w14:paraId="7C179328" w14:textId="77777777" w:rsidR="002760D3" w:rsidRPr="00E40A5B" w:rsidRDefault="002760D3" w:rsidP="002760D3">
      <w:pPr>
        <w:spacing w:before="200" w:after="200" w:line="400" w:lineRule="atLeast"/>
        <w:jc w:val="left"/>
        <w:rPr>
          <w:sz w:val="28"/>
          <w:szCs w:val="28"/>
        </w:rPr>
      </w:pPr>
      <w:r w:rsidRPr="00E40A5B">
        <w:rPr>
          <w:sz w:val="28"/>
          <w:szCs w:val="28"/>
        </w:rPr>
        <w:t>Sắc là thân này, miệng này, tai nghe, mắt thấy, tay gõ chữ, thân đang ở trong gia đình, công việc, xã hội, đạo tràng hay không gian truyền thông.</w:t>
      </w:r>
      <w:r w:rsidRPr="00E40A5B">
        <w:rPr>
          <w:sz w:val="28"/>
          <w:szCs w:val="28"/>
        </w:rPr>
        <w:br/>
        <w:t xml:space="preserve">Thọ là cảm giác dễ chịu, khó chịu hoặc không khổ, không lạc thọ khi tiếp xúc </w:t>
      </w:r>
      <w:r w:rsidRPr="00E40A5B">
        <w:rPr>
          <w:sz w:val="28"/>
          <w:szCs w:val="28"/>
        </w:rPr>
        <w:lastRenderedPageBreak/>
        <w:t>với lời khen, tiếng chê, tin tức, tranh luận, yêu cầu, trách móc hay sự im lặng của người khác.</w:t>
      </w:r>
      <w:r w:rsidRPr="00E40A5B">
        <w:rPr>
          <w:sz w:val="28"/>
          <w:szCs w:val="28"/>
        </w:rPr>
        <w:br/>
        <w:t>Tưởng là sự ghi nhận và đặt tên: “Người này xúc phạm ta”, “chuyện này cần đăng”, “ta phải trả lời”, “ta phải chứng minh mình đúng”, “người kia đáng bị phê phán.”</w:t>
      </w:r>
      <w:r w:rsidRPr="00E40A5B">
        <w:rPr>
          <w:sz w:val="28"/>
          <w:szCs w:val="28"/>
        </w:rPr>
        <w:br/>
        <w:t>Hành là suy nghĩ, tác ý, phản ứng: muốn nói thật, muốn nói dối, muốn hòa hợp, muốn chia rẽ, muốn ái ngữ, muốn ác khẩu, muốn pháp đàm, muốn tạp thoại.</w:t>
      </w:r>
      <w:r w:rsidRPr="00E40A5B">
        <w:rPr>
          <w:sz w:val="28"/>
          <w:szCs w:val="28"/>
        </w:rPr>
        <w:br/>
        <w:t>Thức là sự rõ biết toàn bộ tiến trình ấy.</w:t>
      </w:r>
    </w:p>
    <w:p w14:paraId="2F754F1B" w14:textId="77777777" w:rsidR="002760D3" w:rsidRPr="00E40A5B" w:rsidRDefault="002760D3" w:rsidP="002760D3">
      <w:pPr>
        <w:spacing w:before="200" w:after="200" w:line="400" w:lineRule="atLeast"/>
        <w:ind w:firstLine="567"/>
        <w:rPr>
          <w:sz w:val="28"/>
          <w:szCs w:val="28"/>
        </w:rPr>
      </w:pPr>
      <w:r w:rsidRPr="00E40A5B">
        <w:rPr>
          <w:sz w:val="28"/>
          <w:szCs w:val="28"/>
        </w:rPr>
        <w:t>Nếu không có Chánh niệm, năm uẩn sẽ kéo lời nói đi theo thói quen. Khổ thọ kéo theo ác khẩu. Lạc thọ kéo theo lời nịnh hoặc lời khoe. Không khổ, không lạc thọ kéo theo tạp thoại do thiếu tỉnh giác. Tưởng sai kéo theo phán xét sai. Hành bất thiện kéo theo khẩu nghiệp bất thiện.</w:t>
      </w:r>
    </w:p>
    <w:p w14:paraId="4268961A" w14:textId="77777777" w:rsidR="002760D3" w:rsidRPr="00E40A5B" w:rsidRDefault="002760D3" w:rsidP="002760D3">
      <w:pPr>
        <w:spacing w:before="200" w:after="200" w:line="400" w:lineRule="atLeast"/>
        <w:ind w:firstLine="567"/>
        <w:rPr>
          <w:sz w:val="28"/>
          <w:szCs w:val="28"/>
        </w:rPr>
      </w:pPr>
      <w:r w:rsidRPr="00E40A5B">
        <w:rPr>
          <w:sz w:val="28"/>
          <w:szCs w:val="28"/>
        </w:rPr>
        <w:t>Nếu có Chánh niệm, người tu thấy rõ từng uẩn đang vận hành. Đây chỉ là cảm giác. Đây chỉ là tưởng. Đây chỉ là tác ý. Đây chỉ là ý muốn nói. Không phải tôi, không phải của tôi, không phải tự ngã của tôi. Nhờ thấy vậy, lời nói được chậm lại, sáng hơn và đúng pháp hơn.</w:t>
      </w:r>
    </w:p>
    <w:p w14:paraId="2F26E4EE" w14:textId="77777777" w:rsidR="002760D3" w:rsidRPr="00E40A5B" w:rsidRDefault="002760D3" w:rsidP="002760D3">
      <w:pPr>
        <w:spacing w:before="200" w:after="200" w:line="400" w:lineRule="atLeast"/>
        <w:ind w:firstLine="567"/>
        <w:rPr>
          <w:sz w:val="28"/>
          <w:szCs w:val="28"/>
        </w:rPr>
      </w:pPr>
      <w:r w:rsidRPr="00E40A5B">
        <w:rPr>
          <w:sz w:val="28"/>
          <w:szCs w:val="28"/>
        </w:rPr>
        <w:t>Trong đời sống, lời nói thường sinh theo duyên. Có xúc thì có thọ. Từ thọ, nếu thiếu Chánh niệm, ái sinh. Từ ái, thủ sinh. Từ thủ, hữu sinh. Từ hữu, lời nói thiện hoặc bất thiện phát ra.</w:t>
      </w:r>
    </w:p>
    <w:p w14:paraId="02293FF4" w14:textId="77777777" w:rsidR="002760D3" w:rsidRPr="00E40A5B" w:rsidRDefault="002760D3" w:rsidP="002760D3">
      <w:pPr>
        <w:spacing w:before="200" w:after="200" w:line="400" w:lineRule="atLeast"/>
        <w:ind w:firstLine="567"/>
        <w:rPr>
          <w:sz w:val="28"/>
          <w:szCs w:val="28"/>
        </w:rPr>
      </w:pPr>
      <w:r w:rsidRPr="00E40A5B">
        <w:rPr>
          <w:sz w:val="28"/>
          <w:szCs w:val="28"/>
        </w:rPr>
        <w:t>Ví dụ, trong gia đình, nghe một lời trách. Xúc có mặt, khổ thọ sinh. Nếu không có Chánh niệm, tâm liền chấp: “Người này không thương mình.” Sân sinh, ác khẩu phát ra. Nếu có Chánh niệm, người tu thấy: “Đây là khổ thọ. Đây là tâm đang muốn phản ứng.” Nhờ vậy, lời ác có thể dừng lại.</w:t>
      </w:r>
    </w:p>
    <w:p w14:paraId="03871DAE" w14:textId="77777777" w:rsidR="002760D3" w:rsidRPr="00E40A5B" w:rsidRDefault="002760D3" w:rsidP="002760D3">
      <w:pPr>
        <w:spacing w:before="200" w:after="200" w:line="400" w:lineRule="atLeast"/>
        <w:ind w:firstLine="567"/>
        <w:rPr>
          <w:sz w:val="28"/>
          <w:szCs w:val="28"/>
        </w:rPr>
      </w:pPr>
      <w:r w:rsidRPr="00E40A5B">
        <w:rPr>
          <w:sz w:val="28"/>
          <w:szCs w:val="28"/>
        </w:rPr>
        <w:t>Trong công việc, thấy cơ hội được lợi. Xúc có mặt, lạc thọ sinh. Nếu không có Chánh niệm, tâm muốn giữ lợi, rồi nói quá sự thật. Nếu có Chánh niệm, người tu thấy tham đang sinh, thấy ý muốn nói sai, rồi trở về Chân ngữ.</w:t>
      </w:r>
    </w:p>
    <w:p w14:paraId="718A4BDD" w14:textId="77777777" w:rsidR="002760D3" w:rsidRPr="00E40A5B" w:rsidRDefault="002760D3" w:rsidP="002760D3">
      <w:pPr>
        <w:spacing w:before="200" w:after="200" w:line="400" w:lineRule="atLeast"/>
        <w:ind w:firstLine="567"/>
        <w:rPr>
          <w:sz w:val="28"/>
          <w:szCs w:val="28"/>
        </w:rPr>
      </w:pPr>
      <w:r w:rsidRPr="00E40A5B">
        <w:rPr>
          <w:sz w:val="28"/>
          <w:szCs w:val="28"/>
        </w:rPr>
        <w:t>Trên mạng xã hội, đọc một thông tin kích động. Xúc có mặt, thọ sinh. Nếu không có Chánh niệm, tâm vội chia sẻ, bình luận, công kích. Nếu có Chánh niệm, người tu dừng lại hỏi: “Điều này có thật không, có lợi ích không, có làm tăng sân hận không?” Nhờ vậy, khẩu nghiệp được phòng hộ.</w:t>
      </w:r>
    </w:p>
    <w:p w14:paraId="618D6232" w14:textId="77777777" w:rsidR="002760D3" w:rsidRPr="00E40A5B" w:rsidRDefault="002760D3" w:rsidP="002760D3">
      <w:pPr>
        <w:spacing w:before="200" w:after="200" w:line="400" w:lineRule="atLeast"/>
        <w:ind w:firstLine="567"/>
        <w:rPr>
          <w:sz w:val="28"/>
          <w:szCs w:val="28"/>
        </w:rPr>
      </w:pPr>
      <w:r w:rsidRPr="00E40A5B">
        <w:rPr>
          <w:sz w:val="28"/>
          <w:szCs w:val="28"/>
        </w:rPr>
        <w:t>Chánh ngữ trong đời sống chính là sự chuyển hóa dòng duyên khởi ngay nơi từng hoàn cảnh.</w:t>
      </w:r>
    </w:p>
    <w:p w14:paraId="12AB2AB0" w14:textId="77777777" w:rsidR="002760D3" w:rsidRPr="00E40A5B" w:rsidRDefault="002760D3" w:rsidP="002760D3">
      <w:pPr>
        <w:spacing w:before="200" w:after="200" w:line="400" w:lineRule="atLeast"/>
        <w:ind w:firstLine="567"/>
        <w:rPr>
          <w:sz w:val="28"/>
          <w:szCs w:val="28"/>
        </w:rPr>
      </w:pPr>
      <w:r w:rsidRPr="00E40A5B">
        <w:rPr>
          <w:sz w:val="28"/>
          <w:szCs w:val="28"/>
        </w:rPr>
        <w:lastRenderedPageBreak/>
        <w:t>Để thực hành Chánh ngữ hằng ngày, người tu có thể dùng năm câu hỏi trước khi nói, đăng, chia sẻ hoặc bình luận.</w:t>
      </w:r>
    </w:p>
    <w:p w14:paraId="4B9155DD" w14:textId="77777777" w:rsidR="002760D3" w:rsidRPr="00E40A5B" w:rsidRDefault="002760D3" w:rsidP="002760D3">
      <w:pPr>
        <w:spacing w:before="200" w:after="200" w:line="400" w:lineRule="atLeast"/>
        <w:ind w:firstLine="567"/>
        <w:rPr>
          <w:sz w:val="28"/>
          <w:szCs w:val="28"/>
        </w:rPr>
      </w:pPr>
      <w:r w:rsidRPr="00E40A5B">
        <w:rPr>
          <w:sz w:val="28"/>
          <w:szCs w:val="28"/>
        </w:rPr>
        <w:t>Một là: điều này có đúng sự thật không? Nếu chưa biết rõ, không nên nói như đã biết. Nếu chưa thấy rõ, không nên nói như đã thấy.</w:t>
      </w:r>
    </w:p>
    <w:p w14:paraId="2197D468" w14:textId="77777777" w:rsidR="002760D3" w:rsidRPr="00E40A5B" w:rsidRDefault="002760D3" w:rsidP="002760D3">
      <w:pPr>
        <w:spacing w:before="200" w:after="200" w:line="400" w:lineRule="atLeast"/>
        <w:ind w:firstLine="567"/>
        <w:rPr>
          <w:sz w:val="28"/>
          <w:szCs w:val="28"/>
        </w:rPr>
      </w:pPr>
      <w:r w:rsidRPr="00E40A5B">
        <w:rPr>
          <w:sz w:val="28"/>
          <w:szCs w:val="28"/>
        </w:rPr>
        <w:t>Hai là: điều này có đúng thời không? Có những lời tuy thật nhưng nói sai lúc sẽ làm tăng khổ đau. Đúng thời là biết lúc nào nên nói, lúc nào nên chờ, lúc nào nên im lặng.</w:t>
      </w:r>
    </w:p>
    <w:p w14:paraId="58BC5A71" w14:textId="77777777" w:rsidR="002760D3" w:rsidRPr="00E40A5B" w:rsidRDefault="002760D3" w:rsidP="002760D3">
      <w:pPr>
        <w:spacing w:before="200" w:after="200" w:line="400" w:lineRule="atLeast"/>
        <w:ind w:firstLine="567"/>
        <w:rPr>
          <w:sz w:val="28"/>
          <w:szCs w:val="28"/>
        </w:rPr>
      </w:pPr>
      <w:r w:rsidRPr="00E40A5B">
        <w:rPr>
          <w:sz w:val="28"/>
          <w:szCs w:val="28"/>
        </w:rPr>
        <w:t>Ba là: điều này có nhu hòa không? Sự thật không cần đi cùng thô bạo. Lời đúng pháp không cần làm người nghe bị nhục. Nhu hòa giúp sự thật dễ đi vào tâm.</w:t>
      </w:r>
    </w:p>
    <w:p w14:paraId="4CE697E3" w14:textId="77777777" w:rsidR="002760D3" w:rsidRPr="00E40A5B" w:rsidRDefault="002760D3" w:rsidP="002760D3">
      <w:pPr>
        <w:spacing w:before="200" w:after="200" w:line="400" w:lineRule="atLeast"/>
        <w:ind w:firstLine="567"/>
        <w:rPr>
          <w:sz w:val="28"/>
          <w:szCs w:val="28"/>
        </w:rPr>
      </w:pPr>
      <w:r w:rsidRPr="00E40A5B">
        <w:rPr>
          <w:sz w:val="28"/>
          <w:szCs w:val="28"/>
        </w:rPr>
        <w:t>Bốn là: điều này có lợi ích không? Nếu lời nói không giúp thiện pháp tăng trưởng, không làm người nghe bớt khổ, không giúp sự việc sáng hơn, thì nên xét lại.</w:t>
      </w:r>
    </w:p>
    <w:p w14:paraId="455DBC73" w14:textId="77777777" w:rsidR="002760D3" w:rsidRPr="00E40A5B" w:rsidRDefault="002760D3" w:rsidP="002760D3">
      <w:pPr>
        <w:spacing w:before="200" w:after="200" w:line="400" w:lineRule="atLeast"/>
        <w:ind w:firstLine="567"/>
        <w:rPr>
          <w:sz w:val="28"/>
          <w:szCs w:val="28"/>
        </w:rPr>
      </w:pPr>
      <w:r w:rsidRPr="00E40A5B">
        <w:rPr>
          <w:sz w:val="28"/>
          <w:szCs w:val="28"/>
        </w:rPr>
        <w:t>Năm là: điều này có tâm từ không? Nếu lời nói phát ra từ sân, ganh tỵ, ngã mạn, muốn thắng, muốn hạ người khác, thì dù nội dung có vẻ đúng, khẩu nghiệp vẫn chưa thanh tịnh.</w:t>
      </w:r>
    </w:p>
    <w:p w14:paraId="38137194" w14:textId="77777777" w:rsidR="002760D3" w:rsidRPr="00E40A5B" w:rsidRDefault="002760D3" w:rsidP="002760D3">
      <w:pPr>
        <w:spacing w:before="200" w:after="200" w:line="400" w:lineRule="atLeast"/>
        <w:ind w:firstLine="567"/>
        <w:rPr>
          <w:sz w:val="28"/>
          <w:szCs w:val="28"/>
        </w:rPr>
      </w:pPr>
      <w:r w:rsidRPr="00E40A5B">
        <w:rPr>
          <w:sz w:val="28"/>
          <w:szCs w:val="28"/>
        </w:rPr>
        <w:t>Năm câu hỏi ấy giống như năm cửa lọc. Lời nói đi qua năm cửa ấy sẽ bớt bất thiện và gần Chánh ngữ hơn.</w:t>
      </w:r>
    </w:p>
    <w:p w14:paraId="5795F2A3" w14:textId="77777777" w:rsidR="002760D3" w:rsidRPr="00E40A5B" w:rsidRDefault="002760D3" w:rsidP="002760D3">
      <w:pPr>
        <w:spacing w:before="200" w:after="200" w:line="400" w:lineRule="atLeast"/>
        <w:ind w:firstLine="567"/>
        <w:rPr>
          <w:sz w:val="28"/>
          <w:szCs w:val="28"/>
        </w:rPr>
      </w:pPr>
      <w:r w:rsidRPr="00E40A5B">
        <w:rPr>
          <w:sz w:val="28"/>
          <w:szCs w:val="28"/>
        </w:rPr>
        <w:t>Muốn Chánh ngữ có mặt trong đời sống, người tu cần thực tập đều đặn.</w:t>
      </w:r>
    </w:p>
    <w:p w14:paraId="2E8A4EE0" w14:textId="77777777" w:rsidR="002760D3" w:rsidRPr="00E40A5B" w:rsidRDefault="002760D3" w:rsidP="002760D3">
      <w:pPr>
        <w:spacing w:before="200" w:after="200" w:line="400" w:lineRule="atLeast"/>
        <w:ind w:firstLine="567"/>
        <w:rPr>
          <w:sz w:val="28"/>
          <w:szCs w:val="28"/>
        </w:rPr>
      </w:pPr>
      <w:r w:rsidRPr="00E40A5B">
        <w:rPr>
          <w:sz w:val="28"/>
          <w:szCs w:val="28"/>
        </w:rPr>
        <w:t>Buổi sáng, phát nguyện giữ lời nói trong ngày: không nói dối, không nói chia rẽ, không nói lời độc ác, không nói lời phù phiếm; tập nói lời chân thật, hòa hợp, từ ái và đúng pháp.</w:t>
      </w:r>
    </w:p>
    <w:p w14:paraId="0B00C44A" w14:textId="77777777" w:rsidR="002760D3" w:rsidRPr="00E40A5B" w:rsidRDefault="002760D3" w:rsidP="002760D3">
      <w:pPr>
        <w:spacing w:before="200" w:after="200" w:line="400" w:lineRule="atLeast"/>
        <w:ind w:firstLine="567"/>
        <w:rPr>
          <w:sz w:val="28"/>
          <w:szCs w:val="28"/>
        </w:rPr>
      </w:pPr>
      <w:r w:rsidRPr="00E40A5B">
        <w:rPr>
          <w:sz w:val="28"/>
          <w:szCs w:val="28"/>
        </w:rPr>
        <w:t>Trong ngày, mỗi khi sắp nói điều quan trọng, dừng một hơi thở. Nhìn lại tâm. Tâm đang tham, sân, si hay tâm từ, trí tuệ? Lời này có thật, đúng thời, nhu hòa, lợi ích và với tâm từ không?</w:t>
      </w:r>
    </w:p>
    <w:p w14:paraId="3777075A" w14:textId="77777777" w:rsidR="002760D3" w:rsidRPr="00E40A5B" w:rsidRDefault="002760D3" w:rsidP="002760D3">
      <w:pPr>
        <w:spacing w:before="200" w:after="200" w:line="400" w:lineRule="atLeast"/>
        <w:ind w:firstLine="567"/>
        <w:rPr>
          <w:sz w:val="28"/>
          <w:szCs w:val="28"/>
        </w:rPr>
      </w:pPr>
      <w:r w:rsidRPr="00E40A5B">
        <w:rPr>
          <w:sz w:val="28"/>
          <w:szCs w:val="28"/>
        </w:rPr>
        <w:t>Khi lỡ nói sai, không che giấu. Nếu nói dối, sửa lại sự thật. Nếu nói lời làm chia rẽ, tìm cách hàn gắn. Nếu ác khẩu, xin lỗi và tu tâm từ. Nếu phù phiếm, trở về chánh niệm và giảm nói vô ích.</w:t>
      </w:r>
    </w:p>
    <w:p w14:paraId="6C61D192" w14:textId="77777777" w:rsidR="002760D3" w:rsidRPr="00E40A5B" w:rsidRDefault="002760D3" w:rsidP="002760D3">
      <w:pPr>
        <w:spacing w:before="200" w:after="200" w:line="400" w:lineRule="atLeast"/>
        <w:ind w:firstLine="567"/>
        <w:rPr>
          <w:sz w:val="28"/>
          <w:szCs w:val="28"/>
        </w:rPr>
      </w:pPr>
      <w:r w:rsidRPr="00E40A5B">
        <w:rPr>
          <w:sz w:val="28"/>
          <w:szCs w:val="28"/>
        </w:rPr>
        <w:lastRenderedPageBreak/>
        <w:t>Cuối ngày, phản tỉnh lời nói. Hôm nay lời nào làm mình hối hận? Lời nào làm người khác bớt khổ? Lời nào phát sinh từ tham, sân, si? Lời nào phát sinh từ tâm từ và trí tuệ? Lần sau cần phòng hộ ở điểm nào?</w:t>
      </w:r>
    </w:p>
    <w:p w14:paraId="7FB1D1FC" w14:textId="77777777" w:rsidR="002760D3" w:rsidRPr="00E40A5B" w:rsidRDefault="002760D3" w:rsidP="002760D3">
      <w:pPr>
        <w:spacing w:before="200" w:after="200" w:line="400" w:lineRule="atLeast"/>
        <w:ind w:firstLine="567"/>
        <w:rPr>
          <w:sz w:val="28"/>
          <w:szCs w:val="28"/>
        </w:rPr>
      </w:pPr>
      <w:r w:rsidRPr="00E40A5B">
        <w:rPr>
          <w:sz w:val="28"/>
          <w:szCs w:val="28"/>
        </w:rPr>
        <w:t>Người tu cũng áp dụng Tứ Chánh Cần: ngăn lời bất thiện chưa sinh, đoạn lời bất thiện đã sinh, tu lời thiện chưa sinh, duy trì lời thiện đã sinh. Nhờ vậy, Chánh ngữ không còn là lý thuyết, mà trở thành nếp sống.</w:t>
      </w:r>
    </w:p>
    <w:p w14:paraId="63D1ABCD" w14:textId="77777777" w:rsidR="002760D3" w:rsidRPr="00E40A5B" w:rsidRDefault="002760D3" w:rsidP="002760D3">
      <w:pPr>
        <w:spacing w:before="200" w:after="200" w:line="400" w:lineRule="atLeast"/>
        <w:ind w:firstLine="567"/>
        <w:rPr>
          <w:b/>
          <w:bCs/>
          <w:sz w:val="28"/>
          <w:szCs w:val="28"/>
        </w:rPr>
      </w:pPr>
      <w:r w:rsidRPr="00E40A5B">
        <w:rPr>
          <w:b/>
          <w:bCs/>
          <w:sz w:val="28"/>
          <w:szCs w:val="28"/>
        </w:rPr>
        <w:t>KẾT LUẬN CHƯƠNG 16</w:t>
      </w:r>
    </w:p>
    <w:p w14:paraId="7DB8D007" w14:textId="77777777" w:rsidR="002760D3" w:rsidRPr="00E40A5B" w:rsidRDefault="002760D3" w:rsidP="002760D3">
      <w:pPr>
        <w:spacing w:before="200" w:after="200" w:line="400" w:lineRule="atLeast"/>
        <w:ind w:firstLine="567"/>
        <w:rPr>
          <w:sz w:val="28"/>
          <w:szCs w:val="28"/>
        </w:rPr>
      </w:pPr>
      <w:r w:rsidRPr="00E40A5B">
        <w:rPr>
          <w:sz w:val="28"/>
          <w:szCs w:val="28"/>
        </w:rPr>
        <w:t>Chánh ngữ không chỉ có mặt trong thiền đường hay giảng đường, mà phải có mặt trong gia đình, công việc, xã hội, truyền thông, hoằng pháp và Tăng đoàn. Ở đâu có lời nói, ở đó có khẩu nghiệp. Ở đâu có khẩu nghiệp, ở đó cần Chánh ngữ.</w:t>
      </w:r>
    </w:p>
    <w:p w14:paraId="3611A6B6" w14:textId="77777777" w:rsidR="002760D3" w:rsidRPr="00E40A5B" w:rsidRDefault="002760D3" w:rsidP="002760D3">
      <w:pPr>
        <w:spacing w:before="200" w:after="200" w:line="400" w:lineRule="atLeast"/>
        <w:ind w:firstLine="567"/>
        <w:rPr>
          <w:sz w:val="28"/>
          <w:szCs w:val="28"/>
        </w:rPr>
      </w:pPr>
      <w:r w:rsidRPr="00E40A5B">
        <w:rPr>
          <w:sz w:val="28"/>
          <w:szCs w:val="28"/>
        </w:rPr>
        <w:t>Trong gia đình, Chánh ngữ giữ gìn tình thân. Trong công việc, Chánh ngữ xây dựng niềm tin. Trong xã hội, Chánh ngữ làm giảm xung đột. Trong truyền thông, Chánh ngữ ngăn lời nói đi xa thành nhân bất thiện. Trong hoằng pháp, Chánh ngữ bảo vệ Chánh pháp. Trong Tăng đoàn và đạo tràng, Chánh ngữ giữ gìn hòa hợp và đạo tình.</w:t>
      </w:r>
    </w:p>
    <w:p w14:paraId="5E356BDB" w14:textId="77777777" w:rsidR="002760D3" w:rsidRPr="00E40A5B" w:rsidRDefault="002760D3" w:rsidP="002760D3">
      <w:pPr>
        <w:spacing w:before="200" w:after="200" w:line="400" w:lineRule="atLeast"/>
        <w:ind w:firstLine="567"/>
        <w:rPr>
          <w:sz w:val="28"/>
          <w:szCs w:val="28"/>
        </w:rPr>
      </w:pPr>
      <w:r w:rsidRPr="00E40A5B">
        <w:rPr>
          <w:sz w:val="28"/>
          <w:szCs w:val="28"/>
        </w:rPr>
        <w:t>Người học Phật cần tự hỏi trước khi nói, đăng tải, chia sẻ hay bình luận: điều này có thật không, có lợi ích không, có đúng thời không, có nhu hòa không, có tâm từ không? Nếu không đủ, nên im lặng. Nếu đủ, hãy nói bằng chánh niệm và trí tuệ. Khi Chánh ngữ đi vào đời sống hằng ngày, khẩu nghiệp dần thanh tịnh, tâm an ổn hơn, giới hạnh vững hơn và Thánh đạo được nuôi lớn.</w:t>
      </w:r>
    </w:p>
    <w:p w14:paraId="4277A54C" w14:textId="77777777" w:rsidR="002760D3" w:rsidRPr="00E40A5B" w:rsidRDefault="002760D3" w:rsidP="002760D3">
      <w:pPr>
        <w:spacing w:before="200" w:after="200" w:line="400" w:lineRule="atLeast"/>
        <w:rPr>
          <w:b/>
          <w:bCs/>
          <w:sz w:val="28"/>
          <w:szCs w:val="28"/>
        </w:rPr>
      </w:pPr>
      <w:r w:rsidRPr="00E40A5B">
        <w:rPr>
          <w:b/>
          <w:bCs/>
          <w:sz w:val="28"/>
          <w:szCs w:val="28"/>
        </w:rPr>
        <w:t>KỆ TÓM TẮT CHƯƠNG 16</w:t>
      </w:r>
    </w:p>
    <w:p w14:paraId="030D2E4D" w14:textId="77777777" w:rsidR="002760D3" w:rsidRPr="00E40A5B" w:rsidRDefault="002760D3" w:rsidP="002760D3">
      <w:pPr>
        <w:spacing w:before="200" w:after="200" w:line="400" w:lineRule="atLeast"/>
        <w:jc w:val="left"/>
        <w:rPr>
          <w:sz w:val="28"/>
          <w:szCs w:val="28"/>
        </w:rPr>
      </w:pPr>
      <w:r w:rsidRPr="00E40A5B">
        <w:rPr>
          <w:sz w:val="28"/>
          <w:szCs w:val="28"/>
        </w:rPr>
        <w:t>Chánh ngữ giữa đời giữ sáng tâm</w:t>
      </w:r>
      <w:r w:rsidRPr="00E40A5B">
        <w:rPr>
          <w:sz w:val="28"/>
          <w:szCs w:val="28"/>
        </w:rPr>
        <w:br/>
        <w:t>Gia đình, xã hội, pháp gieo mầm</w:t>
      </w:r>
      <w:r w:rsidRPr="00E40A5B">
        <w:rPr>
          <w:sz w:val="28"/>
          <w:szCs w:val="28"/>
        </w:rPr>
        <w:br/>
        <w:t>Nói, đăng, chia sẻ đều soi kỹ</w:t>
      </w:r>
      <w:r w:rsidRPr="00E40A5B">
        <w:rPr>
          <w:sz w:val="28"/>
          <w:szCs w:val="28"/>
        </w:rPr>
        <w:br/>
        <w:t>Một tiếng lành nuôi đạo thậm thâm.</w:t>
      </w:r>
    </w:p>
    <w:p w14:paraId="2BB603B6" w14:textId="77777777" w:rsidR="002760D3" w:rsidRPr="00E40A5B" w:rsidRDefault="002760D3" w:rsidP="002760D3">
      <w:pPr>
        <w:spacing w:before="200" w:after="200" w:line="400" w:lineRule="atLeast"/>
        <w:ind w:firstLine="567"/>
        <w:jc w:val="center"/>
        <w:rPr>
          <w:b/>
          <w:bCs/>
          <w:sz w:val="28"/>
          <w:szCs w:val="28"/>
        </w:rPr>
      </w:pPr>
      <w:r w:rsidRPr="00E40A5B">
        <w:rPr>
          <w:b/>
          <w:bCs/>
          <w:sz w:val="28"/>
          <w:szCs w:val="28"/>
        </w:rPr>
        <w:t>SƠ ĐỒ TÓM LƯỢC CHƯƠNG 16</w:t>
      </w:r>
    </w:p>
    <w:p w14:paraId="00B91864" w14:textId="77777777" w:rsidR="002760D3" w:rsidRPr="00E40A5B" w:rsidRDefault="002760D3" w:rsidP="002760D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mọi hình thức nói, viết, đăng, chia sẻ, bình luận đều có thể tạo khẩu nghiệp</w:t>
      </w:r>
      <w:r w:rsidRPr="00E40A5B">
        <w:rPr>
          <w:b/>
          <w:bCs/>
          <w:sz w:val="28"/>
          <w:szCs w:val="28"/>
        </w:rPr>
        <w:br/>
      </w:r>
      <w:r w:rsidRPr="00E40A5B">
        <w:rPr>
          <w:b/>
          <w:bCs/>
          <w:sz w:val="28"/>
          <w:szCs w:val="28"/>
        </w:rPr>
        <w:lastRenderedPageBreak/>
        <w:t>↓</w:t>
      </w:r>
      <w:r w:rsidRPr="00E40A5B">
        <w:rPr>
          <w:b/>
          <w:bCs/>
          <w:sz w:val="28"/>
          <w:szCs w:val="28"/>
        </w:rPr>
        <w:br/>
        <w:t>ĐỜI SỐNG HẰNG NGÀY</w:t>
      </w:r>
      <w:r w:rsidRPr="00E40A5B">
        <w:rPr>
          <w:b/>
          <w:bCs/>
          <w:sz w:val="28"/>
          <w:szCs w:val="28"/>
        </w:rPr>
        <w:br/>
        <w:t>gia đình – công việc – xã hội – truyền thông – hoằng pháp – Tăng đoàn, đạo tràng</w:t>
      </w:r>
      <w:r w:rsidRPr="00E40A5B">
        <w:rPr>
          <w:b/>
          <w:bCs/>
          <w:sz w:val="28"/>
          <w:szCs w:val="28"/>
        </w:rPr>
        <w:br/>
        <w:t>↓</w:t>
      </w:r>
      <w:r w:rsidRPr="00E40A5B">
        <w:rPr>
          <w:b/>
          <w:bCs/>
          <w:sz w:val="28"/>
          <w:szCs w:val="28"/>
        </w:rPr>
        <w:br/>
        <w:t>XÚC</w:t>
      </w:r>
      <w:r w:rsidRPr="00E40A5B">
        <w:rPr>
          <w:b/>
          <w:bCs/>
          <w:sz w:val="28"/>
          <w:szCs w:val="28"/>
        </w:rPr>
        <w:br/>
        <w:t>nghe lời khen chê – gặp bất đồng – thấy cơ hội được lợi – đọc tin tức – nghe chuyện thị phi – được hỏi pháp</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trả lời – ta phải thắng – điều này nên đăng – người kia đáng trách – nói vậy sẽ có lợi – im lặng sẽ mất mặt</w:t>
      </w:r>
      <w:r w:rsidRPr="00E40A5B">
        <w:rPr>
          <w:b/>
          <w:bCs/>
          <w:sz w:val="28"/>
          <w:szCs w:val="28"/>
        </w:rPr>
        <w:br/>
        <w:t>↓</w:t>
      </w:r>
      <w:r w:rsidRPr="00E40A5B">
        <w:rPr>
          <w:b/>
          <w:bCs/>
          <w:sz w:val="28"/>
          <w:szCs w:val="28"/>
        </w:rPr>
        <w:br/>
        <w:t>HÀNH</w:t>
      </w:r>
      <w:r w:rsidRPr="00E40A5B">
        <w:rPr>
          <w:b/>
          <w:bCs/>
          <w:sz w:val="28"/>
          <w:szCs w:val="28"/>
        </w:rPr>
        <w:br/>
        <w:t>tác ý nói dối – chia rẽ – ác khẩu – phù phiếm – hoặc tác ý chân thật, hòa hợp, từ ái, đúng pháp</w:t>
      </w:r>
      <w:r w:rsidRPr="00E40A5B">
        <w:rPr>
          <w:b/>
          <w:bCs/>
          <w:sz w:val="28"/>
          <w:szCs w:val="28"/>
        </w:rPr>
        <w:br/>
        <w:t>↓</w:t>
      </w:r>
      <w:r w:rsidRPr="00E40A5B">
        <w:rPr>
          <w:b/>
          <w:bCs/>
          <w:sz w:val="28"/>
          <w:szCs w:val="28"/>
        </w:rPr>
        <w:br/>
        <w:t>Nếu không có Chánh niệm</w:t>
      </w:r>
      <w:r w:rsidRPr="00E40A5B">
        <w:rPr>
          <w:b/>
          <w:bCs/>
          <w:sz w:val="28"/>
          <w:szCs w:val="28"/>
        </w:rPr>
        <w:br/>
        <w:t>↓</w:t>
      </w:r>
      <w:r w:rsidRPr="00E40A5B">
        <w:rPr>
          <w:b/>
          <w:bCs/>
          <w:sz w:val="28"/>
          <w:szCs w:val="28"/>
        </w:rPr>
        <w:br/>
        <w:t>LỜI NÓI ĐỜI THƯỜNG TRỞ THÀNH TÀ NGỮ</w:t>
      </w:r>
      <w:r w:rsidRPr="00E40A5B">
        <w:rPr>
          <w:b/>
          <w:bCs/>
          <w:sz w:val="28"/>
          <w:szCs w:val="28"/>
        </w:rPr>
        <w:br/>
        <w:t>vọng ngữ trong công việc – ly gián ngữ trong gia đình, xã hội – ác khẩu khi tranh luận – phù phiếm ngữ trong truyền thông</w:t>
      </w:r>
      <w:r w:rsidRPr="00E40A5B">
        <w:rPr>
          <w:b/>
          <w:bCs/>
          <w:sz w:val="28"/>
          <w:szCs w:val="28"/>
        </w:rPr>
        <w:br/>
        <w:t>↓</w:t>
      </w:r>
      <w:r w:rsidRPr="00E40A5B">
        <w:rPr>
          <w:b/>
          <w:bCs/>
          <w:sz w:val="28"/>
          <w:szCs w:val="28"/>
        </w:rPr>
        <w:br/>
        <w:t>KHẨU NGHIỆP BẤT THIỆN</w:t>
      </w:r>
      <w:r w:rsidRPr="00E40A5B">
        <w:rPr>
          <w:b/>
          <w:bCs/>
          <w:sz w:val="28"/>
          <w:szCs w:val="28"/>
        </w:rPr>
        <w:br/>
        <w:t>↓</w:t>
      </w:r>
      <w:r w:rsidRPr="00E40A5B">
        <w:rPr>
          <w:b/>
          <w:bCs/>
          <w:sz w:val="28"/>
          <w:szCs w:val="28"/>
        </w:rPr>
        <w:br/>
        <w:t>QUẢ HIỆN ĐỜI</w:t>
      </w:r>
      <w:r w:rsidRPr="00E40A5B">
        <w:rPr>
          <w:b/>
          <w:bCs/>
          <w:sz w:val="28"/>
          <w:szCs w:val="28"/>
        </w:rPr>
        <w:br/>
        <w:t>mất niềm tin – gia đình tổn thương – công việc bất an – xã hội chia rẽ – truyền thông tăng sân hận – đạo tràng mất hòa hợp</w:t>
      </w:r>
      <w:r w:rsidRPr="00E40A5B">
        <w:rPr>
          <w:b/>
          <w:bCs/>
          <w:sz w:val="28"/>
          <w:szCs w:val="28"/>
        </w:rPr>
        <w:br/>
        <w:t>↓</w:t>
      </w:r>
      <w:r w:rsidRPr="00E40A5B">
        <w:rPr>
          <w:b/>
          <w:bCs/>
          <w:sz w:val="28"/>
          <w:szCs w:val="28"/>
        </w:rPr>
        <w:br/>
        <w:t>QUẢ LÂU DÀI</w:t>
      </w:r>
      <w:r w:rsidRPr="00E40A5B">
        <w:rPr>
          <w:b/>
          <w:bCs/>
          <w:sz w:val="28"/>
          <w:szCs w:val="28"/>
        </w:rPr>
        <w:br/>
        <w:t>thói quen bất thiện sâu dày – giới hạnh suy yếu – chánh niệm hao mòn – xa lìa Chánh đạo</w:t>
      </w:r>
      <w:r w:rsidRPr="00E40A5B">
        <w:rPr>
          <w:b/>
          <w:bCs/>
          <w:sz w:val="28"/>
          <w:szCs w:val="28"/>
        </w:rPr>
        <w:br/>
        <w:t>↓</w:t>
      </w:r>
      <w:r w:rsidRPr="00E40A5B">
        <w:rPr>
          <w:b/>
          <w:bCs/>
          <w:sz w:val="28"/>
          <w:szCs w:val="28"/>
        </w:rPr>
        <w:br/>
      </w:r>
      <w:r w:rsidRPr="00E40A5B">
        <w:rPr>
          <w:b/>
          <w:bCs/>
          <w:sz w:val="28"/>
          <w:szCs w:val="28"/>
        </w:rPr>
        <w:lastRenderedPageBreak/>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NĂM CÂU HỎI TRƯỚC KHI NÓI, ĐĂNG, CHIA SẺ</w:t>
      </w:r>
      <w:r w:rsidRPr="00E40A5B">
        <w:rPr>
          <w:b/>
          <w:bCs/>
          <w:sz w:val="28"/>
          <w:szCs w:val="28"/>
        </w:rPr>
        <w:br/>
        <w:t>có thật không – có đúng thời không – có nhu hòa không – có lợi ích không – có tâm từ không</w:t>
      </w:r>
      <w:r w:rsidRPr="00E40A5B">
        <w:rPr>
          <w:b/>
          <w:bCs/>
          <w:sz w:val="28"/>
          <w:szCs w:val="28"/>
        </w:rPr>
        <w:br/>
        <w:t>↓</w:t>
      </w:r>
      <w:r w:rsidRPr="00E40A5B">
        <w:rPr>
          <w:b/>
          <w:bCs/>
          <w:sz w:val="28"/>
          <w:szCs w:val="28"/>
        </w:rPr>
        <w:br/>
        <w:t>Nếu không đủ năm yếu tố</w:t>
      </w:r>
      <w:r w:rsidRPr="00E40A5B">
        <w:rPr>
          <w:b/>
          <w:bCs/>
          <w:sz w:val="28"/>
          <w:szCs w:val="28"/>
        </w:rPr>
        <w:br/>
        <w:t>↓</w:t>
      </w:r>
      <w:r w:rsidRPr="00E40A5B">
        <w:rPr>
          <w:b/>
          <w:bCs/>
          <w:sz w:val="28"/>
          <w:szCs w:val="28"/>
        </w:rPr>
        <w:br/>
        <w:t>IM LẶNG ĐÚNG PHÁP – KHÔNG ĐĂNG – KHÔNG CHIA SẺ – KHÔNG BÌNH LUẬN</w:t>
      </w:r>
      <w:r w:rsidRPr="00E40A5B">
        <w:rPr>
          <w:b/>
          <w:bCs/>
          <w:sz w:val="28"/>
          <w:szCs w:val="28"/>
        </w:rPr>
        <w:br/>
        <w:t>↓</w:t>
      </w:r>
      <w:r w:rsidRPr="00E40A5B">
        <w:rPr>
          <w:b/>
          <w:bCs/>
          <w:sz w:val="28"/>
          <w:szCs w:val="28"/>
        </w:rPr>
        <w:br/>
        <w:t>Nếu đủ năm yếu tố</w:t>
      </w:r>
      <w:r w:rsidRPr="00E40A5B">
        <w:rPr>
          <w:b/>
          <w:bCs/>
          <w:sz w:val="28"/>
          <w:szCs w:val="28"/>
        </w:rPr>
        <w:br/>
        <w:t>↓</w:t>
      </w:r>
      <w:r w:rsidRPr="00E40A5B">
        <w:rPr>
          <w:b/>
          <w:bCs/>
          <w:sz w:val="28"/>
          <w:szCs w:val="28"/>
        </w:rPr>
        <w:br/>
        <w:t>NÓI VỚI CHÁNH NIỆM</w:t>
      </w:r>
      <w:r w:rsidRPr="00E40A5B">
        <w:rPr>
          <w:b/>
          <w:bCs/>
          <w:sz w:val="28"/>
          <w:szCs w:val="28"/>
        </w:rPr>
        <w:br/>
        <w:t>đúng thời – chân thật – nhu hòa – lợi ích – tâm từ</w:t>
      </w:r>
      <w:r w:rsidRPr="00E40A5B">
        <w:rPr>
          <w:b/>
          <w:bCs/>
          <w:sz w:val="28"/>
          <w:szCs w:val="28"/>
        </w:rPr>
        <w:br/>
        <w:t>↓</w:t>
      </w:r>
      <w:r w:rsidRPr="00E40A5B">
        <w:rPr>
          <w:b/>
          <w:bCs/>
          <w:sz w:val="28"/>
          <w:szCs w:val="28"/>
        </w:rPr>
        <w:br/>
        <w:t>ỨNG DỤNG CHÁNH NGỮ THEO TỪNG HOÀN CẢNH</w:t>
      </w:r>
      <w:r w:rsidRPr="00E40A5B">
        <w:rPr>
          <w:b/>
          <w:bCs/>
          <w:sz w:val="28"/>
          <w:szCs w:val="28"/>
        </w:rPr>
        <w:br/>
        <w:t>gia đình: tôn trọng, biết ơn, cảm thông</w:t>
      </w:r>
      <w:r w:rsidRPr="00E40A5B">
        <w:rPr>
          <w:b/>
          <w:bCs/>
          <w:sz w:val="28"/>
          <w:szCs w:val="28"/>
        </w:rPr>
        <w:br/>
        <w:t>công việc: trung thực, trách nhiệm, không lừa dối</w:t>
      </w:r>
      <w:r w:rsidRPr="00E40A5B">
        <w:rPr>
          <w:b/>
          <w:bCs/>
          <w:sz w:val="28"/>
          <w:szCs w:val="28"/>
        </w:rPr>
        <w:br/>
        <w:t>xã hội: không khuếch đại oán thù, không gây chia rẽ</w:t>
      </w:r>
      <w:r w:rsidRPr="00E40A5B">
        <w:rPr>
          <w:b/>
          <w:bCs/>
          <w:sz w:val="28"/>
          <w:szCs w:val="28"/>
        </w:rPr>
        <w:br/>
        <w:t>truyền thông: kiểm chứng, lợi ích, hòa hợp</w:t>
      </w:r>
      <w:r w:rsidRPr="00E40A5B">
        <w:rPr>
          <w:b/>
          <w:bCs/>
          <w:sz w:val="28"/>
          <w:szCs w:val="28"/>
        </w:rPr>
        <w:br/>
        <w:t>hoằng pháp: đúng Chánh pháp, không danh lợi, không hơn thua</w:t>
      </w:r>
      <w:r w:rsidRPr="00E40A5B">
        <w:rPr>
          <w:b/>
          <w:bCs/>
          <w:sz w:val="28"/>
          <w:szCs w:val="28"/>
        </w:rPr>
        <w:br/>
        <w:t>Tăng đoàn, đạo tràng: bảo vệ hòa hợp, đạo tình, niềm tin</w:t>
      </w:r>
      <w:r w:rsidRPr="00E40A5B">
        <w:rPr>
          <w:b/>
          <w:bCs/>
          <w:sz w:val="28"/>
          <w:szCs w:val="28"/>
        </w:rPr>
        <w:br/>
        <w:t>↓</w:t>
      </w:r>
      <w:r w:rsidRPr="00E40A5B">
        <w:rPr>
          <w:b/>
          <w:bCs/>
          <w:sz w:val="28"/>
          <w:szCs w:val="28"/>
        </w:rPr>
        <w:br/>
        <w:t>BỐN THIỆN KHẨU NGHIỆP ĐƯỢC NUÔI LỚN</w:t>
      </w:r>
      <w:r w:rsidRPr="00E40A5B">
        <w:rPr>
          <w:b/>
          <w:bCs/>
          <w:sz w:val="28"/>
          <w:szCs w:val="28"/>
        </w:rPr>
        <w:br/>
        <w:t>Chân ngữ – Hòa hợp ngữ – Ái ngữ – Pháp ngữ</w:t>
      </w:r>
      <w:r w:rsidRPr="00E40A5B">
        <w:rPr>
          <w:b/>
          <w:bCs/>
          <w:sz w:val="28"/>
          <w:szCs w:val="28"/>
        </w:rPr>
        <w:br/>
        <w:t>↓</w:t>
      </w:r>
      <w:r w:rsidRPr="00E40A5B">
        <w:rPr>
          <w:b/>
          <w:bCs/>
          <w:sz w:val="28"/>
          <w:szCs w:val="28"/>
        </w:rPr>
        <w:br/>
        <w:t>CHÁNH NGỮ TRONG ĐỜI SỐNG HẰNG NGÀY</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GIA ĐÌNH AN ỔN – CÔNG VIỆC CÓ NIỀM TIN – XÃ HỘI BỚT XUNG ĐỘT – ĐẠO TRÀNG HÒA HỢP</w:t>
      </w:r>
      <w:r w:rsidRPr="00E40A5B">
        <w:rPr>
          <w:b/>
          <w:bCs/>
          <w:sz w:val="28"/>
          <w:szCs w:val="28"/>
        </w:rPr>
        <w:br/>
        <w:t>↓</w:t>
      </w:r>
      <w:r w:rsidRPr="00E40A5B">
        <w:rPr>
          <w:b/>
          <w:bCs/>
          <w:sz w:val="28"/>
          <w:szCs w:val="28"/>
        </w:rPr>
        <w:br/>
      </w:r>
      <w:r w:rsidRPr="00E40A5B">
        <w:rPr>
          <w:b/>
          <w:bCs/>
          <w:sz w:val="28"/>
          <w:szCs w:val="28"/>
        </w:rPr>
        <w:lastRenderedPageBreak/>
        <w:t>GIỚI HẠNH VỮNG CHẮC</w:t>
      </w:r>
      <w:r w:rsidRPr="00E40A5B">
        <w:rPr>
          <w:b/>
          <w:bCs/>
          <w:sz w:val="28"/>
          <w:szCs w:val="28"/>
        </w:rPr>
        <w:br/>
        <w:t>↓</w:t>
      </w:r>
      <w:r w:rsidRPr="00E40A5B">
        <w:rPr>
          <w:b/>
          <w:bCs/>
          <w:sz w:val="28"/>
          <w:szCs w:val="28"/>
        </w:rPr>
        <w:br/>
        <w:t>CHÁNH NIỆM, ĐỊNH, TUỆ TĂNG TRƯỞNG</w:t>
      </w:r>
      <w:r w:rsidRPr="00E40A5B">
        <w:rPr>
          <w:b/>
          <w:bCs/>
          <w:sz w:val="28"/>
          <w:szCs w:val="28"/>
        </w:rPr>
        <w:br/>
        <w:t>↓</w:t>
      </w:r>
      <w:r w:rsidRPr="00E40A5B">
        <w:rPr>
          <w:b/>
          <w:bCs/>
          <w:sz w:val="28"/>
          <w:szCs w:val="28"/>
        </w:rPr>
        <w:br/>
        <w:t>THÁNH ĐẠO TĂNG TRƯỞNG</w:t>
      </w:r>
    </w:p>
    <w:p w14:paraId="28EEC372" w14:textId="57E97271" w:rsidR="002760D3" w:rsidRPr="00E40A5B" w:rsidRDefault="002760D3" w:rsidP="002760D3">
      <w:pPr>
        <w:spacing w:before="200" w:after="200" w:line="400" w:lineRule="atLeast"/>
        <w:ind w:firstLine="567"/>
        <w:rPr>
          <w:sz w:val="28"/>
          <w:szCs w:val="28"/>
        </w:rPr>
      </w:pPr>
    </w:p>
    <w:p w14:paraId="408CC2C4" w14:textId="70CA9913" w:rsidR="0000187E" w:rsidRPr="00E40A5B" w:rsidRDefault="0000187E" w:rsidP="0000187E">
      <w:pPr>
        <w:pStyle w:val="Heading1"/>
        <w:spacing w:before="200" w:after="200" w:line="400" w:lineRule="atLeast"/>
        <w:ind w:firstLine="567"/>
        <w:jc w:val="both"/>
        <w:rPr>
          <w:bCs/>
          <w:sz w:val="28"/>
          <w:szCs w:val="28"/>
        </w:rPr>
      </w:pPr>
      <w:bookmarkStart w:id="23" w:name="_Toc233402210"/>
      <w:r w:rsidRPr="00E40A5B">
        <w:rPr>
          <w:bCs/>
          <w:sz w:val="28"/>
          <w:szCs w:val="28"/>
        </w:rPr>
        <w:t xml:space="preserve">PHẦN </w:t>
      </w:r>
      <w:r w:rsidR="00226207">
        <w:rPr>
          <w:bCs/>
          <w:sz w:val="28"/>
          <w:szCs w:val="28"/>
        </w:rPr>
        <w:t>5</w:t>
      </w:r>
      <w:r w:rsidRPr="00E40A5B">
        <w:rPr>
          <w:bCs/>
          <w:sz w:val="28"/>
          <w:szCs w:val="28"/>
        </w:rPr>
        <w:t>: KHẨU NGHIỆP TRONG TU TẬP GIẢI THOÁT</w:t>
      </w:r>
      <w:bookmarkEnd w:id="23"/>
    </w:p>
    <w:p w14:paraId="7318A15B" w14:textId="77777777" w:rsidR="0000187E" w:rsidRPr="00E40A5B" w:rsidRDefault="0000187E" w:rsidP="0000187E">
      <w:pPr>
        <w:pStyle w:val="Heading2"/>
        <w:spacing w:before="200" w:after="200" w:line="400" w:lineRule="atLeast"/>
        <w:ind w:firstLine="567"/>
        <w:jc w:val="both"/>
        <w:rPr>
          <w:bCs/>
          <w:sz w:val="28"/>
          <w:szCs w:val="28"/>
        </w:rPr>
      </w:pPr>
      <w:bookmarkStart w:id="24" w:name="_Toc233402211"/>
      <w:r w:rsidRPr="00E40A5B">
        <w:rPr>
          <w:bCs/>
          <w:sz w:val="28"/>
          <w:szCs w:val="28"/>
        </w:rPr>
        <w:t>Chương 17. Phòng hộ lời nói</w:t>
      </w:r>
      <w:bookmarkEnd w:id="24"/>
    </w:p>
    <w:p w14:paraId="1CF2038F"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bước đầu của thanh tịnh khẩu nghiệp. Người tu không đợi đến khi nói sai rồi mới hối hận, mà phải biết canh giữ ngay từ lúc tâm vừa khởi ý muốn nói.</w:t>
      </w:r>
    </w:p>
    <w:p w14:paraId="0B7F3D73" w14:textId="77777777" w:rsidR="003E3DC1" w:rsidRPr="00E40A5B" w:rsidRDefault="003E3DC1" w:rsidP="003E3DC1">
      <w:pPr>
        <w:spacing w:before="200" w:after="200" w:line="400" w:lineRule="atLeast"/>
        <w:ind w:firstLine="567"/>
        <w:rPr>
          <w:sz w:val="28"/>
          <w:szCs w:val="28"/>
        </w:rPr>
      </w:pPr>
      <w:r w:rsidRPr="00E40A5B">
        <w:rPr>
          <w:sz w:val="28"/>
          <w:szCs w:val="28"/>
        </w:rPr>
        <w:t>Phòng hộ không có nghĩa là sợ nói. Phòng hộ là biết lời nào nên nói, lời nào không nên nói. Lời chân thật, lợi ích, đúng thời, với tâm từ thì nên nói. Lời dối trá, chia rẽ, thô ác, vô ích thì không nên nói.</w:t>
      </w:r>
    </w:p>
    <w:p w14:paraId="2B65169B" w14:textId="77777777" w:rsidR="003E3DC1" w:rsidRPr="00E40A5B" w:rsidRDefault="003E3DC1" w:rsidP="003E3DC1">
      <w:pPr>
        <w:spacing w:before="200" w:after="200" w:line="400" w:lineRule="atLeast"/>
        <w:ind w:firstLine="567"/>
        <w:rPr>
          <w:sz w:val="28"/>
          <w:szCs w:val="28"/>
        </w:rPr>
      </w:pPr>
      <w:r w:rsidRPr="00E40A5B">
        <w:rPr>
          <w:sz w:val="28"/>
          <w:szCs w:val="28"/>
        </w:rPr>
        <w:t>Người phòng hộ lời nói giống như người giữ cửa thành. Không để giặc tham, sân, si đi qua cửa miệng. Khi khẩu được hộ trì, tâm bớt hối hận. Khi tâm bớt hối hận, định dễ sinh. Khi định sinh, tuệ có điều kiện phát triển.</w:t>
      </w:r>
    </w:p>
    <w:p w14:paraId="6E8E7B50" w14:textId="77777777" w:rsidR="003E3DC1" w:rsidRPr="00E40A5B" w:rsidRDefault="003E3DC1" w:rsidP="003E3DC1">
      <w:pPr>
        <w:spacing w:before="200" w:after="200" w:line="400" w:lineRule="atLeast"/>
        <w:rPr>
          <w:sz w:val="28"/>
          <w:szCs w:val="28"/>
        </w:rPr>
      </w:pPr>
      <w:r w:rsidRPr="00E40A5B">
        <w:rPr>
          <w:sz w:val="28"/>
          <w:szCs w:val="28"/>
        </w:rPr>
        <w:t>Đức Thế Tôn dạy trong Kinh Pháp Cú, phẩm Tỷ-kheo:</w:t>
      </w:r>
    </w:p>
    <w:p w14:paraId="6B1D9868" w14:textId="77777777" w:rsidR="003E3DC1" w:rsidRPr="00E40A5B" w:rsidRDefault="003E3DC1" w:rsidP="003E3DC1">
      <w:pPr>
        <w:spacing w:before="200" w:after="200" w:line="400" w:lineRule="atLeast"/>
        <w:jc w:val="left"/>
        <w:rPr>
          <w:i/>
          <w:iCs/>
          <w:sz w:val="28"/>
          <w:szCs w:val="28"/>
        </w:rPr>
      </w:pPr>
      <w:r w:rsidRPr="00E40A5B">
        <w:rPr>
          <w:i/>
          <w:iCs/>
          <w:sz w:val="28"/>
          <w:szCs w:val="28"/>
        </w:rPr>
        <w:t>“Lành thay, phòng hộ mắt!</w:t>
      </w:r>
      <w:r w:rsidRPr="00E40A5B">
        <w:rPr>
          <w:i/>
          <w:iCs/>
          <w:sz w:val="28"/>
          <w:szCs w:val="28"/>
        </w:rPr>
        <w:br/>
        <w:t>Lành thay, phòng hộ tai!</w:t>
      </w:r>
      <w:r w:rsidRPr="00E40A5B">
        <w:rPr>
          <w:i/>
          <w:iCs/>
          <w:sz w:val="28"/>
          <w:szCs w:val="28"/>
        </w:rPr>
        <w:br/>
        <w:t>Lành thay, phòng hộ mũi!</w:t>
      </w:r>
      <w:r w:rsidRPr="00E40A5B">
        <w:rPr>
          <w:i/>
          <w:iCs/>
          <w:sz w:val="28"/>
          <w:szCs w:val="28"/>
        </w:rPr>
        <w:br/>
        <w:t>Lành thay, phòng hộ lưỡi!</w:t>
      </w:r>
    </w:p>
    <w:p w14:paraId="696CC0CB" w14:textId="77777777" w:rsidR="003E3DC1" w:rsidRPr="00E40A5B" w:rsidRDefault="003E3DC1" w:rsidP="003E3DC1">
      <w:pPr>
        <w:spacing w:before="200" w:after="200" w:line="400" w:lineRule="atLeast"/>
        <w:jc w:val="left"/>
        <w:rPr>
          <w:i/>
          <w:iCs/>
          <w:sz w:val="28"/>
          <w:szCs w:val="28"/>
        </w:rPr>
      </w:pPr>
      <w:r w:rsidRPr="00E40A5B">
        <w:rPr>
          <w:i/>
          <w:iCs/>
          <w:sz w:val="28"/>
          <w:szCs w:val="28"/>
        </w:rPr>
        <w:t>Lành thay, phòng hộ thân!</w:t>
      </w:r>
      <w:r w:rsidRPr="00E40A5B">
        <w:rPr>
          <w:i/>
          <w:iCs/>
          <w:sz w:val="28"/>
          <w:szCs w:val="28"/>
        </w:rPr>
        <w:br/>
        <w:t>Lành thay, phòng hộ lời!</w:t>
      </w:r>
      <w:r w:rsidRPr="00E40A5B">
        <w:rPr>
          <w:i/>
          <w:iCs/>
          <w:sz w:val="28"/>
          <w:szCs w:val="28"/>
        </w:rPr>
        <w:br/>
        <w:t>Lành thay, phòng hộ ý!</w:t>
      </w:r>
      <w:r w:rsidRPr="00E40A5B">
        <w:rPr>
          <w:i/>
          <w:iCs/>
          <w:sz w:val="28"/>
          <w:szCs w:val="28"/>
        </w:rPr>
        <w:br/>
        <w:t>Lành thay, phòng tất cả!</w:t>
      </w:r>
      <w:r w:rsidRPr="00E40A5B">
        <w:rPr>
          <w:i/>
          <w:iCs/>
          <w:sz w:val="28"/>
          <w:szCs w:val="28"/>
        </w:rPr>
        <w:br/>
        <w:t>Tỷ-kheo phòng tất cả,</w:t>
      </w:r>
      <w:r w:rsidRPr="00E40A5B">
        <w:rPr>
          <w:i/>
          <w:iCs/>
          <w:sz w:val="28"/>
          <w:szCs w:val="28"/>
        </w:rPr>
        <w:br/>
        <w:t>Thoát được mọi khổ đau.”</w:t>
      </w:r>
    </w:p>
    <w:p w14:paraId="0C2D250F" w14:textId="77777777" w:rsidR="003E3DC1" w:rsidRPr="00E40A5B" w:rsidRDefault="003E3DC1" w:rsidP="003E3DC1">
      <w:pPr>
        <w:spacing w:before="200" w:after="200" w:line="400" w:lineRule="atLeast"/>
        <w:ind w:firstLine="567"/>
        <w:rPr>
          <w:sz w:val="28"/>
          <w:szCs w:val="28"/>
        </w:rPr>
      </w:pPr>
      <w:r w:rsidRPr="00E40A5B">
        <w:rPr>
          <w:sz w:val="28"/>
          <w:szCs w:val="28"/>
        </w:rPr>
        <w:t xml:space="preserve">Đoạn kinh này chỉ rõ phòng hộ là một pháp tu căn bản. Người tu không chỉ phòng hộ thân, không chỉ phòng hộ ý, mà còn phải phòng hộ lời nói. Mắt, tai, mũi, lưỡi, thân, ý đều là cửa tiếp xúc. Nếu không phòng hộ, các cửa ấy trở thành đường </w:t>
      </w:r>
      <w:r w:rsidRPr="00E40A5B">
        <w:rPr>
          <w:sz w:val="28"/>
          <w:szCs w:val="28"/>
        </w:rPr>
        <w:lastRenderedPageBreak/>
        <w:t>đi của tham, sân, si. Nếu biết phòng hộ, các cửa ấy trở thành nền tảng cho thanh tịnh.</w:t>
      </w:r>
    </w:p>
    <w:p w14:paraId="3AF366D9" w14:textId="77777777" w:rsidR="003E3DC1" w:rsidRPr="00E40A5B" w:rsidRDefault="003E3DC1" w:rsidP="003E3DC1">
      <w:pPr>
        <w:spacing w:before="200" w:after="200" w:line="400" w:lineRule="atLeast"/>
        <w:ind w:firstLine="567"/>
        <w:rPr>
          <w:sz w:val="28"/>
          <w:szCs w:val="28"/>
        </w:rPr>
      </w:pPr>
      <w:r w:rsidRPr="00E40A5B">
        <w:rPr>
          <w:sz w:val="28"/>
          <w:szCs w:val="28"/>
        </w:rPr>
        <w:t>“Lành thay, phòng hộ lời” nghĩa là lời nói cần được canh giữ. Không phải lời nào khởi lên trong tâm cũng được nói ra. Không phải cảm xúc nào có mặt cũng được biến thành âm thanh. Không phải ý nghĩ nào xuất hiện cũng được đưa ra bằng miệng. Người tu phải biết xét, biết dừng, biết chọn.</w:t>
      </w:r>
    </w:p>
    <w:p w14:paraId="26BD67BA" w14:textId="77777777" w:rsidR="003E3DC1" w:rsidRPr="00E40A5B" w:rsidRDefault="003E3DC1" w:rsidP="003E3DC1">
      <w:pPr>
        <w:spacing w:before="200" w:after="200" w:line="400" w:lineRule="atLeast"/>
        <w:ind w:firstLine="567"/>
        <w:rPr>
          <w:sz w:val="28"/>
          <w:szCs w:val="28"/>
        </w:rPr>
      </w:pPr>
      <w:r w:rsidRPr="00E40A5B">
        <w:rPr>
          <w:sz w:val="28"/>
          <w:szCs w:val="28"/>
        </w:rPr>
        <w:t>Khi phòng hộ lời nói, người tu không để vọng ngữ, ly gián ngữ, ác khẩu và phù phiếm ngữ đi qua cửa miệng. Đồng thời, người tu mở cửa cho Chân ngữ, Hòa hợp ngữ, Ái ngữ và Pháp ngữ được sinh khởi. Phòng hộ như vậy là bước đầu của thanh tịnh khẩu nghiệp.</w:t>
      </w:r>
    </w:p>
    <w:p w14:paraId="1BF68F24"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canh giữ khẩu nghiệp ngay từ khi lời nói còn ở dạng ý muốn. Khi tâm vừa muốn nói, người tu đã biết nhìn lại. Tâm này muốn nói vì điều gì? Vì sự thật hay vì lợi riêng? Vì hòa hợp hay vì chia rẽ? Vì tâm từ hay vì sân hận? Vì lợi ích hay vì phóng dật?</w:t>
      </w:r>
    </w:p>
    <w:p w14:paraId="5CDE0D93"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không phải là im lặng vì sợ hãi. Có người sợ nói sai nên không dám nói gì, nhưng trong tâm vẫn đầy phiền não. Đó chưa phải phòng hộ đúng pháp. Phòng hộ là có trí tuệ để biết lời nào nên nói, lời nào không nên nói, lúc nào nên nói, lúc nào nên im lặng.</w:t>
      </w:r>
    </w:p>
    <w:p w14:paraId="4DBBB4C4" w14:textId="77777777" w:rsidR="003E3DC1" w:rsidRPr="00E40A5B" w:rsidRDefault="003E3DC1" w:rsidP="003E3DC1">
      <w:pPr>
        <w:spacing w:before="200" w:after="200" w:line="400" w:lineRule="atLeast"/>
        <w:ind w:firstLine="567"/>
        <w:rPr>
          <w:sz w:val="28"/>
          <w:szCs w:val="28"/>
        </w:rPr>
      </w:pPr>
      <w:r w:rsidRPr="00E40A5B">
        <w:rPr>
          <w:sz w:val="28"/>
          <w:szCs w:val="28"/>
        </w:rPr>
        <w:t>Lời chân thật, lợi ích, đúng thời, nhu hòa, với tâm từ thì nên nói. Lời giúp người bớt khổ, tăng trưởng thiện pháp, trở về chánh niệm, thấy rõ nhân quả và Chánh pháp thì nên nói. Nhưng lời dối trá, chia rẽ, độc ác, vô ích, nói để hơn thua, nói để được lợi, nói để xả giận, nói để khoe khoang thì không nên nói.</w:t>
      </w:r>
    </w:p>
    <w:p w14:paraId="3512A06A"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đặt Chánh niệm trước cửa miệng. Nhờ đó, lời nói không bị cảm xúc kéo đi, không bị bản ngã điều khiển, không bị tham, sân, si sử dụng làm công cụ tạo nghiệp.</w:t>
      </w:r>
    </w:p>
    <w:p w14:paraId="03F89698" w14:textId="77777777" w:rsidR="003E3DC1" w:rsidRPr="00E40A5B" w:rsidRDefault="003E3DC1" w:rsidP="003E3DC1">
      <w:pPr>
        <w:spacing w:before="200" w:after="200" w:line="400" w:lineRule="atLeast"/>
        <w:ind w:firstLine="567"/>
        <w:rPr>
          <w:sz w:val="28"/>
          <w:szCs w:val="28"/>
        </w:rPr>
      </w:pPr>
      <w:r w:rsidRPr="00E40A5B">
        <w:rPr>
          <w:sz w:val="28"/>
          <w:szCs w:val="28"/>
        </w:rPr>
        <w:t>Nhiều người chỉ tỉnh lại sau khi đã nói sai. Nói dối rồi mới lo sợ. Nói lời chia rẽ rồi mới thấy bất hòa. Ác khẩu rồi mới hối hận. Tạp thoại quá nhiều rồi mới thấy tâm tán loạn. Sự hối hận ấy vẫn có giá trị nếu biết sám hối và sửa đổi, nhưng tốt hơn là phòng hộ từ trước.</w:t>
      </w:r>
    </w:p>
    <w:p w14:paraId="72B5FDF0" w14:textId="77777777" w:rsidR="003E3DC1" w:rsidRPr="00E40A5B" w:rsidRDefault="003E3DC1" w:rsidP="003E3DC1">
      <w:pPr>
        <w:spacing w:before="200" w:after="200" w:line="400" w:lineRule="atLeast"/>
        <w:ind w:firstLine="567"/>
        <w:rPr>
          <w:sz w:val="28"/>
          <w:szCs w:val="28"/>
        </w:rPr>
      </w:pPr>
      <w:r w:rsidRPr="00E40A5B">
        <w:rPr>
          <w:sz w:val="28"/>
          <w:szCs w:val="28"/>
        </w:rPr>
        <w:t xml:space="preserve">Người tu không đợi lửa cháy lớn rồi mới dập. Phải thấy khói từ lúc vừa bốc lên. Không đợi lời ác phát ra rồi mới xin lỗi. Phải thấy sân ngay khi sân vừa sinh. </w:t>
      </w:r>
      <w:r w:rsidRPr="00E40A5B">
        <w:rPr>
          <w:sz w:val="28"/>
          <w:szCs w:val="28"/>
        </w:rPr>
        <w:lastRenderedPageBreak/>
        <w:t>Không đợi nói dối rồi mới sửa. Phải thấy tham và sợ hãi ngay khi tâm muốn che giấu sự thật.</w:t>
      </w:r>
    </w:p>
    <w:p w14:paraId="4ADBCD48"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thấy sớm. Thấy khi cảm giác vừa sinh. Thấy khi tưởng vừa dựng lên câu chuyện về cái tôi. Thấy khi hành vừa muốn phản ứng. Thấy khi tác ý vừa muốn nói. Càng thấy sớm, càng dễ dừng. Càng để muộn, phiền não càng mạnh và lời nói càng khó giữ.</w:t>
      </w:r>
    </w:p>
    <w:p w14:paraId="6D5F2EFA" w14:textId="77777777" w:rsidR="003E3DC1" w:rsidRPr="00E40A5B" w:rsidRDefault="003E3DC1" w:rsidP="003E3DC1">
      <w:pPr>
        <w:spacing w:before="200" w:after="200" w:line="400" w:lineRule="atLeast"/>
        <w:ind w:firstLine="567"/>
        <w:rPr>
          <w:sz w:val="28"/>
          <w:szCs w:val="28"/>
        </w:rPr>
      </w:pPr>
      <w:r w:rsidRPr="00E40A5B">
        <w:rPr>
          <w:sz w:val="28"/>
          <w:szCs w:val="28"/>
        </w:rPr>
        <w:t>Một lời chưa nói còn có thể chuyển hóa. Một lời đã nói ra rất khó thu lại. Vì vậy, người tu quý trọng khoảng lặng trước lời nói. Chính khoảng lặng ấy là nơi Chánh niệm có thể can thiệp, nơi Chánh kiến có thể soi sáng, nơi Chánh ngữ có thể được chọn lựa.</w:t>
      </w:r>
    </w:p>
    <w:p w14:paraId="6D2ED9FF" w14:textId="77777777" w:rsidR="003E3DC1" w:rsidRPr="00E40A5B" w:rsidRDefault="003E3DC1" w:rsidP="003E3DC1">
      <w:pPr>
        <w:spacing w:before="200" w:after="200" w:line="400" w:lineRule="atLeast"/>
        <w:ind w:firstLine="567"/>
        <w:rPr>
          <w:sz w:val="28"/>
          <w:szCs w:val="28"/>
        </w:rPr>
      </w:pPr>
      <w:r w:rsidRPr="00E40A5B">
        <w:rPr>
          <w:sz w:val="28"/>
          <w:szCs w:val="28"/>
        </w:rPr>
        <w:t>Người phòng hộ lời nói giống như người giữ cửa thành. Thành ấy là thân tâm. Cửa ấy là miệng. Bên ngoài có nhiều duyên: lời khen, tiếng chê, tin tức, tranh luận, lợi ích, mất mát, người thương, người ghét. Bên trong có nhiều phiền não: tham, sân, si, mạn, nghi, sợ hãi, ganh tỵ, phóng dật.</w:t>
      </w:r>
    </w:p>
    <w:p w14:paraId="396DF510" w14:textId="77777777" w:rsidR="003E3DC1" w:rsidRPr="00E40A5B" w:rsidRDefault="003E3DC1" w:rsidP="003E3DC1">
      <w:pPr>
        <w:spacing w:before="200" w:after="200" w:line="400" w:lineRule="atLeast"/>
        <w:ind w:firstLine="567"/>
        <w:rPr>
          <w:sz w:val="28"/>
          <w:szCs w:val="28"/>
        </w:rPr>
      </w:pPr>
      <w:r w:rsidRPr="00E40A5B">
        <w:rPr>
          <w:sz w:val="28"/>
          <w:szCs w:val="28"/>
        </w:rPr>
        <w:t>Nếu người giữ cửa ngủ quên, giặc dễ đi vào và đi ra. Tham đi ra thành lời dối trá, nịnh hót, khoe khoang. Sân đi ra thành ác khẩu, công kích, mắng nhiếc. Si đi ra thành phù phiếm ngữ, tà thuyết, nói không biết nhân quả. Ngã mạn đi ra thành lời hơn thua, chê bai, hạ người khác.</w:t>
      </w:r>
    </w:p>
    <w:p w14:paraId="4A5F302B" w14:textId="77777777" w:rsidR="003E3DC1" w:rsidRPr="00E40A5B" w:rsidRDefault="003E3DC1" w:rsidP="003E3DC1">
      <w:pPr>
        <w:spacing w:before="200" w:after="200" w:line="400" w:lineRule="atLeast"/>
        <w:ind w:firstLine="567"/>
        <w:rPr>
          <w:sz w:val="28"/>
          <w:szCs w:val="28"/>
        </w:rPr>
      </w:pPr>
      <w:r w:rsidRPr="00E40A5B">
        <w:rPr>
          <w:sz w:val="28"/>
          <w:szCs w:val="28"/>
        </w:rPr>
        <w:t>Nếu người giữ cửa tỉnh thức, mỗi lời nói muốn đi qua đều được xét hỏi: ngươi từ đâu đến? Ngươi thuộc tham hay tâm từ? Thuộc sân hay vô sân? Thuộc si hay trí tuệ? Ngươi đi ra để làm lợi ích hay để tạo khổ đau?</w:t>
      </w:r>
    </w:p>
    <w:p w14:paraId="40C7B4CB" w14:textId="77777777" w:rsidR="003E3DC1" w:rsidRPr="00E40A5B" w:rsidRDefault="003E3DC1" w:rsidP="003E3DC1">
      <w:pPr>
        <w:spacing w:before="200" w:after="200" w:line="400" w:lineRule="atLeast"/>
        <w:ind w:firstLine="567"/>
        <w:rPr>
          <w:sz w:val="28"/>
          <w:szCs w:val="28"/>
        </w:rPr>
      </w:pPr>
      <w:r w:rsidRPr="00E40A5B">
        <w:rPr>
          <w:sz w:val="28"/>
          <w:szCs w:val="28"/>
        </w:rPr>
        <w:t>Khi Chánh niệm làm người giữ cửa, bất thiện pháp không dễ vượt qua. Không phải đàn áp lời nói, mà là nhận diện và không cho phiền não sử dụng miệng mình. Đó là phòng hộ lời nói đúng pháp.</w:t>
      </w:r>
    </w:p>
    <w:p w14:paraId="7C9C0A40"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không có nghĩa là người tu trở nên cứng nhắc, im lặng lạnh lùng, không dám giao tiếp, không dám góp ý hay không dám nói sự thật. Nếu hiểu như vậy, phòng hộ trở thành sợ hãi.</w:t>
      </w:r>
    </w:p>
    <w:p w14:paraId="094232DD" w14:textId="77777777" w:rsidR="003E3DC1" w:rsidRPr="00E40A5B" w:rsidRDefault="003E3DC1" w:rsidP="003E3DC1">
      <w:pPr>
        <w:spacing w:before="200" w:after="200" w:line="400" w:lineRule="atLeast"/>
        <w:ind w:firstLine="567"/>
        <w:rPr>
          <w:sz w:val="28"/>
          <w:szCs w:val="28"/>
        </w:rPr>
      </w:pPr>
      <w:r w:rsidRPr="00E40A5B">
        <w:rPr>
          <w:sz w:val="28"/>
          <w:szCs w:val="28"/>
        </w:rPr>
        <w:t>Có khi người tu cần nói. Cần nói để bảo vệ sự thật. Cần nói để hòa giải. Cần nói để an ủi. Cần nói để khuyến thiện. Cần nói để ngăn điều bất thiện. Cần nói để giảng pháp. Cần nói để nhận lỗi. Cần nói để làm sáng tỏ một hiểu lầm.</w:t>
      </w:r>
    </w:p>
    <w:p w14:paraId="4BA5F445" w14:textId="77777777" w:rsidR="003E3DC1" w:rsidRPr="00E40A5B" w:rsidRDefault="003E3DC1" w:rsidP="003E3DC1">
      <w:pPr>
        <w:spacing w:before="200" w:after="200" w:line="400" w:lineRule="atLeast"/>
        <w:ind w:firstLine="567"/>
        <w:rPr>
          <w:sz w:val="28"/>
          <w:szCs w:val="28"/>
        </w:rPr>
      </w:pPr>
      <w:r w:rsidRPr="00E40A5B">
        <w:rPr>
          <w:sz w:val="28"/>
          <w:szCs w:val="28"/>
        </w:rPr>
        <w:lastRenderedPageBreak/>
        <w:t>Nhưng nói phải có Chánh niệm. Nói với lời chân thật, đúng thời, nhu hòa, lợi ích và tâm từ. Nói không vì sân. Nói không vì danh. Nói không vì muốn thắng. Nói không vì muốn làm người khác đau. Nói không vì phóng dật.</w:t>
      </w:r>
    </w:p>
    <w:p w14:paraId="3898C672" w14:textId="77777777" w:rsidR="003E3DC1" w:rsidRPr="00E40A5B" w:rsidRDefault="003E3DC1" w:rsidP="003E3DC1">
      <w:pPr>
        <w:spacing w:before="200" w:after="200" w:line="400" w:lineRule="atLeast"/>
        <w:ind w:firstLine="567"/>
        <w:rPr>
          <w:sz w:val="28"/>
          <w:szCs w:val="28"/>
        </w:rPr>
      </w:pPr>
      <w:r w:rsidRPr="00E40A5B">
        <w:rPr>
          <w:sz w:val="28"/>
          <w:szCs w:val="28"/>
        </w:rPr>
        <w:t>Im lặng cũng phải có Chánh niệm. Im lặng không phải vì hờn giận. Không im lặng để trừng phạt người khác. Không im lặng vì kiêu mạn. Không im lặng để che giấu lỗi. Im lặng đúng pháp là im lặng để không tạo nghiệp bất thiện, để tâm lắng xuống, để lời nói sau đó được trong sạch hơn.</w:t>
      </w:r>
    </w:p>
    <w:p w14:paraId="5801D2E9" w14:textId="77777777" w:rsidR="003E3DC1" w:rsidRPr="00E40A5B" w:rsidRDefault="003E3DC1" w:rsidP="003E3DC1">
      <w:pPr>
        <w:spacing w:before="200" w:after="200" w:line="400" w:lineRule="atLeast"/>
        <w:ind w:firstLine="567"/>
        <w:rPr>
          <w:sz w:val="28"/>
          <w:szCs w:val="28"/>
        </w:rPr>
      </w:pPr>
      <w:r w:rsidRPr="00E40A5B">
        <w:rPr>
          <w:sz w:val="28"/>
          <w:szCs w:val="28"/>
        </w:rPr>
        <w:t>Phòng hộ là biết nói và biết im. Biết mở cửa cho lời thiện đi ra, biết đóng cửa trước lời ác. Đó là sự tự do có trí tuệ, không phải sự sợ hãi.</w:t>
      </w:r>
    </w:p>
    <w:p w14:paraId="362E2D00" w14:textId="77777777" w:rsidR="003E3DC1" w:rsidRPr="00E40A5B" w:rsidRDefault="003E3DC1" w:rsidP="003E3DC1">
      <w:pPr>
        <w:spacing w:before="200" w:after="200" w:line="400" w:lineRule="atLeast"/>
        <w:ind w:firstLine="567"/>
        <w:rPr>
          <w:sz w:val="28"/>
          <w:szCs w:val="28"/>
        </w:rPr>
      </w:pPr>
      <w:r w:rsidRPr="00E40A5B">
        <w:rPr>
          <w:sz w:val="28"/>
          <w:szCs w:val="28"/>
        </w:rPr>
        <w:t>Người tu cần phòng hộ trước bốn ác khẩu nghiệp.</w:t>
      </w:r>
    </w:p>
    <w:p w14:paraId="248119E4" w14:textId="77777777" w:rsidR="003E3DC1" w:rsidRPr="00E40A5B" w:rsidRDefault="003E3DC1" w:rsidP="003E3DC1">
      <w:pPr>
        <w:spacing w:before="200" w:after="200" w:line="400" w:lineRule="atLeast"/>
        <w:ind w:firstLine="567"/>
        <w:rPr>
          <w:sz w:val="28"/>
          <w:szCs w:val="28"/>
        </w:rPr>
      </w:pPr>
      <w:r w:rsidRPr="00E40A5B">
        <w:rPr>
          <w:sz w:val="28"/>
          <w:szCs w:val="28"/>
        </w:rPr>
        <w:t>Phòng hộ trước vọng ngữ. Khi tâm muốn nói sai để được lợi, muốn che lỗi, muốn giữ mặt mũi, muốn người khác tin điều không thật, phải dừng lại. Biết nói biết, không biết nói không biết, thấy nói thấy, không thấy nói không thấy.</w:t>
      </w:r>
    </w:p>
    <w:p w14:paraId="07CAFED9" w14:textId="77777777" w:rsidR="003E3DC1" w:rsidRPr="00E40A5B" w:rsidRDefault="003E3DC1" w:rsidP="003E3DC1">
      <w:pPr>
        <w:spacing w:before="200" w:after="200" w:line="400" w:lineRule="atLeast"/>
        <w:ind w:firstLine="567"/>
        <w:rPr>
          <w:sz w:val="28"/>
          <w:szCs w:val="28"/>
        </w:rPr>
      </w:pPr>
      <w:r w:rsidRPr="00E40A5B">
        <w:rPr>
          <w:sz w:val="28"/>
          <w:szCs w:val="28"/>
        </w:rPr>
        <w:t>Phòng hộ trước ly gián ngữ. Khi tâm muốn đem chuyện người này nói với người kia để gây nghi ngờ, muốn kéo phe nhóm, muốn làm người khác xa nhau, phải dừng lại. Không lấy lời nói làm dao cắt đứt tình thân và đạo tình.</w:t>
      </w:r>
    </w:p>
    <w:p w14:paraId="119F7518" w14:textId="77777777" w:rsidR="003E3DC1" w:rsidRPr="00E40A5B" w:rsidRDefault="003E3DC1" w:rsidP="003E3DC1">
      <w:pPr>
        <w:spacing w:before="200" w:after="200" w:line="400" w:lineRule="atLeast"/>
        <w:ind w:firstLine="567"/>
        <w:rPr>
          <w:sz w:val="28"/>
          <w:szCs w:val="28"/>
        </w:rPr>
      </w:pPr>
      <w:r w:rsidRPr="00E40A5B">
        <w:rPr>
          <w:sz w:val="28"/>
          <w:szCs w:val="28"/>
        </w:rPr>
        <w:t>Phòng hộ trước ác khẩu. Khi sân nóng lên, khi muốn mắng, muốn châm chọc, muốn làm người khác đau, phải dừng lại. Không để lửa sân đi qua cửa miệng. Một hơi thở chánh niệm có thể cứu một lời nói.</w:t>
      </w:r>
    </w:p>
    <w:p w14:paraId="2D5BDE48" w14:textId="77777777" w:rsidR="003E3DC1" w:rsidRPr="00E40A5B" w:rsidRDefault="003E3DC1" w:rsidP="003E3DC1">
      <w:pPr>
        <w:spacing w:before="200" w:after="200" w:line="400" w:lineRule="atLeast"/>
        <w:ind w:firstLine="567"/>
        <w:rPr>
          <w:sz w:val="28"/>
          <w:szCs w:val="28"/>
        </w:rPr>
      </w:pPr>
      <w:r w:rsidRPr="00E40A5B">
        <w:rPr>
          <w:sz w:val="28"/>
          <w:szCs w:val="28"/>
        </w:rPr>
        <w:t>Phòng hộ trước phù phiếm ngữ. Khi tâm muốn nói cho vui, nói để khoe, nói để lấp khoảng trống, nói chuyện thị phi, nói vô ích làm hao mòn chánh niệm, phải dừng lại. Nếu không có lời lợi ích, im lặng đúng pháp là tốt hơn.</w:t>
      </w:r>
    </w:p>
    <w:p w14:paraId="386B2B5A" w14:textId="77777777" w:rsidR="003E3DC1" w:rsidRPr="00E40A5B" w:rsidRDefault="003E3DC1" w:rsidP="003E3DC1">
      <w:pPr>
        <w:spacing w:before="200" w:after="200" w:line="400" w:lineRule="atLeast"/>
        <w:ind w:firstLine="567"/>
        <w:rPr>
          <w:sz w:val="28"/>
          <w:szCs w:val="28"/>
        </w:rPr>
      </w:pPr>
      <w:r w:rsidRPr="00E40A5B">
        <w:rPr>
          <w:sz w:val="28"/>
          <w:szCs w:val="28"/>
        </w:rPr>
        <w:t>Bốn sự phòng hộ này là hàng rào giới đức nơi cửa miệng. Nhờ hàng rào ấy, khẩu nghiệp bất thiện được ngăn lại trước khi thành âm thanh.</w:t>
      </w:r>
    </w:p>
    <w:p w14:paraId="5974BBCE" w14:textId="77777777" w:rsidR="003E3DC1" w:rsidRPr="00E40A5B" w:rsidRDefault="003E3DC1" w:rsidP="003E3DC1">
      <w:pPr>
        <w:spacing w:before="200" w:after="200" w:line="400" w:lineRule="atLeast"/>
        <w:rPr>
          <w:sz w:val="28"/>
          <w:szCs w:val="28"/>
        </w:rPr>
      </w:pPr>
      <w:r w:rsidRPr="00E40A5B">
        <w:rPr>
          <w:sz w:val="28"/>
          <w:szCs w:val="28"/>
        </w:rPr>
        <w:t>Muốn phòng hộ lời nói, người tu phải thấy năm uẩn đang vận hành trước khi nói.</w:t>
      </w:r>
    </w:p>
    <w:p w14:paraId="6E55C2A6" w14:textId="77777777" w:rsidR="003E3DC1" w:rsidRPr="00E40A5B" w:rsidRDefault="003E3DC1" w:rsidP="003E3DC1">
      <w:pPr>
        <w:spacing w:before="200" w:after="200" w:line="400" w:lineRule="atLeast"/>
        <w:jc w:val="left"/>
        <w:rPr>
          <w:sz w:val="28"/>
          <w:szCs w:val="28"/>
        </w:rPr>
      </w:pPr>
      <w:r w:rsidRPr="00E40A5B">
        <w:rPr>
          <w:sz w:val="28"/>
          <w:szCs w:val="28"/>
        </w:rPr>
        <w:t>Sắc là thân này, miệng này, lưỡi này, âm thanh này, tai nghe, mắt thấy, tay gõ chữ, thân đang ở trong hoàn cảnh giao tiếp.</w:t>
      </w:r>
      <w:r w:rsidRPr="00E40A5B">
        <w:rPr>
          <w:sz w:val="28"/>
          <w:szCs w:val="28"/>
        </w:rPr>
        <w:br/>
        <w:t>Thọ là cảm giác dễ chịu, khó chịu hoặc không khổ, không lạc thọ khi tiếp xúc với lời khen, tiếng chê, câu hỏi, tranh luận hay sự im lặng của người khác.</w:t>
      </w:r>
      <w:r w:rsidRPr="00E40A5B">
        <w:rPr>
          <w:sz w:val="28"/>
          <w:szCs w:val="28"/>
        </w:rPr>
        <w:br/>
        <w:t>Tưởng là hình bóng và nhận định: “Người này xúc phạm ta”, “ta phải nói cho thắng”, “nói vậy sẽ có lợi”, “chuyện này kể thêm cũng không sao.”</w:t>
      </w:r>
      <w:r w:rsidRPr="00E40A5B">
        <w:rPr>
          <w:sz w:val="28"/>
          <w:szCs w:val="28"/>
        </w:rPr>
        <w:br/>
      </w:r>
      <w:r w:rsidRPr="00E40A5B">
        <w:rPr>
          <w:sz w:val="28"/>
          <w:szCs w:val="28"/>
        </w:rPr>
        <w:lastRenderedPageBreak/>
        <w:t>Hành là suy nghĩ, tác ý, phản ứng: muốn nói dối, muốn chia rẽ, muốn ác khẩu, muốn tạp thoại, hoặc muốn chân thật, hòa hợp, từ ái, đúng pháp.</w:t>
      </w:r>
      <w:r w:rsidRPr="00E40A5B">
        <w:rPr>
          <w:sz w:val="28"/>
          <w:szCs w:val="28"/>
        </w:rPr>
        <w:br/>
        <w:t>Thức là sự rõ biết toàn bộ tiến trình ấy.</w:t>
      </w:r>
    </w:p>
    <w:p w14:paraId="6B1951F6" w14:textId="77777777" w:rsidR="003E3DC1" w:rsidRPr="00E40A5B" w:rsidRDefault="003E3DC1" w:rsidP="003E3DC1">
      <w:pPr>
        <w:spacing w:before="200" w:after="200" w:line="400" w:lineRule="atLeast"/>
        <w:ind w:firstLine="567"/>
        <w:rPr>
          <w:sz w:val="28"/>
          <w:szCs w:val="28"/>
        </w:rPr>
      </w:pPr>
      <w:r w:rsidRPr="00E40A5B">
        <w:rPr>
          <w:sz w:val="28"/>
          <w:szCs w:val="28"/>
        </w:rPr>
        <w:t>Nếu không có Chánh niệm, năm uẩn vận hành theo thói quen. Khổ thọ kéo theo sân. Tưởng dựng lên cái tôi bị xúc phạm. Hành muốn phản ứng. Lời ác phát ra. Hoặc lạc thọ kéo theo tham. Tưởng thấy có lợi. Hành muốn nói sai. Vọng ngữ phát ra.</w:t>
      </w:r>
    </w:p>
    <w:p w14:paraId="456A4DB7" w14:textId="77777777" w:rsidR="003E3DC1" w:rsidRPr="00E40A5B" w:rsidRDefault="003E3DC1" w:rsidP="003E3DC1">
      <w:pPr>
        <w:spacing w:before="200" w:after="200" w:line="400" w:lineRule="atLeast"/>
        <w:ind w:firstLine="567"/>
        <w:rPr>
          <w:sz w:val="28"/>
          <w:szCs w:val="28"/>
        </w:rPr>
      </w:pPr>
      <w:r w:rsidRPr="00E40A5B">
        <w:rPr>
          <w:sz w:val="28"/>
          <w:szCs w:val="28"/>
        </w:rPr>
        <w:t>Nếu có Chánh niệm, người tu thấy: đây là thọ, đây là tưởng, đây là hành, đây là ý muốn nói. Không phải tôi, không phải của tôi, không phải tự ngã của tôi. Thấy như vậy, người tu có thể phòng hộ. Không để cảm giác điều khiển lời nói. Không để tưởng tri biến thành phán xét. Không để hành bất thiện thành khẩu nghiệp.</w:t>
      </w:r>
    </w:p>
    <w:p w14:paraId="1A344F5B"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nhờ đó không còn là cố gắng bên ngoài, mà là trí tuệ nhìn thấy năm uẩn ngay nơi cửa miệng.</w:t>
      </w:r>
    </w:p>
    <w:p w14:paraId="02A452DD" w14:textId="77777777" w:rsidR="003E3DC1" w:rsidRPr="00E40A5B" w:rsidRDefault="003E3DC1" w:rsidP="003E3DC1">
      <w:pPr>
        <w:spacing w:before="200" w:after="200" w:line="400" w:lineRule="atLeast"/>
        <w:ind w:firstLine="567"/>
        <w:rPr>
          <w:sz w:val="28"/>
          <w:szCs w:val="28"/>
        </w:rPr>
      </w:pPr>
      <w:r w:rsidRPr="00E40A5B">
        <w:rPr>
          <w:sz w:val="28"/>
          <w:szCs w:val="28"/>
        </w:rPr>
        <w:t>Lời nói sinh khởi theo duyên. Khi có xúc, thọ sinh. Từ thọ, nếu vô minh có mặt, ái sinh. Từ ái, thủ sinh. Từ thủ, hữu sinh. Từ hữu, lời nói bất thiện phát ra.</w:t>
      </w:r>
    </w:p>
    <w:p w14:paraId="750B9397"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canh giữ ngay trong dòng duyên khởi ấy.</w:t>
      </w:r>
    </w:p>
    <w:p w14:paraId="582A079C" w14:textId="77777777" w:rsidR="003E3DC1" w:rsidRPr="00E40A5B" w:rsidRDefault="003E3DC1" w:rsidP="003E3DC1">
      <w:pPr>
        <w:spacing w:before="200" w:after="200" w:line="400" w:lineRule="atLeast"/>
        <w:ind w:firstLine="567"/>
        <w:rPr>
          <w:sz w:val="28"/>
          <w:szCs w:val="28"/>
        </w:rPr>
      </w:pPr>
      <w:r w:rsidRPr="00E40A5B">
        <w:rPr>
          <w:sz w:val="28"/>
          <w:szCs w:val="28"/>
        </w:rPr>
        <w:t>Khi nghe lời chê, xúc sinh. Khổ thọ sinh. Nếu không phòng hộ, ái sinh dưới dạng muốn xua đuổi cảm giác khó chịu. Thủ sinh dưới dạng “tôi bị xúc phạm”. Hữu sinh thành tâm sân. Ác khẩu phát ra.</w:t>
      </w:r>
    </w:p>
    <w:p w14:paraId="5F72D0E6" w14:textId="77777777" w:rsidR="003E3DC1" w:rsidRPr="00E40A5B" w:rsidRDefault="003E3DC1" w:rsidP="003E3DC1">
      <w:pPr>
        <w:spacing w:before="200" w:after="200" w:line="400" w:lineRule="atLeast"/>
        <w:ind w:firstLine="567"/>
        <w:rPr>
          <w:sz w:val="28"/>
          <w:szCs w:val="28"/>
        </w:rPr>
      </w:pPr>
      <w:r w:rsidRPr="00E40A5B">
        <w:rPr>
          <w:sz w:val="28"/>
          <w:szCs w:val="28"/>
        </w:rPr>
        <w:t>Nếu phòng hộ, ngay nơi khổ thọ, người tu biết: “Đây là cảm giác khó chịu.” Ngay nơi tưởng, người tu biết: “Đây là hình bóng về cái tôi bị chê.” Ngay nơi hành, người tu biết: “Đây là ý muốn nói lời nặng.” Nhờ biết như vậy, ái không được nuôi lớn, thủ không được nắm giữ, hữu bất thiện không thành.</w:t>
      </w:r>
    </w:p>
    <w:p w14:paraId="52C4F09A" w14:textId="77777777" w:rsidR="003E3DC1" w:rsidRPr="00E40A5B" w:rsidRDefault="003E3DC1" w:rsidP="003E3DC1">
      <w:pPr>
        <w:spacing w:before="200" w:after="200" w:line="400" w:lineRule="atLeast"/>
        <w:ind w:firstLine="567"/>
        <w:rPr>
          <w:sz w:val="28"/>
          <w:szCs w:val="28"/>
        </w:rPr>
      </w:pPr>
      <w:r w:rsidRPr="00E40A5B">
        <w:rPr>
          <w:sz w:val="28"/>
          <w:szCs w:val="28"/>
        </w:rPr>
        <w:t>Khi thấy cơ hội được lợi, lạc thọ sinh. Nếu không phòng hộ, tham sinh và vọng ngữ phát ra. Nếu phòng hộ, người tu thấy tham đang sinh, thấy ý muốn nói sai sự thật, rồi trở về Chân ngữ.</w:t>
      </w:r>
    </w:p>
    <w:p w14:paraId="684F371C" w14:textId="77777777" w:rsidR="003E3DC1" w:rsidRPr="00E40A5B" w:rsidRDefault="003E3DC1" w:rsidP="003E3DC1">
      <w:pPr>
        <w:spacing w:before="200" w:after="200" w:line="400" w:lineRule="atLeast"/>
        <w:ind w:firstLine="567"/>
        <w:rPr>
          <w:sz w:val="28"/>
          <w:szCs w:val="28"/>
        </w:rPr>
      </w:pPr>
      <w:r w:rsidRPr="00E40A5B">
        <w:rPr>
          <w:sz w:val="28"/>
          <w:szCs w:val="28"/>
        </w:rPr>
        <w:t>Khi không có việc gì rõ ràng, không khổ, không lạc thọ có mặt. Nếu không tỉnh giác, tâm rơi vào buồn chán và phù phiếm ngữ. Nếu phòng hộ, người tu biết trạng thái ấy, trở về hơi thở, thân tâm và sự im lặng đúng pháp.</w:t>
      </w:r>
    </w:p>
    <w:p w14:paraId="026ABD11" w14:textId="45612B2D" w:rsidR="003E3DC1" w:rsidRPr="00E40A5B" w:rsidRDefault="003E3DC1" w:rsidP="00C57DD3">
      <w:pPr>
        <w:spacing w:before="200" w:after="200" w:line="400" w:lineRule="atLeast"/>
        <w:ind w:firstLine="567"/>
        <w:rPr>
          <w:sz w:val="28"/>
          <w:szCs w:val="28"/>
        </w:rPr>
      </w:pPr>
      <w:r w:rsidRPr="00E40A5B">
        <w:rPr>
          <w:sz w:val="28"/>
          <w:szCs w:val="28"/>
        </w:rPr>
        <w:t>Phòng hộ lời nói chính là không cho dòng duyên khởi bất thiện đi trọn đến khẩu nghiệp.</w:t>
      </w:r>
      <w:r w:rsidR="00C57DD3" w:rsidRPr="00E40A5B">
        <w:rPr>
          <w:sz w:val="28"/>
          <w:szCs w:val="28"/>
        </w:rPr>
        <w:t xml:space="preserve"> </w:t>
      </w:r>
      <w:r w:rsidRPr="00E40A5B">
        <w:rPr>
          <w:sz w:val="28"/>
          <w:szCs w:val="28"/>
        </w:rPr>
        <w:t>Phòng hộ lời nói phải được thực tập trong đời sống hằng ngày.</w:t>
      </w:r>
    </w:p>
    <w:p w14:paraId="53E3D984" w14:textId="77777777" w:rsidR="003E3DC1" w:rsidRPr="00E40A5B" w:rsidRDefault="003E3DC1" w:rsidP="003E3DC1">
      <w:pPr>
        <w:spacing w:before="200" w:after="200" w:line="400" w:lineRule="atLeast"/>
        <w:ind w:firstLine="567"/>
        <w:rPr>
          <w:sz w:val="28"/>
          <w:szCs w:val="28"/>
        </w:rPr>
      </w:pPr>
      <w:r w:rsidRPr="00E40A5B">
        <w:rPr>
          <w:sz w:val="28"/>
          <w:szCs w:val="28"/>
        </w:rPr>
        <w:lastRenderedPageBreak/>
        <w:t>Trong gia đình, phòng hộ là không nói lời làm tổn thương người thân. Khi bực bội, biết dừng. Khi muốn trách móc, biết xét lại. Khi muốn khơi lỗi cũ, biết im lặng. Khi cần góp ý, nói bằng sự tôn trọng và tâm từ.</w:t>
      </w:r>
    </w:p>
    <w:p w14:paraId="671C7A77" w14:textId="77777777" w:rsidR="003E3DC1" w:rsidRPr="00E40A5B" w:rsidRDefault="003E3DC1" w:rsidP="003E3DC1">
      <w:pPr>
        <w:spacing w:before="200" w:after="200" w:line="400" w:lineRule="atLeast"/>
        <w:ind w:firstLine="567"/>
        <w:rPr>
          <w:sz w:val="28"/>
          <w:szCs w:val="28"/>
        </w:rPr>
      </w:pPr>
      <w:r w:rsidRPr="00E40A5B">
        <w:rPr>
          <w:sz w:val="28"/>
          <w:szCs w:val="28"/>
        </w:rPr>
        <w:t>Trong công việc, phòng hộ là không nói dối để được lợi, không hứa điều mình không làm, không vu khống người khác, không dùng lời nói để che giấu trách nhiệm. Giữ lời nói trung thực là giữ uy tín và giữ giới.</w:t>
      </w:r>
    </w:p>
    <w:p w14:paraId="4A930C15" w14:textId="77777777" w:rsidR="003E3DC1" w:rsidRPr="00E40A5B" w:rsidRDefault="003E3DC1" w:rsidP="003E3DC1">
      <w:pPr>
        <w:spacing w:before="200" w:after="200" w:line="400" w:lineRule="atLeast"/>
        <w:ind w:firstLine="567"/>
        <w:rPr>
          <w:sz w:val="28"/>
          <w:szCs w:val="28"/>
        </w:rPr>
      </w:pPr>
      <w:r w:rsidRPr="00E40A5B">
        <w:rPr>
          <w:sz w:val="28"/>
          <w:szCs w:val="28"/>
        </w:rPr>
        <w:t>Trong đạo tràng, phòng hộ là không bàn lỗi người vắng mặt khi không cần thiết, không truyền lời làm đại chúng nghi nhau, không nói quá công phu của mình, không dùng pháp để hơn thua.</w:t>
      </w:r>
    </w:p>
    <w:p w14:paraId="06436E34" w14:textId="77777777" w:rsidR="003E3DC1" w:rsidRPr="00E40A5B" w:rsidRDefault="003E3DC1" w:rsidP="003E3DC1">
      <w:pPr>
        <w:spacing w:before="200" w:after="200" w:line="400" w:lineRule="atLeast"/>
        <w:ind w:firstLine="567"/>
        <w:rPr>
          <w:sz w:val="28"/>
          <w:szCs w:val="28"/>
        </w:rPr>
      </w:pPr>
      <w:r w:rsidRPr="00E40A5B">
        <w:rPr>
          <w:sz w:val="28"/>
          <w:szCs w:val="28"/>
        </w:rPr>
        <w:t>Trong truyền thông, phòng hộ là dừng trước khi đăng, trước khi chia sẻ, trước khi bình luận. Một dòng chữ cũng là lời nói. Một tin nhắn cũng là khẩu nghiệp. Một bình luận nóng giận cũng có thể làm người khác khổ. Trước khi đưa lời nói ra xa, càng phải xét kỹ.</w:t>
      </w:r>
    </w:p>
    <w:p w14:paraId="63E77BEF"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không chỉ giữ cái miệng. Còn phải giữ ngón tay khi gõ chữ, giữ tâm khi chia sẻ, giữ ý khi muốn công kích, giữ Chánh niệm khi thấy một thông tin kích động.</w:t>
      </w:r>
    </w:p>
    <w:p w14:paraId="516217A2" w14:textId="77777777" w:rsidR="003E3DC1" w:rsidRPr="00E40A5B" w:rsidRDefault="003E3DC1" w:rsidP="003E3DC1">
      <w:pPr>
        <w:spacing w:before="200" w:after="200" w:line="400" w:lineRule="atLeast"/>
        <w:ind w:firstLine="567"/>
        <w:rPr>
          <w:sz w:val="28"/>
          <w:szCs w:val="28"/>
        </w:rPr>
      </w:pPr>
      <w:r w:rsidRPr="00E40A5B">
        <w:rPr>
          <w:sz w:val="28"/>
          <w:szCs w:val="28"/>
        </w:rPr>
        <w:t>Khi lời nói không được phòng hộ, tâm dễ sinh hối hận. Nói dối rồi sợ bị phát hiện. Ác khẩu rồi thấy người khác đau. Nói chia rẽ rồi thấy tình thân rạn nứt. Tạp thoại rồi thấy tâm tán loạn. Hối hận làm tâm bất an.</w:t>
      </w:r>
    </w:p>
    <w:p w14:paraId="3B3195EB" w14:textId="77777777" w:rsidR="003E3DC1" w:rsidRPr="00E40A5B" w:rsidRDefault="003E3DC1" w:rsidP="003E3DC1">
      <w:pPr>
        <w:spacing w:before="200" w:after="200" w:line="400" w:lineRule="atLeast"/>
        <w:ind w:firstLine="567"/>
        <w:rPr>
          <w:sz w:val="28"/>
          <w:szCs w:val="28"/>
        </w:rPr>
      </w:pPr>
      <w:r w:rsidRPr="00E40A5B">
        <w:rPr>
          <w:sz w:val="28"/>
          <w:szCs w:val="28"/>
        </w:rPr>
        <w:t>Khi lời nói được phòng hộ, tâm nhẹ hơn. Không phải nhớ mình đã nói dối điều gì. Không phải lo người khác biết sự thật. Không phải ân hận vì đã làm người khác tổn thương. Không phải ray rứt vì đã nói lời chia rẽ. Không phải mất năng lượng vì quá nhiều chuyện vô ích.</w:t>
      </w:r>
    </w:p>
    <w:p w14:paraId="785119B5" w14:textId="77777777" w:rsidR="003E3DC1" w:rsidRPr="00E40A5B" w:rsidRDefault="003E3DC1" w:rsidP="003E3DC1">
      <w:pPr>
        <w:spacing w:before="200" w:after="200" w:line="400" w:lineRule="atLeast"/>
        <w:ind w:firstLine="567"/>
        <w:rPr>
          <w:sz w:val="28"/>
          <w:szCs w:val="28"/>
        </w:rPr>
      </w:pPr>
      <w:r w:rsidRPr="00E40A5B">
        <w:rPr>
          <w:sz w:val="28"/>
          <w:szCs w:val="28"/>
        </w:rPr>
        <w:t>Tâm ít hối hận thì dễ an. Tâm an thì dễ định. Định có mặt thì tuệ dễ sinh. Do đó, phòng hộ lời nói không chỉ là giữ đạo đức bên ngoài, mà còn là tạo điều kiện cho thiền định và trí tuệ phát triển.</w:t>
      </w:r>
    </w:p>
    <w:p w14:paraId="5A541D94" w14:textId="77777777" w:rsidR="003E3DC1" w:rsidRPr="00E40A5B" w:rsidRDefault="003E3DC1" w:rsidP="003E3DC1">
      <w:pPr>
        <w:spacing w:before="200" w:after="200" w:line="400" w:lineRule="atLeast"/>
        <w:ind w:firstLine="567"/>
        <w:rPr>
          <w:sz w:val="28"/>
          <w:szCs w:val="28"/>
        </w:rPr>
      </w:pPr>
      <w:r w:rsidRPr="00E40A5B">
        <w:rPr>
          <w:sz w:val="28"/>
          <w:szCs w:val="28"/>
        </w:rPr>
        <w:t>Người thường buông lung lời nói, khi ngồi lại tâm dễ bị các câu chuyện kéo đi. Người giữ gìn lời nói, khi ngồi lại tâm nhẹ hơn, ít bị ray rứt hơn, dễ trở về thân tâm hơn. Đó là quả hiện đời của phòng hộ khẩu nghiệp.</w:t>
      </w:r>
    </w:p>
    <w:p w14:paraId="5307D438" w14:textId="77777777" w:rsidR="003E3DC1" w:rsidRPr="00E40A5B" w:rsidRDefault="003E3DC1" w:rsidP="003E3DC1">
      <w:pPr>
        <w:spacing w:before="200" w:after="200" w:line="400" w:lineRule="atLeast"/>
        <w:ind w:firstLine="567"/>
        <w:rPr>
          <w:sz w:val="28"/>
          <w:szCs w:val="28"/>
        </w:rPr>
      </w:pPr>
      <w:r w:rsidRPr="00E40A5B">
        <w:rPr>
          <w:sz w:val="28"/>
          <w:szCs w:val="28"/>
        </w:rPr>
        <w:t>Muốn phòng hộ lời nói, người tu cần thực tập cụ thể.</w:t>
      </w:r>
    </w:p>
    <w:p w14:paraId="6E655703" w14:textId="77777777" w:rsidR="003E3DC1" w:rsidRPr="00E40A5B" w:rsidRDefault="003E3DC1" w:rsidP="003E3DC1">
      <w:pPr>
        <w:spacing w:before="200" w:after="200" w:line="400" w:lineRule="atLeast"/>
        <w:ind w:firstLine="567"/>
        <w:rPr>
          <w:sz w:val="28"/>
          <w:szCs w:val="28"/>
        </w:rPr>
      </w:pPr>
      <w:r w:rsidRPr="00E40A5B">
        <w:rPr>
          <w:sz w:val="28"/>
          <w:szCs w:val="28"/>
        </w:rPr>
        <w:lastRenderedPageBreak/>
        <w:t>Trước khi nói, dừng một hơi thở. Hỏi: lời này có thật không? Có lợi ích không? Có đúng thời không? Có nhu hòa không? Có tâm từ không? Có làm mình hay người hối hận không?</w:t>
      </w:r>
    </w:p>
    <w:p w14:paraId="40C7F2CB" w14:textId="77777777" w:rsidR="003E3DC1" w:rsidRPr="00E40A5B" w:rsidRDefault="003E3DC1" w:rsidP="003E3DC1">
      <w:pPr>
        <w:spacing w:before="200" w:after="200" w:line="400" w:lineRule="atLeast"/>
        <w:ind w:firstLine="567"/>
        <w:rPr>
          <w:sz w:val="28"/>
          <w:szCs w:val="28"/>
        </w:rPr>
      </w:pPr>
      <w:r w:rsidRPr="00E40A5B">
        <w:rPr>
          <w:sz w:val="28"/>
          <w:szCs w:val="28"/>
        </w:rPr>
        <w:t>Khi đang nói, biết mình đang nói. Biết giọng nói đang nặng hay nhẹ. Biết tâm đang nóng hay mát. Biết lời nói đang đi về hướng thiện hay bất thiện. Nếu thấy lời nói lệch, phải dừng lại hoặc sửa ngay.</w:t>
      </w:r>
    </w:p>
    <w:p w14:paraId="51BA3461" w14:textId="77777777" w:rsidR="003E3DC1" w:rsidRPr="00E40A5B" w:rsidRDefault="003E3DC1" w:rsidP="003E3DC1">
      <w:pPr>
        <w:spacing w:before="200" w:after="200" w:line="400" w:lineRule="atLeast"/>
        <w:ind w:firstLine="567"/>
        <w:rPr>
          <w:sz w:val="28"/>
          <w:szCs w:val="28"/>
        </w:rPr>
      </w:pPr>
      <w:r w:rsidRPr="00E40A5B">
        <w:rPr>
          <w:sz w:val="28"/>
          <w:szCs w:val="28"/>
        </w:rPr>
        <w:t>Sau khi nói, phản tỉnh. Lời ấy có làm ai khổ không? Có làm tâm mình bất an không? Có làm thiện pháp tăng trưởng không? Nếu bất thiện, phải sám hối, sửa lại và phòng hộ về sau. Nếu thiện, hãy hoan hỷ và duy trì.</w:t>
      </w:r>
    </w:p>
    <w:p w14:paraId="6F7856E2" w14:textId="77777777" w:rsidR="003E3DC1" w:rsidRPr="00E40A5B" w:rsidRDefault="003E3DC1" w:rsidP="003E3DC1">
      <w:pPr>
        <w:spacing w:before="200" w:after="200" w:line="400" w:lineRule="atLeast"/>
        <w:ind w:firstLine="567"/>
        <w:rPr>
          <w:sz w:val="28"/>
          <w:szCs w:val="28"/>
        </w:rPr>
      </w:pPr>
      <w:r w:rsidRPr="00E40A5B">
        <w:rPr>
          <w:sz w:val="28"/>
          <w:szCs w:val="28"/>
        </w:rPr>
        <w:t>Mỗi ngày, người tu có thể phát nguyện: hôm nay con phòng hộ lời nói, không để tham, sân, si đi qua cửa miệng; con tập nói lời chân thật, hòa hợp, từ ái, đúng pháp; nếu không nói được lời lợi ích, con xin giữ im lặng đúng pháp.</w:t>
      </w:r>
    </w:p>
    <w:p w14:paraId="76AA20A6" w14:textId="77777777" w:rsidR="003E3DC1" w:rsidRPr="00E40A5B" w:rsidRDefault="003E3DC1" w:rsidP="003E3DC1">
      <w:pPr>
        <w:spacing w:before="200" w:after="200" w:line="400" w:lineRule="atLeast"/>
        <w:ind w:firstLine="567"/>
        <w:rPr>
          <w:sz w:val="28"/>
          <w:szCs w:val="28"/>
        </w:rPr>
      </w:pPr>
      <w:r w:rsidRPr="00E40A5B">
        <w:rPr>
          <w:sz w:val="28"/>
          <w:szCs w:val="28"/>
        </w:rPr>
        <w:t>Pháp hành này cần làm nhiều lần. Không ai giữ lời nói thanh tịnh chỉ trong một ngày. Nhưng mỗi lần dừng được một lời ác, giới đức được củng cố. Mỗi lần nói được một lời thiện, Chánh ngữ được nuôi lớn. Mỗi lần im lặng đúng pháp, tâm được bảo vệ.</w:t>
      </w:r>
    </w:p>
    <w:p w14:paraId="387339B9" w14:textId="77777777" w:rsidR="003E3DC1" w:rsidRPr="00E40A5B" w:rsidRDefault="003E3DC1" w:rsidP="003E3DC1">
      <w:pPr>
        <w:spacing w:before="200" w:after="200" w:line="400" w:lineRule="atLeast"/>
        <w:ind w:firstLine="567"/>
        <w:rPr>
          <w:sz w:val="28"/>
          <w:szCs w:val="28"/>
        </w:rPr>
      </w:pPr>
      <w:r w:rsidRPr="00E40A5B">
        <w:rPr>
          <w:sz w:val="28"/>
          <w:szCs w:val="28"/>
        </w:rPr>
        <w:t>Phòng hộ lời nói là bước đầu, nhưng không dừng ở bước đầu. Khi phòng hộ được thực tập lâu ngày, lời nói dần thanh tịnh. Ban đầu phải cố gắng dừng lời ác. Sau đó, tâm biết sợ nhân xấu. Lâu hơn nữa, lời thiện trở thành tự nhiên hơn.</w:t>
      </w:r>
    </w:p>
    <w:p w14:paraId="377A2EB9" w14:textId="77777777" w:rsidR="003E3DC1" w:rsidRPr="00E40A5B" w:rsidRDefault="003E3DC1" w:rsidP="003E3DC1">
      <w:pPr>
        <w:spacing w:before="200" w:after="200" w:line="400" w:lineRule="atLeast"/>
        <w:ind w:firstLine="567"/>
        <w:rPr>
          <w:sz w:val="28"/>
          <w:szCs w:val="28"/>
        </w:rPr>
      </w:pPr>
      <w:r w:rsidRPr="00E40A5B">
        <w:rPr>
          <w:sz w:val="28"/>
          <w:szCs w:val="28"/>
        </w:rPr>
        <w:t>Từ phòng hộ lời nói, người tu đoạn dần bốn ác khẩu nghiệp. Vọng ngữ giảm vì tâm kính trọng sự thật. Ly gián ngữ giảm vì tâm quý hòa hợp. Ác khẩu giảm vì tâm từ được nuôi lớn. Phù phiếm ngữ giảm vì chánh niệm được gìn giữ.</w:t>
      </w:r>
    </w:p>
    <w:p w14:paraId="655F31BE" w14:textId="77777777" w:rsidR="003E3DC1" w:rsidRPr="00E40A5B" w:rsidRDefault="003E3DC1" w:rsidP="003E3DC1">
      <w:pPr>
        <w:spacing w:before="200" w:after="200" w:line="400" w:lineRule="atLeast"/>
        <w:ind w:firstLine="567"/>
        <w:rPr>
          <w:sz w:val="28"/>
          <w:szCs w:val="28"/>
        </w:rPr>
      </w:pPr>
      <w:r w:rsidRPr="00E40A5B">
        <w:rPr>
          <w:sz w:val="28"/>
          <w:szCs w:val="28"/>
        </w:rPr>
        <w:t>Từ phòng hộ lời nói, người tu nuôi lớn bốn thiện khẩu nghiệp. Chân ngữ làm tâm trong sạch. Hòa hợp ngữ làm đại chúng an ổn. Ái ngữ làm dịu khổ đau. Pháp ngữ hướng người nghe về Chánh đạo.</w:t>
      </w:r>
    </w:p>
    <w:p w14:paraId="10042B41" w14:textId="77777777" w:rsidR="003E3DC1" w:rsidRPr="00E40A5B" w:rsidRDefault="003E3DC1" w:rsidP="003E3DC1">
      <w:pPr>
        <w:spacing w:before="200" w:after="200" w:line="400" w:lineRule="atLeast"/>
        <w:ind w:firstLine="567"/>
        <w:rPr>
          <w:sz w:val="28"/>
          <w:szCs w:val="28"/>
        </w:rPr>
      </w:pPr>
      <w:r w:rsidRPr="00E40A5B">
        <w:rPr>
          <w:sz w:val="28"/>
          <w:szCs w:val="28"/>
        </w:rPr>
        <w:t>Khi khẩu nghiệp được phòng hộ, giới hạnh vững hơn. Khi giới hạnh vững, tâm bớt hối hận. Khi tâm bớt hối hận, định dễ sinh. Khi định sinh, tuệ có điều kiện phát triển. Khi tuệ phát triển, người tu thấy rõ tham, sân, si, thấy rõ vô thường, khổ, vô ngã và tiến sâu hơn trên Thánh đạo.</w:t>
      </w:r>
    </w:p>
    <w:p w14:paraId="0AFC1F4E" w14:textId="77777777" w:rsidR="003E3DC1" w:rsidRPr="00E40A5B" w:rsidRDefault="003E3DC1" w:rsidP="003E3DC1">
      <w:pPr>
        <w:spacing w:before="200" w:after="200" w:line="400" w:lineRule="atLeast"/>
        <w:ind w:firstLine="567"/>
        <w:rPr>
          <w:b/>
          <w:bCs/>
          <w:sz w:val="28"/>
          <w:szCs w:val="28"/>
        </w:rPr>
      </w:pPr>
      <w:r w:rsidRPr="00E40A5B">
        <w:rPr>
          <w:b/>
          <w:bCs/>
          <w:sz w:val="28"/>
          <w:szCs w:val="28"/>
        </w:rPr>
        <w:t>KẾT LUẬN CHƯƠNG 17</w:t>
      </w:r>
    </w:p>
    <w:p w14:paraId="054999C7" w14:textId="77777777" w:rsidR="003E3DC1" w:rsidRPr="00E40A5B" w:rsidRDefault="003E3DC1" w:rsidP="003E3DC1">
      <w:pPr>
        <w:spacing w:before="200" w:after="200" w:line="400" w:lineRule="atLeast"/>
        <w:ind w:firstLine="567"/>
        <w:rPr>
          <w:sz w:val="28"/>
          <w:szCs w:val="28"/>
        </w:rPr>
      </w:pPr>
      <w:r w:rsidRPr="00E40A5B">
        <w:rPr>
          <w:sz w:val="28"/>
          <w:szCs w:val="28"/>
        </w:rPr>
        <w:lastRenderedPageBreak/>
        <w:t>Phòng hộ lời nói là bước đầu của thanh tịnh khẩu nghiệp. Người tu không đợi nói sai rồi mới hối hận, mà canh giữ ngay từ lúc tâm vừa khởi ý muốn nói. Phòng hộ là đặt Chánh niệm trước cửa miệng, không để tham, sân, si đi qua thành lời nói bất thiện.</w:t>
      </w:r>
    </w:p>
    <w:p w14:paraId="739D21BC" w14:textId="77777777" w:rsidR="003E3DC1" w:rsidRPr="00E40A5B" w:rsidRDefault="003E3DC1" w:rsidP="003E3DC1">
      <w:pPr>
        <w:spacing w:before="200" w:after="200" w:line="400" w:lineRule="atLeast"/>
        <w:ind w:firstLine="567"/>
        <w:rPr>
          <w:sz w:val="28"/>
          <w:szCs w:val="28"/>
        </w:rPr>
      </w:pPr>
      <w:r w:rsidRPr="00E40A5B">
        <w:rPr>
          <w:sz w:val="28"/>
          <w:szCs w:val="28"/>
        </w:rPr>
        <w:t>Phòng hộ không có nghĩa là sợ nói. Phòng hộ là biết lời nào nên nói, lời nào không nên nói. Lời chân thật, lợi ích, đúng thời, nhu hòa, với tâm từ thì nên nói. Lời dối trá, chia rẽ, thô ác, vô ích thì không nên nói. Khi cần nói, nói bằng Chánh niệm. Khi không cần nói, im lặng đúng pháp.</w:t>
      </w:r>
    </w:p>
    <w:p w14:paraId="6E241D35" w14:textId="77777777" w:rsidR="003E3DC1" w:rsidRPr="00E40A5B" w:rsidRDefault="003E3DC1" w:rsidP="003E3DC1">
      <w:pPr>
        <w:spacing w:before="200" w:after="200" w:line="400" w:lineRule="atLeast"/>
        <w:ind w:firstLine="567"/>
        <w:rPr>
          <w:sz w:val="28"/>
          <w:szCs w:val="28"/>
        </w:rPr>
      </w:pPr>
      <w:r w:rsidRPr="00E40A5B">
        <w:rPr>
          <w:sz w:val="28"/>
          <w:szCs w:val="28"/>
        </w:rPr>
        <w:t>Người phòng hộ lời nói giống như người giữ cửa thành. Không để giặc tham, sân, si đi qua cửa miệng. Khi khẩu được hộ trì, tâm bớt hối hận. Khi tâm bớt hối hận, định dễ sinh. Khi định sinh, tuệ có điều kiện phát triển. Nhờ vậy, Chánh ngữ được nuôi lớn, khẩu nghiệp dần thanh tịnh và Thánh đạo tăng trưởng.</w:t>
      </w:r>
    </w:p>
    <w:p w14:paraId="7A817A74" w14:textId="77777777" w:rsidR="003E3DC1" w:rsidRPr="00E40A5B" w:rsidRDefault="003E3DC1" w:rsidP="00C57DD3">
      <w:pPr>
        <w:spacing w:before="200" w:after="200" w:line="400" w:lineRule="atLeast"/>
        <w:rPr>
          <w:b/>
          <w:bCs/>
          <w:sz w:val="28"/>
          <w:szCs w:val="28"/>
        </w:rPr>
      </w:pPr>
      <w:r w:rsidRPr="00E40A5B">
        <w:rPr>
          <w:b/>
          <w:bCs/>
          <w:sz w:val="28"/>
          <w:szCs w:val="28"/>
        </w:rPr>
        <w:t>KỆ TÓM TẮT CHƯƠNG 17</w:t>
      </w:r>
    </w:p>
    <w:p w14:paraId="5443AC40" w14:textId="77777777" w:rsidR="003E3DC1" w:rsidRPr="00E40A5B" w:rsidRDefault="003E3DC1" w:rsidP="00C57DD3">
      <w:pPr>
        <w:spacing w:before="200" w:after="200" w:line="400" w:lineRule="atLeast"/>
        <w:jc w:val="left"/>
        <w:rPr>
          <w:sz w:val="28"/>
          <w:szCs w:val="28"/>
        </w:rPr>
      </w:pPr>
      <w:r w:rsidRPr="00E40A5B">
        <w:rPr>
          <w:sz w:val="28"/>
          <w:szCs w:val="28"/>
        </w:rPr>
        <w:t>Giữ cửa lời như giữ cửa thành</w:t>
      </w:r>
      <w:r w:rsidRPr="00E40A5B">
        <w:rPr>
          <w:sz w:val="28"/>
          <w:szCs w:val="28"/>
        </w:rPr>
        <w:br/>
        <w:t>Tham sân chẳng lọt, khẩu tâm thanh</w:t>
      </w:r>
      <w:r w:rsidRPr="00E40A5B">
        <w:rPr>
          <w:sz w:val="28"/>
          <w:szCs w:val="28"/>
        </w:rPr>
        <w:br/>
        <w:t>Nói lời đúng pháp, im đúng lúc</w:t>
      </w:r>
      <w:r w:rsidRPr="00E40A5B">
        <w:rPr>
          <w:sz w:val="28"/>
          <w:szCs w:val="28"/>
        </w:rPr>
        <w:br/>
        <w:t>Định tuệ nương đây sáng đạo lành.</w:t>
      </w:r>
    </w:p>
    <w:p w14:paraId="4333F3AF" w14:textId="77777777" w:rsidR="003E3DC1" w:rsidRPr="00E40A5B" w:rsidRDefault="003E3DC1" w:rsidP="00C57DD3">
      <w:pPr>
        <w:spacing w:before="200" w:after="200" w:line="400" w:lineRule="atLeast"/>
        <w:ind w:firstLine="567"/>
        <w:jc w:val="center"/>
        <w:rPr>
          <w:b/>
          <w:bCs/>
          <w:sz w:val="28"/>
          <w:szCs w:val="28"/>
        </w:rPr>
      </w:pPr>
      <w:r w:rsidRPr="00E40A5B">
        <w:rPr>
          <w:b/>
          <w:bCs/>
          <w:sz w:val="28"/>
          <w:szCs w:val="28"/>
        </w:rPr>
        <w:t>SƠ ĐỒ TÓM LƯỢC CHƯƠNG 17</w:t>
      </w:r>
    </w:p>
    <w:p w14:paraId="3B1851A6" w14:textId="77777777" w:rsidR="003E3DC1" w:rsidRPr="00E40A5B" w:rsidRDefault="003E3DC1" w:rsidP="00C57DD3">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lời nói cần được phòng hộ, không thấy khẩu nghiệp đưa đến hối hận và khổ đau</w:t>
      </w:r>
      <w:r w:rsidRPr="00E40A5B">
        <w:rPr>
          <w:b/>
          <w:bCs/>
          <w:sz w:val="28"/>
          <w:szCs w:val="28"/>
        </w:rPr>
        <w:br/>
        <w:t>↓</w:t>
      </w:r>
      <w:r w:rsidRPr="00E40A5B">
        <w:rPr>
          <w:b/>
          <w:bCs/>
          <w:sz w:val="28"/>
          <w:szCs w:val="28"/>
        </w:rPr>
        <w:br/>
        <w:t>XÚC VỚI HOÀN CẢNH</w:t>
      </w:r>
      <w:r w:rsidRPr="00E40A5B">
        <w:rPr>
          <w:b/>
          <w:bCs/>
          <w:sz w:val="28"/>
          <w:szCs w:val="28"/>
        </w:rPr>
        <w:br/>
        <w:t>bị hỏi – bị chê – được khen – gặp lợi – nghe chuyện thị phi – thấy điều trái ý – muốn đăng, muốn chia sẻ</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nói ngay – ta phải thắng – nói vậy có lợi – người kia đáng trách – chuyện này kể thêm cũng không sao</w:t>
      </w:r>
      <w:r w:rsidRPr="00E40A5B">
        <w:rPr>
          <w:b/>
          <w:bCs/>
          <w:sz w:val="28"/>
          <w:szCs w:val="28"/>
        </w:rPr>
        <w:br/>
      </w:r>
      <w:r w:rsidRPr="00E40A5B">
        <w:rPr>
          <w:b/>
          <w:bCs/>
          <w:sz w:val="28"/>
          <w:szCs w:val="28"/>
        </w:rPr>
        <w:lastRenderedPageBreak/>
        <w:t>↓</w:t>
      </w:r>
      <w:r w:rsidRPr="00E40A5B">
        <w:rPr>
          <w:b/>
          <w:bCs/>
          <w:sz w:val="28"/>
          <w:szCs w:val="28"/>
        </w:rPr>
        <w:br/>
        <w:t>HÀNH</w:t>
      </w:r>
      <w:r w:rsidRPr="00E40A5B">
        <w:rPr>
          <w:b/>
          <w:bCs/>
          <w:sz w:val="28"/>
          <w:szCs w:val="28"/>
        </w:rPr>
        <w:br/>
        <w:t>tác ý nói dối – chia rẽ – ác khẩu – phù phiếm – hoặc tác ý chân thật, hòa hợp, từ ái, đúng pháp</w:t>
      </w:r>
      <w:r w:rsidRPr="00E40A5B">
        <w:rPr>
          <w:b/>
          <w:bCs/>
          <w:sz w:val="28"/>
          <w:szCs w:val="28"/>
        </w:rPr>
        <w:br/>
        <w:t>↓</w:t>
      </w:r>
      <w:r w:rsidRPr="00E40A5B">
        <w:rPr>
          <w:b/>
          <w:bCs/>
          <w:sz w:val="28"/>
          <w:szCs w:val="28"/>
        </w:rPr>
        <w:br/>
        <w:t>Nếu không phòng hộ</w:t>
      </w:r>
      <w:r w:rsidRPr="00E40A5B">
        <w:rPr>
          <w:b/>
          <w:bCs/>
          <w:sz w:val="28"/>
          <w:szCs w:val="28"/>
        </w:rPr>
        <w:br/>
        <w:t>↓</w:t>
      </w:r>
      <w:r w:rsidRPr="00E40A5B">
        <w:rPr>
          <w:b/>
          <w:bCs/>
          <w:sz w:val="28"/>
          <w:szCs w:val="28"/>
        </w:rPr>
        <w:br/>
        <w:t>THAM, SÂN, SI ĐI QUA CỬA MIỆNG</w:t>
      </w:r>
      <w:r w:rsidRPr="00E40A5B">
        <w:rPr>
          <w:b/>
          <w:bCs/>
          <w:sz w:val="28"/>
          <w:szCs w:val="28"/>
        </w:rPr>
        <w:br/>
        <w:t>↓</w:t>
      </w:r>
      <w:r w:rsidRPr="00E40A5B">
        <w:rPr>
          <w:b/>
          <w:bCs/>
          <w:sz w:val="28"/>
          <w:szCs w:val="28"/>
        </w:rPr>
        <w:br/>
        <w:t>KHẨU NGHIỆP BẤT THIỆN</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QUẢ HIỆN ĐỜI</w:t>
      </w:r>
      <w:r w:rsidRPr="00E40A5B">
        <w:rPr>
          <w:b/>
          <w:bCs/>
          <w:sz w:val="28"/>
          <w:szCs w:val="28"/>
        </w:rPr>
        <w:br/>
        <w:t>mất niềm tin – bất hòa – tổn thương – phóng dật – tâm hối hận – bất an</w:t>
      </w:r>
      <w:r w:rsidRPr="00E40A5B">
        <w:rPr>
          <w:b/>
          <w:bCs/>
          <w:sz w:val="28"/>
          <w:szCs w:val="28"/>
        </w:rPr>
        <w:br/>
        <w:t>↓</w:t>
      </w:r>
      <w:r w:rsidRPr="00E40A5B">
        <w:rPr>
          <w:b/>
          <w:bCs/>
          <w:sz w:val="28"/>
          <w:szCs w:val="28"/>
        </w:rPr>
        <w:br/>
        <w:t>QUẢ LÂU DÀI</w:t>
      </w:r>
      <w:r w:rsidRPr="00E40A5B">
        <w:rPr>
          <w:b/>
          <w:bCs/>
          <w:sz w:val="28"/>
          <w:szCs w:val="28"/>
        </w:rPr>
        <w:br/>
        <w:t>giới hạnh suy yếu – định khó sinh – tuệ khó phát triển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NGƯỜI GIỮ CỬA THÀNH CÓ MẶT</w:t>
      </w:r>
      <w:r w:rsidRPr="00E40A5B">
        <w:rPr>
          <w:b/>
          <w:bCs/>
          <w:sz w:val="28"/>
          <w:szCs w:val="28"/>
        </w:rPr>
        <w:br/>
        <w:t>nhận diện tham – nhận diện sân – nhận diện si – nhận diện bản ngã – nhận diện ý muốn nói</w:t>
      </w:r>
      <w:r w:rsidRPr="00E40A5B">
        <w:rPr>
          <w:b/>
          <w:bCs/>
          <w:sz w:val="28"/>
          <w:szCs w:val="28"/>
        </w:rPr>
        <w:br/>
        <w:t>↓</w:t>
      </w:r>
      <w:r w:rsidRPr="00E40A5B">
        <w:rPr>
          <w:b/>
          <w:bCs/>
          <w:sz w:val="28"/>
          <w:szCs w:val="28"/>
        </w:rPr>
        <w:br/>
        <w:t>NHƯ LÝ TÁC Ý</w:t>
      </w:r>
      <w:r w:rsidRPr="00E40A5B">
        <w:rPr>
          <w:b/>
          <w:bCs/>
          <w:sz w:val="28"/>
          <w:szCs w:val="28"/>
        </w:rPr>
        <w:br/>
        <w:t>lời này có thật không – có lợi ích không – có đúng thời không – có nhu hòa không – có tâm từ không – có làm hại mình, hại người, hại cả hai không</w:t>
      </w:r>
      <w:r w:rsidRPr="00E40A5B">
        <w:rPr>
          <w:b/>
          <w:bCs/>
          <w:sz w:val="28"/>
          <w:szCs w:val="28"/>
        </w:rPr>
        <w:br/>
        <w:t>↓</w:t>
      </w:r>
      <w:r w:rsidRPr="00E40A5B">
        <w:rPr>
          <w:b/>
          <w:bCs/>
          <w:sz w:val="28"/>
          <w:szCs w:val="28"/>
        </w:rPr>
        <w:br/>
        <w:t>Nếu lời nói bất thiện</w:t>
      </w:r>
      <w:r w:rsidRPr="00E40A5B">
        <w:rPr>
          <w:b/>
          <w:bCs/>
          <w:sz w:val="28"/>
          <w:szCs w:val="28"/>
        </w:rPr>
        <w:br/>
        <w:t>↓</w:t>
      </w:r>
      <w:r w:rsidRPr="00E40A5B">
        <w:rPr>
          <w:b/>
          <w:bCs/>
          <w:sz w:val="28"/>
          <w:szCs w:val="28"/>
        </w:rPr>
        <w:br/>
        <w:t>ĐÓNG CỬA KHẨU NGHIỆP</w:t>
      </w:r>
      <w:r w:rsidRPr="00E40A5B">
        <w:rPr>
          <w:b/>
          <w:bCs/>
          <w:sz w:val="28"/>
          <w:szCs w:val="28"/>
        </w:rPr>
        <w:br/>
        <w:t>không nói – không đăng – không chia sẻ – không bình luận – im lặng đúng pháp</w:t>
      </w:r>
      <w:r w:rsidRPr="00E40A5B">
        <w:rPr>
          <w:b/>
          <w:bCs/>
          <w:sz w:val="28"/>
          <w:szCs w:val="28"/>
        </w:rPr>
        <w:br/>
        <w:t>↓</w:t>
      </w:r>
      <w:r w:rsidRPr="00E40A5B">
        <w:rPr>
          <w:b/>
          <w:bCs/>
          <w:sz w:val="28"/>
          <w:szCs w:val="28"/>
        </w:rPr>
        <w:br/>
      </w:r>
      <w:r w:rsidRPr="00E40A5B">
        <w:rPr>
          <w:b/>
          <w:bCs/>
          <w:sz w:val="28"/>
          <w:szCs w:val="28"/>
        </w:rPr>
        <w:lastRenderedPageBreak/>
        <w:t>Nếu lời nói thiện</w:t>
      </w:r>
      <w:r w:rsidRPr="00E40A5B">
        <w:rPr>
          <w:b/>
          <w:bCs/>
          <w:sz w:val="28"/>
          <w:szCs w:val="28"/>
        </w:rPr>
        <w:br/>
        <w:t>↓</w:t>
      </w:r>
      <w:r w:rsidRPr="00E40A5B">
        <w:rPr>
          <w:b/>
          <w:bCs/>
          <w:sz w:val="28"/>
          <w:szCs w:val="28"/>
        </w:rPr>
        <w:br/>
        <w:t>MỞ CỬA CHÁNH NGỮ</w:t>
      </w:r>
      <w:r w:rsidRPr="00E40A5B">
        <w:rPr>
          <w:b/>
          <w:bCs/>
          <w:sz w:val="28"/>
          <w:szCs w:val="28"/>
        </w:rPr>
        <w:br/>
        <w:t>nói chân thật – nói hòa hợp – nói từ ái – nói đúng pháp</w:t>
      </w:r>
      <w:r w:rsidRPr="00E40A5B">
        <w:rPr>
          <w:b/>
          <w:bCs/>
          <w:sz w:val="28"/>
          <w:szCs w:val="28"/>
        </w:rPr>
        <w:br/>
        <w:t>↓</w:t>
      </w:r>
      <w:r w:rsidRPr="00E40A5B">
        <w:rPr>
          <w:b/>
          <w:bCs/>
          <w:sz w:val="28"/>
          <w:szCs w:val="28"/>
        </w:rPr>
        <w:br/>
        <w:t>PHÒNG HỘ BỐN ÁC KHẨU NGHIỆP</w:t>
      </w:r>
      <w:r w:rsidRPr="00E40A5B">
        <w:rPr>
          <w:b/>
          <w:bCs/>
          <w:sz w:val="28"/>
          <w:szCs w:val="28"/>
        </w:rPr>
        <w:br/>
        <w:t>không vọng ngữ – không ly gián ngữ – không ác khẩu – không phù phiếm ngữ</w:t>
      </w:r>
      <w:r w:rsidRPr="00E40A5B">
        <w:rPr>
          <w:b/>
          <w:bCs/>
          <w:sz w:val="28"/>
          <w:szCs w:val="28"/>
        </w:rPr>
        <w:br/>
        <w:t>↓</w:t>
      </w:r>
      <w:r w:rsidRPr="00E40A5B">
        <w:rPr>
          <w:b/>
          <w:bCs/>
          <w:sz w:val="28"/>
          <w:szCs w:val="28"/>
        </w:rPr>
        <w:br/>
        <w:t>NUÔI LỚN BỐN THIỆN KHẨU NGHIỆP</w:t>
      </w:r>
      <w:r w:rsidRPr="00E40A5B">
        <w:rPr>
          <w:b/>
          <w:bCs/>
          <w:sz w:val="28"/>
          <w:szCs w:val="28"/>
        </w:rPr>
        <w:br/>
        <w:t>Chân ngữ – Hòa hợp ngữ – Ái ngữ – Pháp ngữ</w:t>
      </w:r>
      <w:r w:rsidRPr="00E40A5B">
        <w:rPr>
          <w:b/>
          <w:bCs/>
          <w:sz w:val="28"/>
          <w:szCs w:val="28"/>
        </w:rPr>
        <w:br/>
        <w:t>↓</w:t>
      </w:r>
      <w:r w:rsidRPr="00E40A5B">
        <w:rPr>
          <w:b/>
          <w:bCs/>
          <w:sz w:val="28"/>
          <w:szCs w:val="28"/>
        </w:rPr>
        <w:br/>
        <w:t>KHẨU ĐƯỢC HỘ TRÌ</w:t>
      </w:r>
      <w:r w:rsidRPr="00E40A5B">
        <w:rPr>
          <w:b/>
          <w:bCs/>
          <w:sz w:val="28"/>
          <w:szCs w:val="28"/>
        </w:rPr>
        <w:br/>
        <w:t>↓</w:t>
      </w:r>
      <w:r w:rsidRPr="00E40A5B">
        <w:rPr>
          <w:b/>
          <w:bCs/>
          <w:sz w:val="28"/>
          <w:szCs w:val="28"/>
        </w:rPr>
        <w:br/>
        <w:t>TÂM BỚT HỐI HẬN</w:t>
      </w:r>
      <w:r w:rsidRPr="00E40A5B">
        <w:rPr>
          <w:b/>
          <w:bCs/>
          <w:sz w:val="28"/>
          <w:szCs w:val="28"/>
        </w:rPr>
        <w:br/>
        <w:t>↓</w:t>
      </w:r>
      <w:r w:rsidRPr="00E40A5B">
        <w:rPr>
          <w:b/>
          <w:bCs/>
          <w:sz w:val="28"/>
          <w:szCs w:val="28"/>
        </w:rPr>
        <w:br/>
        <w:t>TÂM AN</w:t>
      </w:r>
      <w:r w:rsidRPr="00E40A5B">
        <w:rPr>
          <w:b/>
          <w:bCs/>
          <w:sz w:val="28"/>
          <w:szCs w:val="28"/>
        </w:rPr>
        <w:br/>
        <w:t>↓</w:t>
      </w:r>
      <w:r w:rsidRPr="00E40A5B">
        <w:rPr>
          <w:b/>
          <w:bCs/>
          <w:sz w:val="28"/>
          <w:szCs w:val="28"/>
        </w:rPr>
        <w:br/>
        <w:t>ĐỊNH DỄ SINH</w:t>
      </w:r>
      <w:r w:rsidRPr="00E40A5B">
        <w:rPr>
          <w:b/>
          <w:bCs/>
          <w:sz w:val="28"/>
          <w:szCs w:val="28"/>
        </w:rPr>
        <w:br/>
        <w:t>↓</w:t>
      </w:r>
      <w:r w:rsidRPr="00E40A5B">
        <w:rPr>
          <w:b/>
          <w:bCs/>
          <w:sz w:val="28"/>
          <w:szCs w:val="28"/>
        </w:rPr>
        <w:br/>
        <w:t>TUỆ CÓ ĐIỀU KIỆN PHÁT TRIỂN</w:t>
      </w:r>
      <w:r w:rsidRPr="00E40A5B">
        <w:rPr>
          <w:b/>
          <w:bCs/>
          <w:sz w:val="28"/>
          <w:szCs w:val="28"/>
        </w:rPr>
        <w:br/>
        <w:t>↓</w:t>
      </w:r>
      <w:r w:rsidRPr="00E40A5B">
        <w:rPr>
          <w:b/>
          <w:bCs/>
          <w:sz w:val="28"/>
          <w:szCs w:val="28"/>
        </w:rPr>
        <w:br/>
        <w:t>CHÁNH NGỮ VỮNG CHẮC</w:t>
      </w:r>
      <w:r w:rsidRPr="00E40A5B">
        <w:rPr>
          <w:b/>
          <w:bCs/>
          <w:sz w:val="28"/>
          <w:szCs w:val="28"/>
        </w:rPr>
        <w:br/>
        <w:t>↓</w:t>
      </w:r>
      <w:r w:rsidRPr="00E40A5B">
        <w:rPr>
          <w:b/>
          <w:bCs/>
          <w:sz w:val="28"/>
          <w:szCs w:val="28"/>
        </w:rPr>
        <w:br/>
        <w:t>THÁNH ĐẠO TĂNG TRƯỞNG</w:t>
      </w:r>
    </w:p>
    <w:p w14:paraId="6D4622B3" w14:textId="2F011550" w:rsidR="0000187E" w:rsidRPr="00E40A5B" w:rsidRDefault="0000187E" w:rsidP="003E3DC1">
      <w:pPr>
        <w:spacing w:before="200" w:after="200" w:line="400" w:lineRule="atLeast"/>
        <w:ind w:firstLine="567"/>
        <w:rPr>
          <w:sz w:val="28"/>
          <w:szCs w:val="28"/>
        </w:rPr>
      </w:pPr>
    </w:p>
    <w:p w14:paraId="31363DEC" w14:textId="77777777" w:rsidR="003E3DC1" w:rsidRPr="00E40A5B" w:rsidRDefault="003E3DC1" w:rsidP="0000187E">
      <w:pPr>
        <w:spacing w:before="200" w:after="200" w:line="400" w:lineRule="atLeast"/>
        <w:ind w:firstLine="567"/>
        <w:rPr>
          <w:sz w:val="28"/>
          <w:szCs w:val="28"/>
        </w:rPr>
      </w:pPr>
    </w:p>
    <w:p w14:paraId="36AE3061" w14:textId="77777777" w:rsidR="0000187E" w:rsidRPr="00E40A5B" w:rsidRDefault="0000187E" w:rsidP="0000187E">
      <w:pPr>
        <w:pStyle w:val="Heading2"/>
        <w:spacing w:before="200" w:after="200" w:line="400" w:lineRule="atLeast"/>
        <w:ind w:firstLine="567"/>
        <w:jc w:val="both"/>
        <w:rPr>
          <w:bCs/>
          <w:sz w:val="28"/>
          <w:szCs w:val="28"/>
        </w:rPr>
      </w:pPr>
      <w:bookmarkStart w:id="25" w:name="_Toc233402212"/>
      <w:r w:rsidRPr="00E40A5B">
        <w:rPr>
          <w:bCs/>
          <w:sz w:val="28"/>
          <w:szCs w:val="28"/>
        </w:rPr>
        <w:t>Chương 18. Như lý tác ý trước khi nói</w:t>
      </w:r>
      <w:bookmarkEnd w:id="25"/>
    </w:p>
    <w:p w14:paraId="0ECEE837"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 suy xét đúng pháp. Trước khi nói, người tu phải tự hỏi: lời này có thật không, có lợi ích không, có đúng thời không, có từ tâm không, có đưa đến giải thoát không?</w:t>
      </w:r>
    </w:p>
    <w:p w14:paraId="32AF3CFB" w14:textId="77777777" w:rsidR="00C57DD3" w:rsidRPr="00E40A5B" w:rsidRDefault="00C57DD3" w:rsidP="00C57DD3">
      <w:pPr>
        <w:spacing w:before="200" w:after="200" w:line="400" w:lineRule="atLeast"/>
        <w:ind w:firstLine="567"/>
        <w:rPr>
          <w:sz w:val="28"/>
          <w:szCs w:val="28"/>
        </w:rPr>
      </w:pPr>
      <w:r w:rsidRPr="00E40A5B">
        <w:rPr>
          <w:sz w:val="28"/>
          <w:szCs w:val="28"/>
        </w:rPr>
        <w:lastRenderedPageBreak/>
        <w:t>Nếu lời nói phát sinh từ tham, nên dừng lại. Nếu lời nói phát sinh từ sân, nên im lặng. Nếu lời nói phát sinh từ si và phóng dật, nên quay về chánh niệm. Nếu lời nói phát sinh từ từ bi và trí tuệ, có thể nói đúng thời.</w:t>
      </w:r>
    </w:p>
    <w:p w14:paraId="07C3291A"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giúp người tu chuyển hóa lời nói từ phản ứng bản năng thành hành động có trí tuệ. Nhờ vậy, khẩu nghiệp không còn bị vô minh dẫn dắt, mà được soi sáng bởi Chánh pháp.</w:t>
      </w:r>
    </w:p>
    <w:p w14:paraId="23C665BF" w14:textId="77777777" w:rsidR="00C14716" w:rsidRPr="00E40A5B" w:rsidRDefault="00C57DD3" w:rsidP="00C14716">
      <w:pPr>
        <w:spacing w:before="200" w:after="200" w:line="400" w:lineRule="atLeast"/>
        <w:ind w:firstLine="567"/>
        <w:rPr>
          <w:i/>
          <w:iCs/>
          <w:sz w:val="28"/>
          <w:szCs w:val="28"/>
        </w:rPr>
      </w:pPr>
      <w:r w:rsidRPr="00E40A5B">
        <w:rPr>
          <w:sz w:val="28"/>
          <w:szCs w:val="28"/>
        </w:rPr>
        <w:t xml:space="preserve">Đức Thế Tôn dạy trong Trung Bộ Kinh, Kinh Vương Tử Vô Úy, về lời nói của Như Lai: </w:t>
      </w:r>
      <w:r w:rsidR="00C14716" w:rsidRPr="00E40A5B">
        <w:rPr>
          <w:i/>
          <w:iCs/>
          <w:sz w:val="28"/>
          <w:szCs w:val="28"/>
        </w:rPr>
        <w:t>“Cũng vậy, này Vương tử, lời nói nào Như Lai biết không như thật, không như chân, không tương ứng với mục đích, và lời nói ấy khiến những người khác không ưa, không thích, thời Như Lai không nói lời nói ấy. Lời nói nào Như Lai biết là như thật, như chân, không tương ứng với mục đích, và lời nói ấy khiến những người khác không ưa, không thích, thời Như Lai không nói lời nói ấy.</w:t>
      </w:r>
    </w:p>
    <w:p w14:paraId="0D3A2642" w14:textId="77777777" w:rsidR="00C14716" w:rsidRPr="00E40A5B" w:rsidRDefault="00C14716" w:rsidP="00C14716">
      <w:pPr>
        <w:spacing w:before="200" w:after="200" w:line="400" w:lineRule="atLeast"/>
        <w:ind w:firstLine="567"/>
        <w:rPr>
          <w:i/>
          <w:iCs/>
          <w:sz w:val="28"/>
          <w:szCs w:val="28"/>
        </w:rPr>
      </w:pPr>
      <w:r w:rsidRPr="00E40A5B">
        <w:rPr>
          <w:i/>
          <w:iCs/>
          <w:sz w:val="28"/>
          <w:szCs w:val="28"/>
        </w:rPr>
        <w:t>Và lời nói nào Như Lai biết là như thật, như chân, tương ứng với mục đích, và lời nói ấy khiến những người khác không ưa, không thích, Như Lai ở đây biết thời giải thích lời nói ấy. Lời nói nào Như Lai biết là không như thật, không như chân, không tương ứng với mục đích, và lời nói ấy khiến những người khác ưa thích, Như Lại không nói lời nói ấy. Lời nói nào Như Lai biết là như thật, như chân, không tương ứng với mục đích, và lời nói ấy khiến những người khác ưa và thích, Như Lai không nói lời nói ấy.</w:t>
      </w:r>
    </w:p>
    <w:p w14:paraId="546BBE63" w14:textId="3DABC33A" w:rsidR="00C57DD3" w:rsidRPr="00E40A5B" w:rsidRDefault="00C14716" w:rsidP="00C14716">
      <w:pPr>
        <w:spacing w:before="200" w:after="200" w:line="400" w:lineRule="atLeast"/>
        <w:ind w:firstLine="567"/>
        <w:rPr>
          <w:i/>
          <w:iCs/>
          <w:sz w:val="28"/>
          <w:szCs w:val="28"/>
        </w:rPr>
      </w:pPr>
      <w:r w:rsidRPr="00E40A5B">
        <w:rPr>
          <w:i/>
          <w:iCs/>
          <w:sz w:val="28"/>
          <w:szCs w:val="28"/>
        </w:rPr>
        <w:t>Và lời nói nào Như Lai biết là như thật, như chân, tương ứng với mục đích, và lời nói ấy khiến những người khác ưa và thích, ở đây, Như Lai biết thời giải thích lời nói ấy. Vì sao vậy? Này Vương tử, Như Lai có lòng thương tưởng đối với các loài hữu tình.”</w:t>
      </w:r>
    </w:p>
    <w:p w14:paraId="4473CF81" w14:textId="77777777" w:rsidR="00C57DD3" w:rsidRPr="00E40A5B" w:rsidRDefault="00C57DD3" w:rsidP="00C57DD3">
      <w:pPr>
        <w:spacing w:before="200" w:after="200" w:line="400" w:lineRule="atLeast"/>
        <w:ind w:firstLine="567"/>
        <w:rPr>
          <w:sz w:val="28"/>
          <w:szCs w:val="28"/>
        </w:rPr>
      </w:pPr>
      <w:r w:rsidRPr="00E40A5B">
        <w:rPr>
          <w:sz w:val="28"/>
          <w:szCs w:val="28"/>
        </w:rPr>
        <w:t>Đoạn kinh này là tiêu chuẩn rất sâu cho Như lý tác ý trước khi nói. Đức Phật không dạy rằng hễ đúng sự thật là nói. Cũng không dạy rằng hễ người khác thích nghe là nói. Lời nói phải được xét trên nhiều mặt: có thật không, có lợi ích không, có đúng thời không, có phát xuất từ lòng thương tưởng không.</w:t>
      </w:r>
    </w:p>
    <w:p w14:paraId="29EC6527" w14:textId="77777777" w:rsidR="00C57DD3" w:rsidRPr="00E40A5B" w:rsidRDefault="00C57DD3" w:rsidP="00C57DD3">
      <w:pPr>
        <w:spacing w:before="200" w:after="200" w:line="400" w:lineRule="atLeast"/>
        <w:ind w:firstLine="567"/>
        <w:rPr>
          <w:sz w:val="28"/>
          <w:szCs w:val="28"/>
        </w:rPr>
      </w:pPr>
      <w:r w:rsidRPr="00E40A5B">
        <w:rPr>
          <w:sz w:val="28"/>
          <w:szCs w:val="28"/>
        </w:rPr>
        <w:t>Có lời nghe êm tai nhưng không thật, không nên nói. Có lời thật nhưng không lợi ích, không nên nói. Có lời thật và lợi ích nhưng chưa đúng thời, phải biết chờ. Có lời thật, lợi ích, đúng thời và phát xuất từ lòng từ bi, lời ấy có thể được nói.</w:t>
      </w:r>
    </w:p>
    <w:p w14:paraId="6CF1421C" w14:textId="77777777" w:rsidR="00C57DD3" w:rsidRPr="00E40A5B" w:rsidRDefault="00C57DD3" w:rsidP="00C57DD3">
      <w:pPr>
        <w:spacing w:before="200" w:after="200" w:line="400" w:lineRule="atLeast"/>
        <w:ind w:firstLine="567"/>
        <w:rPr>
          <w:sz w:val="28"/>
          <w:szCs w:val="28"/>
        </w:rPr>
      </w:pPr>
      <w:r w:rsidRPr="00E40A5B">
        <w:rPr>
          <w:sz w:val="28"/>
          <w:szCs w:val="28"/>
        </w:rPr>
        <w:t xml:space="preserve">Như vậy, trước khi nói, người tu phải đặt lời nói dưới ánh sáng Chánh pháp. Không nói theo cảm xúc. Không nói theo thói quen. Không nói theo tham muốn </w:t>
      </w:r>
      <w:r w:rsidRPr="00E40A5B">
        <w:rPr>
          <w:sz w:val="28"/>
          <w:szCs w:val="28"/>
        </w:rPr>
        <w:lastRenderedPageBreak/>
        <w:t>được lòng người. Không nói theo sân muốn làm đau người. Không nói theo si mê và phóng dật. Nói hay im đều phải có trí tuệ.</w:t>
      </w:r>
    </w:p>
    <w:p w14:paraId="63322D84"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 tác ý đúng pháp, suy xét đúng đường, hướng tâm về sự thật đưa đến ly tham, ly sân, ly si. Đối với lời nói, Như lý tác ý là dừng lại trước khi nói để thấy rõ lời này từ đâu sinh, đi về đâu, tạo nghiệp gì và đưa đến quả gì.</w:t>
      </w:r>
    </w:p>
    <w:p w14:paraId="17091193" w14:textId="77777777" w:rsidR="00C57DD3" w:rsidRPr="00E40A5B" w:rsidRDefault="00C57DD3" w:rsidP="00C57DD3">
      <w:pPr>
        <w:spacing w:before="200" w:after="200" w:line="400" w:lineRule="atLeast"/>
        <w:ind w:firstLine="567"/>
        <w:rPr>
          <w:sz w:val="28"/>
          <w:szCs w:val="28"/>
        </w:rPr>
      </w:pPr>
      <w:r w:rsidRPr="00E40A5B">
        <w:rPr>
          <w:sz w:val="28"/>
          <w:szCs w:val="28"/>
        </w:rPr>
        <w:t>Không như lý tác ý là nghĩ sai đường. Khi nghe một lời chê, tâm liền nghĩ: “Người này xúc phạm tôi.” Khi có cơ hội được lợi, tâm liền nghĩ: “Nói khác đi một chút cũng không sao.” Khi nghe chuyện người khác, tâm liền nghĩ: “Chuyện này phải kể cho người kia biết.” Khi buồn chán, tâm liền nghĩ: “Nói vài chuyện cho vui cũng được.” Những suy nghĩ ấy nếu không được soi sáng sẽ dễ đưa đến tà ngữ.</w:t>
      </w:r>
    </w:p>
    <w:p w14:paraId="51F3E81A"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thì khác. Khi bị chê, người tu nghĩ: “Đây là xúc, đây là khổ thọ, đây là tâm muốn phản ứng.” Khi có cơ hội được lợi, người tu nghĩ: “Lời nói sai sự thật là nhân khổ.” Khi nghe chuyện người khác, người tu nghĩ: “Nếu kể lại, có làm tăng chia rẽ không?” Khi muốn tạp thoại, người tu nghĩ: “Lời này có giúp tăng trưởng chánh niệm không?”</w:t>
      </w:r>
    </w:p>
    <w:p w14:paraId="151C1406"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 đổi hướng của tâm. Từ phản ứng sang quán sát. Từ bản ngã sang Chánh pháp. Từ vô minh sang trí tuệ. Từ khẩu nghiệp bất thiện sang Chánh ngữ.</w:t>
      </w:r>
    </w:p>
    <w:p w14:paraId="4342AA92" w14:textId="363FFF83" w:rsidR="00C57DD3" w:rsidRPr="00E40A5B" w:rsidRDefault="00C57DD3" w:rsidP="00C57DD3">
      <w:pPr>
        <w:spacing w:before="200" w:after="200" w:line="400" w:lineRule="atLeast"/>
        <w:ind w:firstLine="567"/>
        <w:rPr>
          <w:sz w:val="28"/>
          <w:szCs w:val="28"/>
        </w:rPr>
      </w:pPr>
      <w:r w:rsidRPr="00E40A5B">
        <w:rPr>
          <w:b/>
          <w:bCs/>
          <w:sz w:val="28"/>
          <w:szCs w:val="28"/>
        </w:rPr>
        <w:t>Câu hỏi đầu tiên trước khi nói là</w:t>
      </w:r>
      <w:r w:rsidRPr="00E40A5B">
        <w:rPr>
          <w:sz w:val="28"/>
          <w:szCs w:val="28"/>
        </w:rPr>
        <w:t>: lời này có thật không? Nếu không biết rõ, không nên nói như đã biết. Nếu không thấy rõ, không nên nói như đã thấy. Nếu chỉ nghe lại, không nên nói như chính mình chứng kiến. Nếu chỉ suy đoán, không nên trình bày như sự thật chắc chắn.</w:t>
      </w:r>
    </w:p>
    <w:p w14:paraId="6F9684E5" w14:textId="77777777" w:rsidR="00C57DD3" w:rsidRPr="00E40A5B" w:rsidRDefault="00C57DD3" w:rsidP="00C57DD3">
      <w:pPr>
        <w:spacing w:before="200" w:after="200" w:line="400" w:lineRule="atLeast"/>
        <w:ind w:firstLine="567"/>
        <w:rPr>
          <w:sz w:val="28"/>
          <w:szCs w:val="28"/>
        </w:rPr>
      </w:pPr>
      <w:r w:rsidRPr="00E40A5B">
        <w:rPr>
          <w:sz w:val="28"/>
          <w:szCs w:val="28"/>
        </w:rPr>
        <w:t>Nhiều vọng ngữ sinh ra vì thiếu sự xét lại này. Có người nghe một phần rồi kể như toàn bộ. Có người đoán ý người khác rồi nói như biết rõ. Có người nghe tin chưa kiểm chứng rồi chia sẻ như sự thật. Có người vì muốn được lợi mà che giấu phần quan trọng. Có người vì sợ mất mặt mà nói khác sự thật.</w:t>
      </w:r>
    </w:p>
    <w:p w14:paraId="7C752792"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giúp người tu kính trọng sự thật. Biết thì nói biết. Không biết thì nói không biết. Thấy thì nói thấy. Không thấy thì nói không thấy. Chưa rõ thì nói chưa rõ. Cần kiểm chứng thì kiểm chứng. Không để tham, sân, si làm cong sự thật.</w:t>
      </w:r>
    </w:p>
    <w:p w14:paraId="357BF8E9" w14:textId="77777777" w:rsidR="00C57DD3" w:rsidRPr="00E40A5B" w:rsidRDefault="00C57DD3" w:rsidP="00C57DD3">
      <w:pPr>
        <w:spacing w:before="200" w:after="200" w:line="400" w:lineRule="atLeast"/>
        <w:ind w:firstLine="567"/>
        <w:rPr>
          <w:sz w:val="28"/>
          <w:szCs w:val="28"/>
        </w:rPr>
      </w:pPr>
      <w:r w:rsidRPr="00E40A5B">
        <w:rPr>
          <w:sz w:val="28"/>
          <w:szCs w:val="28"/>
        </w:rPr>
        <w:lastRenderedPageBreak/>
        <w:t>Sự thật là nền của Chánh ngữ. Nếu nền này mất, lời nói dù nhu hòa, dù dễ nghe, dù được nhiều người thích, vẫn chưa thanh tịnh.</w:t>
      </w:r>
    </w:p>
    <w:p w14:paraId="65A17E63" w14:textId="5E2A509A" w:rsidR="00C57DD3" w:rsidRPr="00E40A5B" w:rsidRDefault="00C57DD3" w:rsidP="00C57DD3">
      <w:pPr>
        <w:spacing w:before="200" w:after="200" w:line="400" w:lineRule="atLeast"/>
        <w:ind w:firstLine="567"/>
        <w:rPr>
          <w:sz w:val="28"/>
          <w:szCs w:val="28"/>
        </w:rPr>
      </w:pPr>
      <w:r w:rsidRPr="00E40A5B">
        <w:rPr>
          <w:b/>
          <w:bCs/>
          <w:sz w:val="28"/>
          <w:szCs w:val="28"/>
        </w:rPr>
        <w:t>Câu hỏi thứ hai là</w:t>
      </w:r>
      <w:r w:rsidRPr="00E40A5B">
        <w:rPr>
          <w:sz w:val="28"/>
          <w:szCs w:val="28"/>
        </w:rPr>
        <w:t>: lời này có lợi ích không? Có những lời đúng sự thật nhưng không đem lại lợi ích. Nói ra chỉ làm người khác đau thêm, giận thêm, nghi thêm, tán loạn thêm. Có những câu chuyện tuy có thật nhưng khi kể lại chỉ nuôi lớn thị phi. Có những lời phê bình tuy có phần đúng nhưng nói ra chỉ để làm người khác xấu hổ. Có những thông tin tuy thật nhưng chia sẻ không đúng lúc làm nhiều người hoang mang.</w:t>
      </w:r>
    </w:p>
    <w:p w14:paraId="7F7A8250" w14:textId="77777777" w:rsidR="00C57DD3" w:rsidRPr="00E40A5B" w:rsidRDefault="00C57DD3" w:rsidP="00C57DD3">
      <w:pPr>
        <w:spacing w:before="200" w:after="200" w:line="400" w:lineRule="atLeast"/>
        <w:ind w:firstLine="567"/>
        <w:rPr>
          <w:sz w:val="28"/>
          <w:szCs w:val="28"/>
        </w:rPr>
      </w:pPr>
      <w:r w:rsidRPr="00E40A5B">
        <w:rPr>
          <w:sz w:val="28"/>
          <w:szCs w:val="28"/>
        </w:rPr>
        <w:t>Người tu không dùng sự thật như một hòn đá ném vào người khác. Sự thật phải đi cùng lợi ích. Lợi ích ở đây không phải là lợi ích cho bản ngã của người nói, mà là lợi ích cho thiện pháp, cho sự giảm khổ, cho sự hiểu biết, cho giới, định, tuệ.</w:t>
      </w:r>
    </w:p>
    <w:p w14:paraId="19E63BEA" w14:textId="77777777" w:rsidR="00C57DD3" w:rsidRPr="00E40A5B" w:rsidRDefault="00C57DD3" w:rsidP="00C57DD3">
      <w:pPr>
        <w:spacing w:before="200" w:after="200" w:line="400" w:lineRule="atLeast"/>
        <w:ind w:firstLine="567"/>
        <w:rPr>
          <w:sz w:val="28"/>
          <w:szCs w:val="28"/>
        </w:rPr>
      </w:pPr>
      <w:r w:rsidRPr="00E40A5B">
        <w:rPr>
          <w:sz w:val="28"/>
          <w:szCs w:val="28"/>
        </w:rPr>
        <w:t>Trước khi nói, hãy hỏi: lời này có giúp người nghe bớt khổ không? Có giúp họ hiểu đúng hơn không? Có giúp họ sửa lỗi không? Có giúp hòa hợp không? Có giúp chánh niệm tăng trưởng không? Có làm tham, sân, si giảm đi không?</w:t>
      </w:r>
    </w:p>
    <w:p w14:paraId="3095356F" w14:textId="77777777" w:rsidR="00C57DD3" w:rsidRPr="00E40A5B" w:rsidRDefault="00C57DD3" w:rsidP="00C57DD3">
      <w:pPr>
        <w:spacing w:before="200" w:after="200" w:line="400" w:lineRule="atLeast"/>
        <w:ind w:firstLine="567"/>
        <w:rPr>
          <w:sz w:val="28"/>
          <w:szCs w:val="28"/>
        </w:rPr>
      </w:pPr>
      <w:r w:rsidRPr="00E40A5B">
        <w:rPr>
          <w:sz w:val="28"/>
          <w:szCs w:val="28"/>
        </w:rPr>
        <w:t>Nếu lời nói không có lợi ích, im lặng đúng pháp là tốt hơn. Một lời không nói ra có thể giữ được rất nhiều bình an.</w:t>
      </w:r>
    </w:p>
    <w:p w14:paraId="6E44424B" w14:textId="28F99655" w:rsidR="00C57DD3" w:rsidRPr="00E40A5B" w:rsidRDefault="00C57DD3" w:rsidP="00C57DD3">
      <w:pPr>
        <w:spacing w:before="200" w:after="200" w:line="400" w:lineRule="atLeast"/>
        <w:ind w:firstLine="567"/>
        <w:rPr>
          <w:sz w:val="28"/>
          <w:szCs w:val="28"/>
        </w:rPr>
      </w:pPr>
      <w:r w:rsidRPr="00E40A5B">
        <w:rPr>
          <w:b/>
          <w:bCs/>
          <w:sz w:val="28"/>
          <w:szCs w:val="28"/>
        </w:rPr>
        <w:t>Câu hỏi thứ ba là</w:t>
      </w:r>
      <w:r w:rsidRPr="00E40A5B">
        <w:rPr>
          <w:sz w:val="28"/>
          <w:szCs w:val="28"/>
        </w:rPr>
        <w:t>: lời này có đúng thời không? Có lời thật và có ích, nhưng nói sai thời vẫn có thể làm hại. Khi người nghe đang quá sân, nói ngay có thể làm họ chống đối thêm. Khi người nghe đang quá đau, lời nhắc lỗi có thể làm họ suy sụp. Khi đại chúng chưa đủ duyên, nói điều quá sức tiếp nhận có thể sinh hiểu lầm. Khi chính tâm mình chưa an, nói ra dễ lẫn sân và bản ngã.</w:t>
      </w:r>
    </w:p>
    <w:p w14:paraId="4BB01A87" w14:textId="77777777" w:rsidR="00C57DD3" w:rsidRPr="00E40A5B" w:rsidRDefault="00C57DD3" w:rsidP="00C57DD3">
      <w:pPr>
        <w:spacing w:before="200" w:after="200" w:line="400" w:lineRule="atLeast"/>
        <w:ind w:firstLine="567"/>
        <w:rPr>
          <w:sz w:val="28"/>
          <w:szCs w:val="28"/>
        </w:rPr>
      </w:pPr>
      <w:r w:rsidRPr="00E40A5B">
        <w:rPr>
          <w:sz w:val="28"/>
          <w:szCs w:val="28"/>
        </w:rPr>
        <w:t>Đúng thời là biết lúc nào nên nói, lúc nào nên chờ, lúc nào nên im lặng. Đúng thời là biết người nghe có đủ duyên tiếp nhận không. Đúng thời là biết hoàn cảnh có thích hợp không. Đúng thời là biết tâm mình có đủ bình an không.</w:t>
      </w:r>
    </w:p>
    <w:p w14:paraId="3DF67A72" w14:textId="77777777" w:rsidR="00C57DD3" w:rsidRPr="00E40A5B" w:rsidRDefault="00C57DD3" w:rsidP="00C57DD3">
      <w:pPr>
        <w:spacing w:before="200" w:after="200" w:line="400" w:lineRule="atLeast"/>
        <w:ind w:firstLine="567"/>
        <w:rPr>
          <w:sz w:val="28"/>
          <w:szCs w:val="28"/>
        </w:rPr>
      </w:pPr>
      <w:r w:rsidRPr="00E40A5B">
        <w:rPr>
          <w:sz w:val="28"/>
          <w:szCs w:val="28"/>
        </w:rPr>
        <w:t>Nhiều người nói: “Tôi nói đúng mà sao người ta không nghe?” Có khi vì lời ấy chưa đúng thời. Có khi vì tâm người nói chưa đủ từ. Có khi vì cách nói làm người nghe đóng lại. Có khi vì người nghe chưa đủ duyên.</w:t>
      </w:r>
    </w:p>
    <w:p w14:paraId="33C4333E"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giúp người tu biết chờ. Chờ không phải là bỏ qua. Chờ là để lời nói được chín. Chờ cho tâm mình lắng xuống. Chờ cho người nghe bớt khổ. Chờ cho hoàn cảnh phù hợp. Khi đúng thời, một lời ngắn cũng có sức chuyển hóa.</w:t>
      </w:r>
    </w:p>
    <w:p w14:paraId="17D1B3F5" w14:textId="14CC5DCD" w:rsidR="00C57DD3" w:rsidRPr="00E40A5B" w:rsidRDefault="00C57DD3" w:rsidP="00C57DD3">
      <w:pPr>
        <w:spacing w:before="200" w:after="200" w:line="400" w:lineRule="atLeast"/>
        <w:ind w:firstLine="567"/>
        <w:rPr>
          <w:sz w:val="28"/>
          <w:szCs w:val="28"/>
        </w:rPr>
      </w:pPr>
      <w:r w:rsidRPr="00E40A5B">
        <w:rPr>
          <w:b/>
          <w:bCs/>
          <w:sz w:val="28"/>
          <w:szCs w:val="28"/>
        </w:rPr>
        <w:lastRenderedPageBreak/>
        <w:t>Câu hỏi thứ tư là</w:t>
      </w:r>
      <w:r w:rsidRPr="00E40A5B">
        <w:rPr>
          <w:sz w:val="28"/>
          <w:szCs w:val="28"/>
        </w:rPr>
        <w:t>: lời này có từ tâm không? Cùng một lời góp ý, nếu nói bằng sân sẽ làm người nghe đau. Nếu nói bằng tâm từ, người nghe dễ tiếp nhận hơn. Cùng một sự thật, nếu nói để hạ nhục thì trở thành ác khẩu. Nếu nói để giúp sửa lỗi thì có thể trở thành Chánh ngữ. Cùng một lời im lặng, nếu im lặng trong hờn giận là bất thiện; nếu im lặng để không làm tổn thương, đó là phòng hộ.</w:t>
      </w:r>
    </w:p>
    <w:p w14:paraId="62F169C3" w14:textId="77777777" w:rsidR="00C57DD3" w:rsidRPr="00E40A5B" w:rsidRDefault="00C57DD3" w:rsidP="00C57DD3">
      <w:pPr>
        <w:spacing w:before="200" w:after="200" w:line="400" w:lineRule="atLeast"/>
        <w:ind w:firstLine="567"/>
        <w:rPr>
          <w:sz w:val="28"/>
          <w:szCs w:val="28"/>
        </w:rPr>
      </w:pPr>
      <w:r w:rsidRPr="00E40A5B">
        <w:rPr>
          <w:sz w:val="28"/>
          <w:szCs w:val="28"/>
        </w:rPr>
        <w:t>Tâm từ là gốc của lời hiền thiện. Trước khi nói, người tu cần nhìn lại: ta có thật sự mong người này bớt khổ không? Ta có muốn họ tốt hơn không? Hay ta chỉ muốn họ thua, muốn họ đau, muốn họ biết mình đúng?</w:t>
      </w:r>
    </w:p>
    <w:p w14:paraId="62733AAD" w14:textId="77777777" w:rsidR="00C57DD3" w:rsidRPr="00E40A5B" w:rsidRDefault="00C57DD3" w:rsidP="00C57DD3">
      <w:pPr>
        <w:spacing w:before="200" w:after="200" w:line="400" w:lineRule="atLeast"/>
        <w:ind w:firstLine="567"/>
        <w:rPr>
          <w:sz w:val="28"/>
          <w:szCs w:val="28"/>
        </w:rPr>
      </w:pPr>
      <w:r w:rsidRPr="00E40A5B">
        <w:rPr>
          <w:sz w:val="28"/>
          <w:szCs w:val="28"/>
        </w:rPr>
        <w:t>Nếu tâm còn nóng, nên dừng. Nếu tâm còn muốn trả đũa, nên im lặng. Nếu tâm còn muốn chứng minh mình hơn người, nên quay lại quán ngã mạn. Nếu tâm còn muốn nói cho hả giận, lời ấy chưa nên nói.</w:t>
      </w:r>
    </w:p>
    <w:p w14:paraId="799EDAB5" w14:textId="77777777" w:rsidR="00C57DD3" w:rsidRPr="00E40A5B" w:rsidRDefault="00C57DD3" w:rsidP="00C57DD3">
      <w:pPr>
        <w:spacing w:before="200" w:after="200" w:line="400" w:lineRule="atLeast"/>
        <w:ind w:firstLine="567"/>
        <w:rPr>
          <w:sz w:val="28"/>
          <w:szCs w:val="28"/>
        </w:rPr>
      </w:pPr>
      <w:r w:rsidRPr="00E40A5B">
        <w:rPr>
          <w:sz w:val="28"/>
          <w:szCs w:val="28"/>
        </w:rPr>
        <w:t>Khi tâm từ có mặt, lời nói tự nhiên đổi khác. Giọng mềm hơn. Ý sáng hơn. Câu ngắn hơn. Ít công kích hơn. Nhiều cảm thông hơn. Lời nói có tâm từ không làm mất sự thật, nhưng làm sự thật trở nên có khả năng chữa lành.</w:t>
      </w:r>
    </w:p>
    <w:p w14:paraId="01B04C63" w14:textId="05614FA8" w:rsidR="00C57DD3" w:rsidRPr="00E40A5B" w:rsidRDefault="00C57DD3" w:rsidP="00C57DD3">
      <w:pPr>
        <w:spacing w:before="200" w:after="200" w:line="400" w:lineRule="atLeast"/>
        <w:ind w:firstLine="567"/>
        <w:rPr>
          <w:sz w:val="28"/>
          <w:szCs w:val="28"/>
        </w:rPr>
      </w:pPr>
      <w:r w:rsidRPr="00E40A5B">
        <w:rPr>
          <w:b/>
          <w:bCs/>
          <w:sz w:val="28"/>
          <w:szCs w:val="28"/>
        </w:rPr>
        <w:t>Câu hỏi thứ năm là</w:t>
      </w:r>
      <w:r w:rsidRPr="00E40A5B">
        <w:rPr>
          <w:sz w:val="28"/>
          <w:szCs w:val="28"/>
        </w:rPr>
        <w:t>: lời này có đưa đến giải thoát không? Không phải lời nào trong đời sống cũng trực tiếp nói về Niết-bàn, nhưng lời nói của người tu không nên đưa mình và người xa khỏi Chánh đạo. Một lời nói đúng hướng giải thoát là lời làm tham giảm, sân giảm, si giảm, chấp ngã giảm, chánh niệm tăng, thiện pháp tăng.</w:t>
      </w:r>
    </w:p>
    <w:p w14:paraId="636F273D" w14:textId="77777777" w:rsidR="00C57DD3" w:rsidRPr="00E40A5B" w:rsidRDefault="00C57DD3" w:rsidP="00C57DD3">
      <w:pPr>
        <w:spacing w:before="200" w:after="200" w:line="400" w:lineRule="atLeast"/>
        <w:ind w:firstLine="567"/>
        <w:rPr>
          <w:sz w:val="28"/>
          <w:szCs w:val="28"/>
        </w:rPr>
      </w:pPr>
      <w:r w:rsidRPr="00E40A5B">
        <w:rPr>
          <w:sz w:val="28"/>
          <w:szCs w:val="28"/>
        </w:rPr>
        <w:t>Nếu lời nói làm mình thêm kiêu mạn, chưa đúng hướng giải thoát. Nếu lời nói làm người khác thêm sân, chưa đúng hướng giải thoát. Nếu lời nói làm đại chúng chia rẽ, chưa đúng hướng giải thoát. Nếu lời nói làm tâm phóng dật, chưa đúng hướng giải thoát. Nếu lời nói làm người nghe xa nhân quả, xa giới hạnh, xa Chánh pháp, càng không đúng hướng giải thoát.</w:t>
      </w:r>
    </w:p>
    <w:p w14:paraId="3A412E9F" w14:textId="77777777" w:rsidR="00C57DD3" w:rsidRPr="00E40A5B" w:rsidRDefault="00C57DD3" w:rsidP="00C57DD3">
      <w:pPr>
        <w:spacing w:before="200" w:after="200" w:line="400" w:lineRule="atLeast"/>
        <w:ind w:firstLine="567"/>
        <w:rPr>
          <w:sz w:val="28"/>
          <w:szCs w:val="28"/>
        </w:rPr>
      </w:pPr>
      <w:r w:rsidRPr="00E40A5B">
        <w:rPr>
          <w:sz w:val="28"/>
          <w:szCs w:val="28"/>
        </w:rPr>
        <w:t>Người tu cần hỏi: lời này đưa tâm về đâu? Về tham hay ly tham? Về sân hay vô sân? Về si hay trí tuệ? Về ngã mạn hay khiêm hạ? Về phóng dật hay chánh niệm? Về tranh chấp hay hòa hợp?</w:t>
      </w:r>
    </w:p>
    <w:p w14:paraId="71A663F9"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trước khi nói là đặt lời nói vào con đường Đạo đế. Lời nào không đưa đến đoạn khổ thì nên xét lại. Lời nào đưa đến giảm khổ thì có thể nói đúng thời.</w:t>
      </w:r>
    </w:p>
    <w:p w14:paraId="6CABEE7D" w14:textId="1B7795E6" w:rsidR="00C57DD3" w:rsidRPr="00E40A5B" w:rsidRDefault="00C57DD3" w:rsidP="00C57DD3">
      <w:pPr>
        <w:spacing w:before="200" w:after="200" w:line="400" w:lineRule="atLeast"/>
        <w:ind w:firstLine="567"/>
        <w:rPr>
          <w:sz w:val="28"/>
          <w:szCs w:val="28"/>
        </w:rPr>
      </w:pPr>
      <w:r w:rsidRPr="00E40A5B">
        <w:rPr>
          <w:b/>
          <w:bCs/>
          <w:sz w:val="28"/>
          <w:szCs w:val="28"/>
        </w:rPr>
        <w:t>Nếu lời nói phát sinh từ tham</w:t>
      </w:r>
      <w:r w:rsidRPr="00E40A5B">
        <w:rPr>
          <w:sz w:val="28"/>
          <w:szCs w:val="28"/>
        </w:rPr>
        <w:t xml:space="preserve">, nên dừng lại. Tham có thể khiến người ta nói dối để được lợi, nói lời nịnh hót để được thương, nói lời khoe khoang để được </w:t>
      </w:r>
      <w:r w:rsidRPr="00E40A5B">
        <w:rPr>
          <w:sz w:val="28"/>
          <w:szCs w:val="28"/>
        </w:rPr>
        <w:lastRenderedPageBreak/>
        <w:t>kính, nói pháp để được danh, nói thêm bớt để được chú ý, nói lời chiều lòng người để giữ lợi ích riêng.</w:t>
      </w:r>
    </w:p>
    <w:p w14:paraId="1AE9342A" w14:textId="77777777" w:rsidR="00C57DD3" w:rsidRPr="00E40A5B" w:rsidRDefault="00C57DD3" w:rsidP="00C57DD3">
      <w:pPr>
        <w:spacing w:before="200" w:after="200" w:line="400" w:lineRule="atLeast"/>
        <w:ind w:firstLine="567"/>
        <w:rPr>
          <w:sz w:val="28"/>
          <w:szCs w:val="28"/>
        </w:rPr>
      </w:pPr>
      <w:r w:rsidRPr="00E40A5B">
        <w:rPr>
          <w:sz w:val="28"/>
          <w:szCs w:val="28"/>
        </w:rPr>
        <w:t>Khi tâm muốn nói, hãy nhìn: có phải ta đang muốn được khen không? Có phải ta đang muốn người khác tin mình hơn không? Có phải ta đang muốn được lợi không? Có phải ta đang muốn che giấu lỗi để giữ hình ảnh không? Có phải ta đang dùng lời nói để nuôi cái tôi không?</w:t>
      </w:r>
    </w:p>
    <w:p w14:paraId="7F82E162" w14:textId="77777777" w:rsidR="00C57DD3" w:rsidRPr="00E40A5B" w:rsidRDefault="00C57DD3" w:rsidP="00C57DD3">
      <w:pPr>
        <w:spacing w:before="200" w:after="200" w:line="400" w:lineRule="atLeast"/>
        <w:ind w:firstLine="567"/>
        <w:rPr>
          <w:sz w:val="28"/>
          <w:szCs w:val="28"/>
        </w:rPr>
      </w:pPr>
      <w:r w:rsidRPr="00E40A5B">
        <w:rPr>
          <w:sz w:val="28"/>
          <w:szCs w:val="28"/>
        </w:rPr>
        <w:t>Nếu thấy tham có mặt, hãy dừng. Dừng không phải là đàn áp. Dừng là không để tham tạo khẩu nghiệp. Hãy trở về hơi thở, thấy rõ cảm giác, thấy rõ ý muốn. Khi tham được thấy, tham yếu đi. Khi tham yếu đi, lời nói có thể trong sạch hơn.</w:t>
      </w:r>
    </w:p>
    <w:p w14:paraId="5B0D5A4C" w14:textId="77777777" w:rsidR="00C57DD3" w:rsidRPr="00E40A5B" w:rsidRDefault="00C57DD3" w:rsidP="00C57DD3">
      <w:pPr>
        <w:spacing w:before="200" w:after="200" w:line="400" w:lineRule="atLeast"/>
        <w:ind w:firstLine="567"/>
        <w:rPr>
          <w:sz w:val="28"/>
          <w:szCs w:val="28"/>
        </w:rPr>
      </w:pPr>
      <w:r w:rsidRPr="00E40A5B">
        <w:rPr>
          <w:sz w:val="28"/>
          <w:szCs w:val="28"/>
        </w:rPr>
        <w:t>Lời nói phát sinh từ tham dù nghe ngọt cũng dễ đưa đến ràng buộc. Người tu không lấy tham làm chủ lời nói.</w:t>
      </w:r>
    </w:p>
    <w:p w14:paraId="4199E98A" w14:textId="00D967B0" w:rsidR="00C57DD3" w:rsidRPr="00E40A5B" w:rsidRDefault="00C57DD3" w:rsidP="00C57DD3">
      <w:pPr>
        <w:spacing w:before="200" w:after="200" w:line="400" w:lineRule="atLeast"/>
        <w:ind w:firstLine="567"/>
        <w:rPr>
          <w:sz w:val="28"/>
          <w:szCs w:val="28"/>
        </w:rPr>
      </w:pPr>
      <w:r w:rsidRPr="00E40A5B">
        <w:rPr>
          <w:b/>
          <w:bCs/>
          <w:sz w:val="28"/>
          <w:szCs w:val="28"/>
        </w:rPr>
        <w:t>Nếu lời nói phát sinh từ sân</w:t>
      </w:r>
      <w:r w:rsidRPr="00E40A5B">
        <w:rPr>
          <w:sz w:val="28"/>
          <w:szCs w:val="28"/>
        </w:rPr>
        <w:t>, nên im lặng. Sân khiến lời nói trở thành lửa. Khi sân có mặt, người ta muốn mắng, muốn công kích, muốn châm chọc, muốn hạ nhục, muốn làm người khác đau. Lúc ấy, người nói thường nghĩ mình đang nói sự thật, nhưng sự thật đã bị lửa sân làm méo đi.</w:t>
      </w:r>
    </w:p>
    <w:p w14:paraId="48A138BC" w14:textId="77777777" w:rsidR="00C57DD3" w:rsidRPr="00E40A5B" w:rsidRDefault="00C57DD3" w:rsidP="00C57DD3">
      <w:pPr>
        <w:spacing w:before="200" w:after="200" w:line="400" w:lineRule="atLeast"/>
        <w:ind w:firstLine="567"/>
        <w:rPr>
          <w:sz w:val="28"/>
          <w:szCs w:val="28"/>
        </w:rPr>
      </w:pPr>
      <w:r w:rsidRPr="00E40A5B">
        <w:rPr>
          <w:sz w:val="28"/>
          <w:szCs w:val="28"/>
        </w:rPr>
        <w:t>Khi tâm nóng lên, không nên vội tin vào suy nghĩ của mình. Hãy nhận diện: đây là khổ thọ, đây là sân, đây là ý muốn phản ứng, đây là lời ác sắp sinh. Hãy thở. Hãy im lặng. Hãy bước ra khỏi cuộc nói nếu cần. Hãy đợi cho tâm dịu lại.</w:t>
      </w:r>
    </w:p>
    <w:p w14:paraId="6C0A69D3" w14:textId="77777777" w:rsidR="00C57DD3" w:rsidRPr="00E40A5B" w:rsidRDefault="00C57DD3" w:rsidP="00C57DD3">
      <w:pPr>
        <w:spacing w:before="200" w:after="200" w:line="400" w:lineRule="atLeast"/>
        <w:ind w:firstLine="567"/>
        <w:rPr>
          <w:sz w:val="28"/>
          <w:szCs w:val="28"/>
        </w:rPr>
      </w:pPr>
      <w:r w:rsidRPr="00E40A5B">
        <w:rPr>
          <w:sz w:val="28"/>
          <w:szCs w:val="28"/>
        </w:rPr>
        <w:t>Im lặng khi sân khởi là một chiến thắng lớn. Không phải thắng người khác, mà thắng chính phiền não trong mình. Một lời ác không nói ra là một nhân khổ được dừng lại. Một cơn sân không đi qua miệng là một lần khẩu nghiệp được phòng hộ.</w:t>
      </w:r>
    </w:p>
    <w:p w14:paraId="668AA236" w14:textId="77777777" w:rsidR="00C57DD3" w:rsidRPr="00E40A5B" w:rsidRDefault="00C57DD3" w:rsidP="00C57DD3">
      <w:pPr>
        <w:spacing w:before="200" w:after="200" w:line="400" w:lineRule="atLeast"/>
        <w:ind w:firstLine="567"/>
        <w:rPr>
          <w:sz w:val="28"/>
          <w:szCs w:val="28"/>
        </w:rPr>
      </w:pPr>
      <w:r w:rsidRPr="00E40A5B">
        <w:rPr>
          <w:sz w:val="28"/>
          <w:szCs w:val="28"/>
        </w:rPr>
        <w:t>Sau khi tâm lắng, nếu cần nói, hãy nói bằng tâm từ và trí tuệ. Nói để làm sáng tỏ, không nói để trả đũa. Nói để giúp hiểu nhau, không nói để thắng thua.</w:t>
      </w:r>
    </w:p>
    <w:p w14:paraId="051B4FC5" w14:textId="483CACEF" w:rsidR="00C57DD3" w:rsidRPr="00E40A5B" w:rsidRDefault="00C57DD3" w:rsidP="00C57DD3">
      <w:pPr>
        <w:spacing w:before="200" w:after="200" w:line="400" w:lineRule="atLeast"/>
        <w:ind w:firstLine="567"/>
        <w:rPr>
          <w:sz w:val="28"/>
          <w:szCs w:val="28"/>
        </w:rPr>
      </w:pPr>
      <w:r w:rsidRPr="00E40A5B">
        <w:rPr>
          <w:b/>
          <w:bCs/>
          <w:sz w:val="28"/>
          <w:szCs w:val="28"/>
        </w:rPr>
        <w:t>Nếu lời nói phát sinh từ si và phóng dật</w:t>
      </w:r>
      <w:r w:rsidRPr="00E40A5B">
        <w:rPr>
          <w:sz w:val="28"/>
          <w:szCs w:val="28"/>
        </w:rPr>
        <w:t>, nên quay về chánh niệm. Si làm người ta không thấy nhân quả của lời nói. Phóng dật làm người ta nói vô ích, nói quá nhiều, nói chuyện thị phi, nói cho vui miệng, nói để tránh đối diện với tâm mình. Lời nói phát sinh từ si và phóng dật có thể không quá thô, nhưng âm thầm làm hao mòn đạo tâm.</w:t>
      </w:r>
    </w:p>
    <w:p w14:paraId="03CFF4F6" w14:textId="77777777" w:rsidR="00C57DD3" w:rsidRPr="00E40A5B" w:rsidRDefault="00C57DD3" w:rsidP="00C57DD3">
      <w:pPr>
        <w:spacing w:before="200" w:after="200" w:line="400" w:lineRule="atLeast"/>
        <w:ind w:firstLine="567"/>
        <w:rPr>
          <w:sz w:val="28"/>
          <w:szCs w:val="28"/>
        </w:rPr>
      </w:pPr>
      <w:r w:rsidRPr="00E40A5B">
        <w:rPr>
          <w:sz w:val="28"/>
          <w:szCs w:val="28"/>
        </w:rPr>
        <w:lastRenderedPageBreak/>
        <w:t>Khi muốn nói chuyện không cần thiết, hãy hỏi: lời này có lợi ích không? Có giúp tăng trưởng chánh niệm không? Có làm tâm mình tán loạn không? Có kéo người khác vào tạp thoại không?</w:t>
      </w:r>
    </w:p>
    <w:p w14:paraId="5BF54447" w14:textId="77777777" w:rsidR="00C57DD3" w:rsidRPr="00E40A5B" w:rsidRDefault="00C57DD3" w:rsidP="00C57DD3">
      <w:pPr>
        <w:spacing w:before="200" w:after="200" w:line="400" w:lineRule="atLeast"/>
        <w:ind w:firstLine="567"/>
        <w:rPr>
          <w:sz w:val="28"/>
          <w:szCs w:val="28"/>
        </w:rPr>
      </w:pPr>
      <w:r w:rsidRPr="00E40A5B">
        <w:rPr>
          <w:sz w:val="28"/>
          <w:szCs w:val="28"/>
        </w:rPr>
        <w:t>Nếu chỉ nói vì buồn chán, vì muốn lấp khoảng trống, vì muốn được chú ý, vì muốn khoe biết nhiều chuyện, hãy quay về thân và hơi thở. Nhận diện trạng thái không khổ, không lạc thọ nếu đang có mặt. Chính nơi cảm giác tưởng như bình thường ấy, nếu thiếu tỉnh giác, phù phiếm ngữ rất dễ sinh.</w:t>
      </w:r>
    </w:p>
    <w:p w14:paraId="6B49397F" w14:textId="77777777" w:rsidR="00C57DD3" w:rsidRPr="00E40A5B" w:rsidRDefault="00C57DD3" w:rsidP="00C57DD3">
      <w:pPr>
        <w:spacing w:before="200" w:after="200" w:line="400" w:lineRule="atLeast"/>
        <w:ind w:firstLine="567"/>
        <w:rPr>
          <w:sz w:val="28"/>
          <w:szCs w:val="28"/>
        </w:rPr>
      </w:pPr>
      <w:r w:rsidRPr="00E40A5B">
        <w:rPr>
          <w:sz w:val="28"/>
          <w:szCs w:val="28"/>
        </w:rPr>
        <w:t>Người tu cần học quý sự im lặng. Im lặng không phải là trống rỗng. Im lặng đúng pháp là nơi Chánh niệm được nuôi lớn, nơi tâm bớt phóng dật, nơi lời nói được thanh lọc.</w:t>
      </w:r>
    </w:p>
    <w:p w14:paraId="08B08DAB" w14:textId="77777777" w:rsidR="00C57DD3" w:rsidRPr="00E40A5B" w:rsidRDefault="00C57DD3" w:rsidP="00C57DD3">
      <w:pPr>
        <w:spacing w:before="200" w:after="200" w:line="400" w:lineRule="atLeast"/>
        <w:ind w:firstLine="567"/>
        <w:rPr>
          <w:sz w:val="28"/>
          <w:szCs w:val="28"/>
        </w:rPr>
      </w:pPr>
      <w:r w:rsidRPr="00E40A5B">
        <w:rPr>
          <w:sz w:val="28"/>
          <w:szCs w:val="28"/>
        </w:rPr>
        <w:t>Nếu lời nói phát sinh từ từ bi và trí tuệ, có thể nói đúng thời.</w:t>
      </w:r>
    </w:p>
    <w:p w14:paraId="783788FF" w14:textId="77777777" w:rsidR="00C57DD3" w:rsidRPr="00E40A5B" w:rsidRDefault="00C57DD3" w:rsidP="00C57DD3">
      <w:pPr>
        <w:spacing w:before="200" w:after="200" w:line="400" w:lineRule="atLeast"/>
        <w:ind w:firstLine="567"/>
        <w:rPr>
          <w:sz w:val="28"/>
          <w:szCs w:val="28"/>
        </w:rPr>
      </w:pPr>
      <w:r w:rsidRPr="00E40A5B">
        <w:rPr>
          <w:sz w:val="28"/>
          <w:szCs w:val="28"/>
        </w:rPr>
        <w:t>Từ bi giúp lời nói không làm tổn thương vô ích. Trí tuệ giúp lời nói không rơi vào si mê. Từ bi mà thiếu trí tuệ có thể chiều theo bất thiện pháp. Trí tuệ mà thiếu từ bi có thể trở nên khô cứng. Khi từ bi và trí tuệ cùng có mặt, lời nói có khả năng lợi ích.</w:t>
      </w:r>
    </w:p>
    <w:p w14:paraId="058FA177" w14:textId="77777777" w:rsidR="00C57DD3" w:rsidRPr="00E40A5B" w:rsidRDefault="00C57DD3" w:rsidP="00C57DD3">
      <w:pPr>
        <w:spacing w:before="200" w:after="200" w:line="400" w:lineRule="atLeast"/>
        <w:ind w:firstLine="567"/>
        <w:rPr>
          <w:sz w:val="28"/>
          <w:szCs w:val="28"/>
        </w:rPr>
      </w:pPr>
      <w:r w:rsidRPr="00E40A5B">
        <w:rPr>
          <w:sz w:val="28"/>
          <w:szCs w:val="28"/>
        </w:rPr>
        <w:t>Lời nói ấy có thể là một lời an ủi. Có thể là một lời nhắc lỗi. Có thể là một lời xin lỗi. Có thể là một lời từ chối. Có thể là một lời khuyên tu. Có thể là một lời pháp. Điều quan trọng là lời ấy không phát sinh từ tham, sân, si, mà từ mong muốn làm giảm khổ đau và tăng trưởng thiện pháp.</w:t>
      </w:r>
    </w:p>
    <w:p w14:paraId="72320B66" w14:textId="77777777" w:rsidR="00C57DD3" w:rsidRPr="00E40A5B" w:rsidRDefault="00C57DD3" w:rsidP="00C57DD3">
      <w:pPr>
        <w:spacing w:before="200" w:after="200" w:line="400" w:lineRule="atLeast"/>
        <w:ind w:firstLine="567"/>
        <w:rPr>
          <w:sz w:val="28"/>
          <w:szCs w:val="28"/>
        </w:rPr>
      </w:pPr>
      <w:r w:rsidRPr="00E40A5B">
        <w:rPr>
          <w:sz w:val="28"/>
          <w:szCs w:val="28"/>
        </w:rPr>
        <w:t>Trước khi nói, vẫn cần xét đủ: có thật không, có lợi ích không, có đúng thời không, có từ tâm không, có hướng về đoạn khổ không. Nếu đủ duyên, hãy nói. Nếu chưa đủ duyên, hãy chờ. Nếu im lặng lợi ích hơn, hãy im lặng.</w:t>
      </w:r>
    </w:p>
    <w:p w14:paraId="04EC389A" w14:textId="77777777" w:rsidR="00C57DD3" w:rsidRPr="00E40A5B" w:rsidRDefault="00C57DD3" w:rsidP="00C57DD3">
      <w:pPr>
        <w:spacing w:before="200" w:after="200" w:line="400" w:lineRule="atLeast"/>
        <w:ind w:firstLine="567"/>
        <w:rPr>
          <w:sz w:val="28"/>
          <w:szCs w:val="28"/>
        </w:rPr>
      </w:pPr>
      <w:r w:rsidRPr="00E40A5B">
        <w:rPr>
          <w:sz w:val="28"/>
          <w:szCs w:val="28"/>
        </w:rPr>
        <w:t>Người có Như lý tác ý không bị buộc phải nói hay im. Người ấy tự do vì biết nói đúng lúc và im đúng lúc.</w:t>
      </w:r>
    </w:p>
    <w:p w14:paraId="50794F49" w14:textId="77777777" w:rsidR="00C57DD3" w:rsidRPr="00E40A5B" w:rsidRDefault="00C57DD3" w:rsidP="00C14716">
      <w:pPr>
        <w:spacing w:before="200" w:after="200" w:line="400" w:lineRule="atLeast"/>
        <w:rPr>
          <w:sz w:val="28"/>
          <w:szCs w:val="28"/>
        </w:rPr>
      </w:pPr>
      <w:r w:rsidRPr="00E40A5B">
        <w:rPr>
          <w:sz w:val="28"/>
          <w:szCs w:val="28"/>
        </w:rPr>
        <w:t>Như lý tác ý phải được thực hành ngay trong năm uẩn.</w:t>
      </w:r>
    </w:p>
    <w:p w14:paraId="58E38E71" w14:textId="77777777" w:rsidR="00C57DD3" w:rsidRPr="00E40A5B" w:rsidRDefault="00C57DD3" w:rsidP="00C14716">
      <w:pPr>
        <w:spacing w:before="200" w:after="200" w:line="400" w:lineRule="atLeast"/>
        <w:jc w:val="left"/>
        <w:rPr>
          <w:sz w:val="28"/>
          <w:szCs w:val="28"/>
        </w:rPr>
      </w:pPr>
      <w:r w:rsidRPr="00E40A5B">
        <w:rPr>
          <w:sz w:val="28"/>
          <w:szCs w:val="28"/>
        </w:rPr>
        <w:t>Sắc là thân này, miệng này, lưỡi này, tai nghe, mắt thấy, tay sắp gõ chữ, hoàn cảnh giao tiếp đang có mặt.</w:t>
      </w:r>
      <w:r w:rsidRPr="00E40A5B">
        <w:rPr>
          <w:sz w:val="28"/>
          <w:szCs w:val="28"/>
        </w:rPr>
        <w:br/>
        <w:t>Thọ là cảm giác dễ chịu, khó chịu hoặc không khổ, không lạc thọ khi tiếp xúc với lời khen, tiếng chê, câu hỏi, tranh luận hay tin tức.</w:t>
      </w:r>
      <w:r w:rsidRPr="00E40A5B">
        <w:rPr>
          <w:sz w:val="28"/>
          <w:szCs w:val="28"/>
        </w:rPr>
        <w:br/>
        <w:t>Tưởng là hình bóng và nhận định: “Ta bị xúc phạm”, “ta nên nói cho thắng”, “nói vậy sẽ có lợi”, “người này cần được giúp”, “lời này có thể làm họ bớt khổ.”</w:t>
      </w:r>
      <w:r w:rsidRPr="00E40A5B">
        <w:rPr>
          <w:sz w:val="28"/>
          <w:szCs w:val="28"/>
        </w:rPr>
        <w:br/>
      </w:r>
      <w:r w:rsidRPr="00E40A5B">
        <w:rPr>
          <w:sz w:val="28"/>
          <w:szCs w:val="28"/>
        </w:rPr>
        <w:lastRenderedPageBreak/>
        <w:t>Hành là suy nghĩ, tác ý, phản ứng: muốn nói dối, chia rẽ, ác khẩu, phù phiếm, hoặc muốn chân thật, hòa hợp, ái ngữ, pháp ngữ.</w:t>
      </w:r>
      <w:r w:rsidRPr="00E40A5B">
        <w:rPr>
          <w:sz w:val="28"/>
          <w:szCs w:val="28"/>
        </w:rPr>
        <w:br/>
        <w:t>Thức là sự rõ biết toàn bộ tiến trình ấy.</w:t>
      </w:r>
    </w:p>
    <w:p w14:paraId="2CDC669C" w14:textId="77777777" w:rsidR="00C57DD3" w:rsidRPr="00E40A5B" w:rsidRDefault="00C57DD3" w:rsidP="00C57DD3">
      <w:pPr>
        <w:spacing w:before="200" w:after="200" w:line="400" w:lineRule="atLeast"/>
        <w:ind w:firstLine="567"/>
        <w:rPr>
          <w:sz w:val="28"/>
          <w:szCs w:val="28"/>
        </w:rPr>
      </w:pPr>
      <w:r w:rsidRPr="00E40A5B">
        <w:rPr>
          <w:sz w:val="28"/>
          <w:szCs w:val="28"/>
        </w:rPr>
        <w:t>Không như lý tác ý thì năm uẩn bị bản ngã chiếm lấy. Cảm giác trở thành “tôi khổ”. Tưởng trở thành “tôi đúng”. Hành trở thành “tôi phải nói”. Từ đó khẩu nghiệp bất thiện phát sinh.</w:t>
      </w:r>
    </w:p>
    <w:p w14:paraId="1E59352F"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thì thấy năm uẩn chỉ là năm uẩn. Đây là thọ. Đây là tưởng. Đây là hành. Đây là ý muốn nói. Không phải tôi, không phải của tôi, không phải tự ngã của tôi. Nhờ thấy như vậy, lời nói không còn bị cái tôi thúc ép.</w:t>
      </w:r>
    </w:p>
    <w:p w14:paraId="1A3D7AF1" w14:textId="77777777" w:rsidR="00C57DD3" w:rsidRPr="00E40A5B" w:rsidRDefault="00C57DD3" w:rsidP="00C57DD3">
      <w:pPr>
        <w:spacing w:before="200" w:after="200" w:line="400" w:lineRule="atLeast"/>
        <w:ind w:firstLine="567"/>
        <w:rPr>
          <w:sz w:val="28"/>
          <w:szCs w:val="28"/>
        </w:rPr>
      </w:pPr>
      <w:r w:rsidRPr="00E40A5B">
        <w:rPr>
          <w:sz w:val="28"/>
          <w:szCs w:val="28"/>
        </w:rPr>
        <w:t>Khẩu nghiệp sinh theo duyên. Có xúc thì có thọ. Từ thọ, nếu vô minh có mặt, ái sinh. Từ ái, thủ sinh. Từ thủ, hữu sinh. Từ hữu, lời nói bất thiện phát ra.</w:t>
      </w:r>
    </w:p>
    <w:p w14:paraId="43A229D8"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 điểm chuyển hướng quan trọng trong tiến trình này.</w:t>
      </w:r>
    </w:p>
    <w:p w14:paraId="3F2C2972" w14:textId="77777777" w:rsidR="00C57DD3" w:rsidRPr="00E40A5B" w:rsidRDefault="00C57DD3" w:rsidP="00C57DD3">
      <w:pPr>
        <w:spacing w:before="200" w:after="200" w:line="400" w:lineRule="atLeast"/>
        <w:ind w:firstLine="567"/>
        <w:rPr>
          <w:sz w:val="28"/>
          <w:szCs w:val="28"/>
        </w:rPr>
      </w:pPr>
      <w:r w:rsidRPr="00E40A5B">
        <w:rPr>
          <w:sz w:val="28"/>
          <w:szCs w:val="28"/>
        </w:rPr>
        <w:t>Khi xúc sinh, người tu biết có xúc. Khi thọ sinh, người tu biết có thọ. Khi ái vừa muốn nắm giữ hoặc xua đuổi, người tu biết có ái. Khi thủ vừa bám vào cái tôi, người tu biết có thủ. Khi hữu bất thiện vừa hình thành thành ý muốn nói, người tu biết có hữu.</w:t>
      </w:r>
    </w:p>
    <w:p w14:paraId="1C3EDC6C" w14:textId="77777777" w:rsidR="00C57DD3" w:rsidRPr="00E40A5B" w:rsidRDefault="00C57DD3" w:rsidP="00C57DD3">
      <w:pPr>
        <w:spacing w:before="200" w:after="200" w:line="400" w:lineRule="atLeast"/>
        <w:ind w:firstLine="567"/>
        <w:rPr>
          <w:sz w:val="28"/>
          <w:szCs w:val="28"/>
        </w:rPr>
      </w:pPr>
      <w:r w:rsidRPr="00E40A5B">
        <w:rPr>
          <w:sz w:val="28"/>
          <w:szCs w:val="28"/>
        </w:rPr>
        <w:t>Nhờ biết đúng pháp, tiến trình bất thiện không đi trọn đường. Xúc không nhất thiết đưa đến ái. Thọ không nhất thiết đưa đến thủ. Khổ thọ không nhất thiết đưa đến ác khẩu. Lạc thọ không nhất thiết đưa đến vọng ngữ. Không khổ, không lạc thọ không nhất thiết đưa đến phù phiếm ngữ.</w:t>
      </w:r>
    </w:p>
    <w:p w14:paraId="329AE531" w14:textId="77777777" w:rsidR="00C57DD3" w:rsidRPr="00E40A5B" w:rsidRDefault="00C57DD3" w:rsidP="00C57DD3">
      <w:pPr>
        <w:spacing w:before="200" w:after="200" w:line="400" w:lineRule="atLeast"/>
        <w:ind w:firstLine="567"/>
        <w:rPr>
          <w:sz w:val="28"/>
          <w:szCs w:val="28"/>
        </w:rPr>
      </w:pPr>
      <w:r w:rsidRPr="00E40A5B">
        <w:rPr>
          <w:sz w:val="28"/>
          <w:szCs w:val="28"/>
        </w:rPr>
        <w:t>Ví dụ, nghe một lời trái ý. Nếu không như lý tác ý, khổ thọ sinh, sân sinh, lời ác phát ra. Nếu như lý tác ý, người tu thấy: “Đây là khổ thọ. Đây là sân. Đây là ý muốn nói lời làm đau. Lời này là nhân khổ.” Nhờ thấy vậy, lời ác được dừng lại.</w:t>
      </w:r>
    </w:p>
    <w:p w14:paraId="7B5746FD"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làm cho khẩu nghiệp không còn bị vô minh kéo đi, mà được soi sáng bởi Chánh pháp.</w:t>
      </w:r>
    </w:p>
    <w:p w14:paraId="0A217210" w14:textId="77777777" w:rsidR="00C57DD3" w:rsidRPr="00E40A5B" w:rsidRDefault="00C57DD3" w:rsidP="00C14716">
      <w:pPr>
        <w:spacing w:before="200" w:after="200" w:line="400" w:lineRule="atLeast"/>
        <w:rPr>
          <w:sz w:val="28"/>
          <w:szCs w:val="28"/>
        </w:rPr>
      </w:pPr>
      <w:r w:rsidRPr="00E40A5B">
        <w:rPr>
          <w:sz w:val="28"/>
          <w:szCs w:val="28"/>
        </w:rPr>
        <w:t>Người tu có thể thực hành năm câu hỏi trước khi nói:</w:t>
      </w:r>
    </w:p>
    <w:p w14:paraId="40218DDA" w14:textId="77777777" w:rsidR="00C57DD3" w:rsidRPr="00E40A5B" w:rsidRDefault="00C57DD3" w:rsidP="00C14716">
      <w:pPr>
        <w:spacing w:before="200" w:after="200" w:line="400" w:lineRule="atLeast"/>
        <w:jc w:val="left"/>
        <w:rPr>
          <w:sz w:val="28"/>
          <w:szCs w:val="28"/>
        </w:rPr>
      </w:pPr>
      <w:r w:rsidRPr="00E40A5B">
        <w:rPr>
          <w:sz w:val="28"/>
          <w:szCs w:val="28"/>
        </w:rPr>
        <w:t>Lời này có thật không?</w:t>
      </w:r>
      <w:r w:rsidRPr="00E40A5B">
        <w:rPr>
          <w:sz w:val="28"/>
          <w:szCs w:val="28"/>
        </w:rPr>
        <w:br/>
        <w:t>Lời này có lợi ích không?</w:t>
      </w:r>
      <w:r w:rsidRPr="00E40A5B">
        <w:rPr>
          <w:sz w:val="28"/>
          <w:szCs w:val="28"/>
        </w:rPr>
        <w:br/>
        <w:t>Lời này có đúng thời không?</w:t>
      </w:r>
      <w:r w:rsidRPr="00E40A5B">
        <w:rPr>
          <w:sz w:val="28"/>
          <w:szCs w:val="28"/>
        </w:rPr>
        <w:br/>
      </w:r>
      <w:r w:rsidRPr="00E40A5B">
        <w:rPr>
          <w:sz w:val="28"/>
          <w:szCs w:val="28"/>
        </w:rPr>
        <w:lastRenderedPageBreak/>
        <w:t>Lời này có từ tâm không?</w:t>
      </w:r>
      <w:r w:rsidRPr="00E40A5B">
        <w:rPr>
          <w:sz w:val="28"/>
          <w:szCs w:val="28"/>
        </w:rPr>
        <w:br/>
        <w:t>Lời này có đưa đến giảm tham, giảm sân, giảm si không?</w:t>
      </w:r>
    </w:p>
    <w:p w14:paraId="624BCD51" w14:textId="77777777" w:rsidR="00C57DD3" w:rsidRPr="00E40A5B" w:rsidRDefault="00C57DD3" w:rsidP="00C57DD3">
      <w:pPr>
        <w:spacing w:before="200" w:after="200" w:line="400" w:lineRule="atLeast"/>
        <w:ind w:firstLine="567"/>
        <w:rPr>
          <w:sz w:val="28"/>
          <w:szCs w:val="28"/>
        </w:rPr>
      </w:pPr>
      <w:r w:rsidRPr="00E40A5B">
        <w:rPr>
          <w:sz w:val="28"/>
          <w:szCs w:val="28"/>
        </w:rPr>
        <w:t>Nếu thiếu sự thật, không nói. Nếu thiếu lợi ích, không nói. Nếu chưa đúng thời, chờ. Nếu thiếu tâm từ, quay lại tu tâm. Nếu không đưa đến giảm khổ, xét lại mục đích.</w:t>
      </w:r>
    </w:p>
    <w:p w14:paraId="11109690" w14:textId="77777777" w:rsidR="00C57DD3" w:rsidRPr="00E40A5B" w:rsidRDefault="00C57DD3" w:rsidP="00C57DD3">
      <w:pPr>
        <w:spacing w:before="200" w:after="200" w:line="400" w:lineRule="atLeast"/>
        <w:ind w:firstLine="567"/>
        <w:rPr>
          <w:sz w:val="28"/>
          <w:szCs w:val="28"/>
        </w:rPr>
      </w:pPr>
      <w:r w:rsidRPr="00E40A5B">
        <w:rPr>
          <w:sz w:val="28"/>
          <w:szCs w:val="28"/>
        </w:rPr>
        <w:t>Khi tâm tham khởi, dừng lại và quán nhân quả. Khi tâm sân khởi, im lặng và thở. Khi tâm si và phóng dật khởi, trở về thân tâm. Khi tâm từ bi và trí tuệ có mặt, nói đúng thời, nói đúng sự thật, nói nhu hòa, nói lợi ích.</w:t>
      </w:r>
    </w:p>
    <w:p w14:paraId="446CC8A3" w14:textId="77777777" w:rsidR="00C57DD3" w:rsidRPr="00E40A5B" w:rsidRDefault="00C57DD3" w:rsidP="00C57DD3">
      <w:pPr>
        <w:spacing w:before="200" w:after="200" w:line="400" w:lineRule="atLeast"/>
        <w:ind w:firstLine="567"/>
        <w:rPr>
          <w:sz w:val="28"/>
          <w:szCs w:val="28"/>
        </w:rPr>
      </w:pPr>
      <w:r w:rsidRPr="00E40A5B">
        <w:rPr>
          <w:sz w:val="28"/>
          <w:szCs w:val="28"/>
        </w:rPr>
        <w:t>Sau khi nói, tiếp tục phản tỉnh. Lời ấy có đúng như mình đã xét không? Có làm người nghe bớt khổ không? Có làm mình nhẹ hơn không? Có làm thiện pháp tăng trưởng không? Nếu lỡ nói sai, sám hối và sửa lại. Nếu nói đúng pháp, hoan hỷ và duy trì.</w:t>
      </w:r>
    </w:p>
    <w:p w14:paraId="1C59E325"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phải được luyện tập nhiều lần. Ban đầu có thể còn chậm. Nhưng mỗi lần dừng lại trước khi nói, trí tuệ được nuôi lớn. Mỗi lần không nói theo tham, sân, si, khẩu nghiệp được thanh tịnh thêm. Mỗi lần nói bằng tâm từ và trí tuệ, Chánh ngữ được vững chắc hơn.</w:t>
      </w:r>
    </w:p>
    <w:p w14:paraId="3F6BB252" w14:textId="77777777" w:rsidR="00C57DD3" w:rsidRPr="00E40A5B" w:rsidRDefault="00C57DD3" w:rsidP="00C57DD3">
      <w:pPr>
        <w:spacing w:before="200" w:after="200" w:line="400" w:lineRule="atLeast"/>
        <w:ind w:firstLine="567"/>
        <w:rPr>
          <w:b/>
          <w:bCs/>
          <w:sz w:val="28"/>
          <w:szCs w:val="28"/>
        </w:rPr>
      </w:pPr>
      <w:r w:rsidRPr="00E40A5B">
        <w:rPr>
          <w:b/>
          <w:bCs/>
          <w:sz w:val="28"/>
          <w:szCs w:val="28"/>
        </w:rPr>
        <w:t>KẾT LUẬN CHƯƠNG 18</w:t>
      </w:r>
    </w:p>
    <w:p w14:paraId="21A4D041" w14:textId="77777777" w:rsidR="00C57DD3" w:rsidRPr="00E40A5B" w:rsidRDefault="00C57DD3" w:rsidP="00C57DD3">
      <w:pPr>
        <w:spacing w:before="200" w:after="200" w:line="400" w:lineRule="atLeast"/>
        <w:ind w:firstLine="567"/>
        <w:rPr>
          <w:sz w:val="28"/>
          <w:szCs w:val="28"/>
        </w:rPr>
      </w:pPr>
      <w:r w:rsidRPr="00E40A5B">
        <w:rPr>
          <w:sz w:val="28"/>
          <w:szCs w:val="28"/>
        </w:rPr>
        <w:t>Như lý tác ý là suy xét đúng pháp trước khi nói. Người tu không để lời nói chạy theo phản ứng bản năng, mà phải soi xét: lời này có thật không, có lợi ích không, có đúng thời không, có từ tâm không, có đưa đến giảm tham, giảm sân, giảm si và hướng về giải thoát không.</w:t>
      </w:r>
    </w:p>
    <w:p w14:paraId="4AD606A2" w14:textId="77777777" w:rsidR="00C57DD3" w:rsidRPr="00E40A5B" w:rsidRDefault="00C57DD3" w:rsidP="00C57DD3">
      <w:pPr>
        <w:spacing w:before="200" w:after="200" w:line="400" w:lineRule="atLeast"/>
        <w:ind w:firstLine="567"/>
        <w:rPr>
          <w:sz w:val="28"/>
          <w:szCs w:val="28"/>
        </w:rPr>
      </w:pPr>
      <w:r w:rsidRPr="00E40A5B">
        <w:rPr>
          <w:sz w:val="28"/>
          <w:szCs w:val="28"/>
        </w:rPr>
        <w:t>Nếu lời nói phát sinh từ tham, nên dừng lại. Nếu phát sinh từ sân, nên im lặng. Nếu phát sinh từ si và phóng dật, nên quay về Chánh niệm. Nếu phát sinh từ từ bi và trí tuệ, có thể nói đúng thời, đúng sự thật, nhu hòa và lợi ích.</w:t>
      </w:r>
    </w:p>
    <w:p w14:paraId="0FC95776" w14:textId="77777777" w:rsidR="00C57DD3" w:rsidRPr="00E40A5B" w:rsidRDefault="00C57DD3" w:rsidP="00C57DD3">
      <w:pPr>
        <w:spacing w:before="200" w:after="200" w:line="400" w:lineRule="atLeast"/>
        <w:ind w:firstLine="567"/>
        <w:rPr>
          <w:sz w:val="28"/>
          <w:szCs w:val="28"/>
        </w:rPr>
      </w:pPr>
      <w:r w:rsidRPr="00E40A5B">
        <w:rPr>
          <w:sz w:val="28"/>
          <w:szCs w:val="28"/>
        </w:rPr>
        <w:t>Nhờ Như lý tác ý, lời nói được chuyển hóa từ phản ứng vô minh thành hành động có trí tuệ. Khẩu nghiệp không còn bị tham, sân, si dẫn dắt, mà được đặt dưới ánh sáng Chánh pháp. Khi Như lý tác ý được thực hành trước mỗi lời nói, Chánh ngữ được nuôi lớn, khẩu nghiệp thanh tịnh hơn, giới hạnh vững chắc hơn và Thánh đạo tăng trưởng.</w:t>
      </w:r>
    </w:p>
    <w:p w14:paraId="3A2CFED8" w14:textId="77777777" w:rsidR="00C57DD3" w:rsidRPr="00E40A5B" w:rsidRDefault="00C57DD3" w:rsidP="00C14716">
      <w:pPr>
        <w:spacing w:before="200" w:after="200" w:line="400" w:lineRule="atLeast"/>
        <w:rPr>
          <w:b/>
          <w:bCs/>
          <w:sz w:val="28"/>
          <w:szCs w:val="28"/>
        </w:rPr>
      </w:pPr>
      <w:r w:rsidRPr="00E40A5B">
        <w:rPr>
          <w:b/>
          <w:bCs/>
          <w:sz w:val="28"/>
          <w:szCs w:val="28"/>
        </w:rPr>
        <w:t>KỆ TÓM TẮT CHƯƠNG 18</w:t>
      </w:r>
    </w:p>
    <w:p w14:paraId="6B39680D" w14:textId="77777777" w:rsidR="00C57DD3" w:rsidRPr="00E40A5B" w:rsidRDefault="00C57DD3" w:rsidP="00C14716">
      <w:pPr>
        <w:spacing w:before="200" w:after="200" w:line="400" w:lineRule="atLeast"/>
        <w:jc w:val="left"/>
        <w:rPr>
          <w:sz w:val="28"/>
          <w:szCs w:val="28"/>
        </w:rPr>
      </w:pPr>
      <w:r w:rsidRPr="00E40A5B">
        <w:rPr>
          <w:sz w:val="28"/>
          <w:szCs w:val="28"/>
        </w:rPr>
        <w:lastRenderedPageBreak/>
        <w:t>Trước lời soi kỹ gốc nơi tâm</w:t>
      </w:r>
      <w:r w:rsidRPr="00E40A5B">
        <w:rPr>
          <w:sz w:val="28"/>
          <w:szCs w:val="28"/>
        </w:rPr>
        <w:br/>
        <w:t>Thật, lợi, đúng thời, từ bi thầm</w:t>
      </w:r>
      <w:r w:rsidRPr="00E40A5B">
        <w:rPr>
          <w:sz w:val="28"/>
          <w:szCs w:val="28"/>
        </w:rPr>
        <w:br/>
        <w:t>Dừng tham, lặng giận, quay về pháp</w:t>
      </w:r>
      <w:r w:rsidRPr="00E40A5B">
        <w:rPr>
          <w:sz w:val="28"/>
          <w:szCs w:val="28"/>
        </w:rPr>
        <w:br/>
        <w:t>Chánh ngữ bừng lên giữa tối tăm.</w:t>
      </w:r>
    </w:p>
    <w:p w14:paraId="1459B4C9" w14:textId="77777777" w:rsidR="00C57DD3" w:rsidRPr="00E40A5B" w:rsidRDefault="00C57DD3" w:rsidP="00C14716">
      <w:pPr>
        <w:spacing w:before="200" w:after="200" w:line="400" w:lineRule="atLeast"/>
        <w:ind w:firstLine="567"/>
        <w:jc w:val="center"/>
        <w:rPr>
          <w:b/>
          <w:bCs/>
          <w:sz w:val="28"/>
          <w:szCs w:val="28"/>
        </w:rPr>
      </w:pPr>
      <w:r w:rsidRPr="00E40A5B">
        <w:rPr>
          <w:b/>
          <w:bCs/>
          <w:sz w:val="28"/>
          <w:szCs w:val="28"/>
        </w:rPr>
        <w:t>SƠ ĐỒ TÓM LƯỢC CHƯƠNG 18</w:t>
      </w:r>
    </w:p>
    <w:p w14:paraId="50793273" w14:textId="77777777" w:rsidR="00C57DD3" w:rsidRPr="00E40A5B" w:rsidRDefault="00C57DD3" w:rsidP="00C14716">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xét lời nói trước khi nói, để lời nói chạy theo phản ứng bản năng</w:t>
      </w:r>
      <w:r w:rsidRPr="00E40A5B">
        <w:rPr>
          <w:b/>
          <w:bCs/>
          <w:sz w:val="28"/>
          <w:szCs w:val="28"/>
        </w:rPr>
        <w:br/>
        <w:t>↓</w:t>
      </w:r>
      <w:r w:rsidRPr="00E40A5B">
        <w:rPr>
          <w:b/>
          <w:bCs/>
          <w:sz w:val="28"/>
          <w:szCs w:val="28"/>
        </w:rPr>
        <w:br/>
        <w:t>XÚC VỚI HOÀN CẢNH</w:t>
      </w:r>
      <w:r w:rsidRPr="00E40A5B">
        <w:rPr>
          <w:b/>
          <w:bCs/>
          <w:sz w:val="28"/>
          <w:szCs w:val="28"/>
        </w:rPr>
        <w:br/>
        <w:t>bị hỏi – bị chê – được khen – thấy cơ hội được lợi – nghe chuyện thị phi – gặp người đang khổ – muốn đăng, muốn chia sẻ</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nói ngay – ta phải thắng – nói vậy có lợi – người kia đáng trách – chuyện này nên kể thêm – lời này sẽ làm ta được khen</w:t>
      </w:r>
      <w:r w:rsidRPr="00E40A5B">
        <w:rPr>
          <w:b/>
          <w:bCs/>
          <w:sz w:val="28"/>
          <w:szCs w:val="28"/>
        </w:rPr>
        <w:br/>
        <w:t>↓</w:t>
      </w:r>
      <w:r w:rsidRPr="00E40A5B">
        <w:rPr>
          <w:b/>
          <w:bCs/>
          <w:sz w:val="28"/>
          <w:szCs w:val="28"/>
        </w:rPr>
        <w:br/>
        <w:t>HÀNH</w:t>
      </w:r>
      <w:r w:rsidRPr="00E40A5B">
        <w:rPr>
          <w:b/>
          <w:bCs/>
          <w:sz w:val="28"/>
          <w:szCs w:val="28"/>
        </w:rPr>
        <w:br/>
        <w:t>tác ý nói theo tham – nói theo sân – nói theo si – nói theo phóng dật – hoặc nói theo từ bi và trí tuệ</w:t>
      </w:r>
      <w:r w:rsidRPr="00E40A5B">
        <w:rPr>
          <w:b/>
          <w:bCs/>
          <w:sz w:val="28"/>
          <w:szCs w:val="28"/>
        </w:rPr>
        <w:br/>
        <w:t>↓</w:t>
      </w:r>
      <w:r w:rsidRPr="00E40A5B">
        <w:rPr>
          <w:b/>
          <w:bCs/>
          <w:sz w:val="28"/>
          <w:szCs w:val="28"/>
        </w:rPr>
        <w:br/>
        <w:t>Nếu không Như lý tác ý</w:t>
      </w:r>
      <w:r w:rsidRPr="00E40A5B">
        <w:rPr>
          <w:b/>
          <w:bCs/>
          <w:sz w:val="28"/>
          <w:szCs w:val="28"/>
        </w:rPr>
        <w:br/>
        <w:t>↓</w:t>
      </w:r>
      <w:r w:rsidRPr="00E40A5B">
        <w:rPr>
          <w:b/>
          <w:bCs/>
          <w:sz w:val="28"/>
          <w:szCs w:val="28"/>
        </w:rPr>
        <w:br/>
        <w:t>LỜI NÓI THEO PHẢN ỨNG</w:t>
      </w:r>
      <w:r w:rsidRPr="00E40A5B">
        <w:rPr>
          <w:b/>
          <w:bCs/>
          <w:sz w:val="28"/>
          <w:szCs w:val="28"/>
        </w:rPr>
        <w:br/>
        <w:t>↓</w:t>
      </w:r>
      <w:r w:rsidRPr="00E40A5B">
        <w:rPr>
          <w:b/>
          <w:bCs/>
          <w:sz w:val="28"/>
          <w:szCs w:val="28"/>
        </w:rPr>
        <w:br/>
        <w:t>KHẨU NGHIỆP BẤT THIỆN</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QUẢ HIỆN ĐỜI</w:t>
      </w:r>
      <w:r w:rsidRPr="00E40A5B">
        <w:rPr>
          <w:b/>
          <w:bCs/>
          <w:sz w:val="28"/>
          <w:szCs w:val="28"/>
        </w:rPr>
        <w:br/>
        <w:t>mất niềm tin – bất hòa – tổn thương – phóng dật – hối hận – tâm bất an</w:t>
      </w:r>
      <w:r w:rsidRPr="00E40A5B">
        <w:rPr>
          <w:b/>
          <w:bCs/>
          <w:sz w:val="28"/>
          <w:szCs w:val="28"/>
        </w:rPr>
        <w:br/>
        <w:t>↓</w:t>
      </w:r>
      <w:r w:rsidRPr="00E40A5B">
        <w:rPr>
          <w:b/>
          <w:bCs/>
          <w:sz w:val="28"/>
          <w:szCs w:val="28"/>
        </w:rPr>
        <w:br/>
        <w:t>QUẢ LÂU DÀI</w:t>
      </w:r>
      <w:r w:rsidRPr="00E40A5B">
        <w:rPr>
          <w:b/>
          <w:bCs/>
          <w:sz w:val="28"/>
          <w:szCs w:val="28"/>
        </w:rPr>
        <w:br/>
      </w:r>
      <w:r w:rsidRPr="00E40A5B">
        <w:rPr>
          <w:b/>
          <w:bCs/>
          <w:sz w:val="28"/>
          <w:szCs w:val="28"/>
        </w:rPr>
        <w:lastRenderedPageBreak/>
        <w:t>thói quen bất thiện sâu dày – giới hạnh suy yếu – định tuệ khó sinh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NHƯ LÝ TÁC Ý TRƯỚC KHI NÓI</w:t>
      </w:r>
      <w:r w:rsidRPr="00E40A5B">
        <w:rPr>
          <w:b/>
          <w:bCs/>
          <w:sz w:val="28"/>
          <w:szCs w:val="28"/>
        </w:rPr>
        <w:br/>
        <w:t>lời này có thật không – có lợi ích không – có đúng thời không – có từ tâm không – có đưa đến giảm tham, sân, si không</w:t>
      </w:r>
      <w:r w:rsidRPr="00E40A5B">
        <w:rPr>
          <w:b/>
          <w:bCs/>
          <w:sz w:val="28"/>
          <w:szCs w:val="28"/>
        </w:rPr>
        <w:br/>
        <w:t>↓</w:t>
      </w:r>
      <w:r w:rsidRPr="00E40A5B">
        <w:rPr>
          <w:b/>
          <w:bCs/>
          <w:sz w:val="28"/>
          <w:szCs w:val="28"/>
        </w:rPr>
        <w:br/>
        <w:t>XÉT GỐC TÂM</w:t>
      </w:r>
      <w:r w:rsidRPr="00E40A5B">
        <w:rPr>
          <w:b/>
          <w:bCs/>
          <w:sz w:val="28"/>
          <w:szCs w:val="28"/>
        </w:rPr>
        <w:br/>
        <w:t>nếu từ tham: dừng lại</w:t>
      </w:r>
      <w:r w:rsidRPr="00E40A5B">
        <w:rPr>
          <w:b/>
          <w:bCs/>
          <w:sz w:val="28"/>
          <w:szCs w:val="28"/>
        </w:rPr>
        <w:br/>
        <w:t>nếu từ sân: im lặng</w:t>
      </w:r>
      <w:r w:rsidRPr="00E40A5B">
        <w:rPr>
          <w:b/>
          <w:bCs/>
          <w:sz w:val="28"/>
          <w:szCs w:val="28"/>
        </w:rPr>
        <w:br/>
        <w:t>nếu từ si và phóng dật: quay về chánh niệm</w:t>
      </w:r>
      <w:r w:rsidRPr="00E40A5B">
        <w:rPr>
          <w:b/>
          <w:bCs/>
          <w:sz w:val="28"/>
          <w:szCs w:val="28"/>
        </w:rPr>
        <w:br/>
        <w:t>nếu từ từ bi và trí tuệ: có thể nói đúng thời</w:t>
      </w:r>
      <w:r w:rsidRPr="00E40A5B">
        <w:rPr>
          <w:b/>
          <w:bCs/>
          <w:sz w:val="28"/>
          <w:szCs w:val="28"/>
        </w:rPr>
        <w:br/>
        <w:t>↓</w:t>
      </w:r>
      <w:r w:rsidRPr="00E40A5B">
        <w:rPr>
          <w:b/>
          <w:bCs/>
          <w:sz w:val="28"/>
          <w:szCs w:val="28"/>
        </w:rPr>
        <w:br/>
        <w:t>XÉT TIÊU CHUẨN CHÁNH NGỮ</w:t>
      </w:r>
      <w:r w:rsidRPr="00E40A5B">
        <w:rPr>
          <w:b/>
          <w:bCs/>
          <w:sz w:val="28"/>
          <w:szCs w:val="28"/>
        </w:rPr>
        <w:br/>
        <w:t>chân thật – lợi ích – đúng thời – nhu hòa – tâm từ – hướng đến giải thoát</w:t>
      </w:r>
      <w:r w:rsidRPr="00E40A5B">
        <w:rPr>
          <w:b/>
          <w:bCs/>
          <w:sz w:val="28"/>
          <w:szCs w:val="28"/>
        </w:rPr>
        <w:br/>
        <w:t>↓</w:t>
      </w:r>
      <w:r w:rsidRPr="00E40A5B">
        <w:rPr>
          <w:b/>
          <w:bCs/>
          <w:sz w:val="28"/>
          <w:szCs w:val="28"/>
        </w:rPr>
        <w:br/>
        <w:t>Nếu chưa đủ duyên</w:t>
      </w:r>
      <w:r w:rsidRPr="00E40A5B">
        <w:rPr>
          <w:b/>
          <w:bCs/>
          <w:sz w:val="28"/>
          <w:szCs w:val="28"/>
        </w:rPr>
        <w:br/>
        <w:t>↓</w:t>
      </w:r>
      <w:r w:rsidRPr="00E40A5B">
        <w:rPr>
          <w:b/>
          <w:bCs/>
          <w:sz w:val="28"/>
          <w:szCs w:val="28"/>
        </w:rPr>
        <w:br/>
        <w:t>IM LẶNG ĐÚNG PHÁP – CHỜ ĐÚNG THỜI – TU TÂM TRƯỚC</w:t>
      </w:r>
      <w:r w:rsidRPr="00E40A5B">
        <w:rPr>
          <w:b/>
          <w:bCs/>
          <w:sz w:val="28"/>
          <w:szCs w:val="28"/>
        </w:rPr>
        <w:br/>
        <w:t>↓</w:t>
      </w:r>
      <w:r w:rsidRPr="00E40A5B">
        <w:rPr>
          <w:b/>
          <w:bCs/>
          <w:sz w:val="28"/>
          <w:szCs w:val="28"/>
        </w:rPr>
        <w:br/>
        <w:t>Nếu đủ duyên</w:t>
      </w:r>
      <w:r w:rsidRPr="00E40A5B">
        <w:rPr>
          <w:b/>
          <w:bCs/>
          <w:sz w:val="28"/>
          <w:szCs w:val="28"/>
        </w:rPr>
        <w:br/>
        <w:t>↓</w:t>
      </w:r>
      <w:r w:rsidRPr="00E40A5B">
        <w:rPr>
          <w:b/>
          <w:bCs/>
          <w:sz w:val="28"/>
          <w:szCs w:val="28"/>
        </w:rPr>
        <w:br/>
        <w:t>NÓI TRONG CHÁNH NIỆM</w:t>
      </w:r>
      <w:r w:rsidRPr="00E40A5B">
        <w:rPr>
          <w:b/>
          <w:bCs/>
          <w:sz w:val="28"/>
          <w:szCs w:val="28"/>
        </w:rPr>
        <w:br/>
        <w:t>nói lời chân thật – hòa hợp – từ ái – đúng pháp</w:t>
      </w:r>
      <w:r w:rsidRPr="00E40A5B">
        <w:rPr>
          <w:b/>
          <w:bCs/>
          <w:sz w:val="28"/>
          <w:szCs w:val="28"/>
        </w:rPr>
        <w:br/>
        <w:t>↓</w:t>
      </w:r>
      <w:r w:rsidRPr="00E40A5B">
        <w:rPr>
          <w:b/>
          <w:bCs/>
          <w:sz w:val="28"/>
          <w:szCs w:val="28"/>
        </w:rPr>
        <w:br/>
        <w:t>KHẨU NGHIỆP THIỆN</w:t>
      </w:r>
      <w:r w:rsidRPr="00E40A5B">
        <w:rPr>
          <w:b/>
          <w:bCs/>
          <w:sz w:val="28"/>
          <w:szCs w:val="28"/>
        </w:rPr>
        <w:br/>
        <w:t>↓</w:t>
      </w:r>
      <w:r w:rsidRPr="00E40A5B">
        <w:rPr>
          <w:b/>
          <w:bCs/>
          <w:sz w:val="28"/>
          <w:szCs w:val="28"/>
        </w:rPr>
        <w:br/>
        <w:t>CHÁNH NGỮ</w:t>
      </w:r>
      <w:r w:rsidRPr="00E40A5B">
        <w:rPr>
          <w:b/>
          <w:bCs/>
          <w:sz w:val="28"/>
          <w:szCs w:val="28"/>
        </w:rPr>
        <w:br/>
        <w:t>↓</w:t>
      </w:r>
      <w:r w:rsidRPr="00E40A5B">
        <w:rPr>
          <w:b/>
          <w:bCs/>
          <w:sz w:val="28"/>
          <w:szCs w:val="28"/>
        </w:rPr>
        <w:br/>
        <w:t>TÂM BỚT HỐI HẬN</w:t>
      </w:r>
      <w:r w:rsidRPr="00E40A5B">
        <w:rPr>
          <w:b/>
          <w:bCs/>
          <w:sz w:val="28"/>
          <w:szCs w:val="28"/>
        </w:rPr>
        <w:br/>
        <w:t>↓</w:t>
      </w:r>
      <w:r w:rsidRPr="00E40A5B">
        <w:rPr>
          <w:b/>
          <w:bCs/>
          <w:sz w:val="28"/>
          <w:szCs w:val="28"/>
        </w:rPr>
        <w:br/>
        <w:t>GIỚI HẠNH VỮNG CHẮC</w:t>
      </w:r>
      <w:r w:rsidRPr="00E40A5B">
        <w:rPr>
          <w:b/>
          <w:bCs/>
          <w:sz w:val="28"/>
          <w:szCs w:val="28"/>
        </w:rPr>
        <w:br/>
      </w:r>
      <w:r w:rsidRPr="00E40A5B">
        <w:rPr>
          <w:b/>
          <w:bCs/>
          <w:sz w:val="28"/>
          <w:szCs w:val="28"/>
        </w:rPr>
        <w:lastRenderedPageBreak/>
        <w:t>↓</w:t>
      </w:r>
      <w:r w:rsidRPr="00E40A5B">
        <w:rPr>
          <w:b/>
          <w:bCs/>
          <w:sz w:val="28"/>
          <w:szCs w:val="28"/>
        </w:rPr>
        <w:br/>
        <w:t>ĐỊNH TUỆ TĂNG TRƯỞNG</w:t>
      </w:r>
      <w:r w:rsidRPr="00E40A5B">
        <w:rPr>
          <w:b/>
          <w:bCs/>
          <w:sz w:val="28"/>
          <w:szCs w:val="28"/>
        </w:rPr>
        <w:br/>
        <w:t>↓</w:t>
      </w:r>
      <w:r w:rsidRPr="00E40A5B">
        <w:rPr>
          <w:b/>
          <w:bCs/>
          <w:sz w:val="28"/>
          <w:szCs w:val="28"/>
        </w:rPr>
        <w:br/>
        <w:t>THÁNH ĐẠO TĂNG TRƯỞNG</w:t>
      </w:r>
      <w:r w:rsidRPr="00E40A5B">
        <w:rPr>
          <w:b/>
          <w:bCs/>
          <w:sz w:val="28"/>
          <w:szCs w:val="28"/>
        </w:rPr>
        <w:br/>
        <w:t>↓</w:t>
      </w:r>
      <w:r w:rsidRPr="00E40A5B">
        <w:rPr>
          <w:b/>
          <w:bCs/>
          <w:sz w:val="28"/>
          <w:szCs w:val="28"/>
        </w:rPr>
        <w:br/>
        <w:t>HƯỚNG ĐẾN GIẢI THOÁT</w:t>
      </w:r>
    </w:p>
    <w:p w14:paraId="26195AEB" w14:textId="54913ECB" w:rsidR="00C57DD3" w:rsidRPr="00E40A5B" w:rsidRDefault="00C57DD3" w:rsidP="00C57DD3">
      <w:pPr>
        <w:spacing w:before="200" w:after="200" w:line="400" w:lineRule="atLeast"/>
        <w:ind w:firstLine="567"/>
        <w:rPr>
          <w:sz w:val="28"/>
          <w:szCs w:val="28"/>
        </w:rPr>
      </w:pPr>
    </w:p>
    <w:p w14:paraId="3F499E91" w14:textId="77777777" w:rsidR="0000187E" w:rsidRPr="00E40A5B" w:rsidRDefault="0000187E" w:rsidP="0000187E">
      <w:pPr>
        <w:pStyle w:val="Heading2"/>
        <w:spacing w:before="200" w:after="200" w:line="400" w:lineRule="atLeast"/>
        <w:ind w:firstLine="567"/>
        <w:jc w:val="both"/>
        <w:rPr>
          <w:bCs/>
          <w:sz w:val="28"/>
          <w:szCs w:val="28"/>
        </w:rPr>
      </w:pPr>
      <w:bookmarkStart w:id="26" w:name="_Toc233402213"/>
      <w:r w:rsidRPr="00E40A5B">
        <w:rPr>
          <w:bCs/>
          <w:sz w:val="28"/>
          <w:szCs w:val="28"/>
        </w:rPr>
        <w:t>Chương 19. Tứ Chánh Cần đối với khẩu nghiệp</w:t>
      </w:r>
      <w:bookmarkEnd w:id="26"/>
    </w:p>
    <w:p w14:paraId="3C351765" w14:textId="510F4E79" w:rsidR="00C14716" w:rsidRPr="00E40A5B" w:rsidRDefault="00C14716" w:rsidP="00C14716">
      <w:pPr>
        <w:spacing w:before="200" w:after="200" w:line="400" w:lineRule="atLeast"/>
        <w:ind w:firstLine="567"/>
        <w:rPr>
          <w:sz w:val="28"/>
          <w:szCs w:val="28"/>
        </w:rPr>
      </w:pPr>
      <w:r w:rsidRPr="00E40A5B">
        <w:rPr>
          <w:sz w:val="28"/>
          <w:szCs w:val="28"/>
        </w:rPr>
        <w:t>Tứ Chánh Cần là công thức thực hành rất quan trọng để thanh tịnh khẩu nghiệp: chế, đoạn, tu, trì. Chế là ngăn lời ác chưa sinh: không để vọng ngữ, ly gián ngữ, ác khẩu và phù phiếm ngữ phát ra. Đoạn là dứt lời ác đã sinh: biết nhận lỗi, sám hối, phòng hộ. Tu là phát triển lời thiện chưa sinh: tập nói chân thật, hòa hợp, từ ái, đúng pháp. Trì là giữ vững lời thiện đã sinh: làm cho Chánh ngữ trở thành nếp sống hằng ngày. Người thực hành Tứ Chánh Cần với khẩu nghiệp sẽ thấy rõ mỗi ngày mình nói ít ác hơn, nói thiện hơn, nói có chánh niệm hơn. Đó là con đường tu rất thiết thực.</w:t>
      </w:r>
    </w:p>
    <w:p w14:paraId="2AB1A11B" w14:textId="17934503" w:rsidR="00C14716" w:rsidRPr="00E40A5B" w:rsidRDefault="00C14716" w:rsidP="00C14716">
      <w:pPr>
        <w:spacing w:before="200" w:after="200" w:line="400" w:lineRule="atLeast"/>
        <w:ind w:firstLine="567"/>
        <w:rPr>
          <w:i/>
          <w:iCs/>
          <w:sz w:val="28"/>
          <w:szCs w:val="28"/>
        </w:rPr>
      </w:pPr>
      <w:r w:rsidRPr="00E40A5B">
        <w:rPr>
          <w:sz w:val="28"/>
          <w:szCs w:val="28"/>
        </w:rPr>
        <w:t xml:space="preserve">Đức Thế Tôn dạy trong Tăng Chi Bộ Kinh, Chương Bốn Pháp, Kinh Chánh Cần: </w:t>
      </w:r>
      <w:r w:rsidRPr="00E40A5B">
        <w:rPr>
          <w:i/>
          <w:iCs/>
          <w:sz w:val="28"/>
          <w:szCs w:val="28"/>
        </w:rPr>
        <w:t>“Này các Tỷ-kheo, có bốn chánh cần này. Thế nào là bốn? Ở đây, này các Tỷ-kheo, vị Tỷ-kheo với mục đích khiến cho các ác, bất thiện pháp từ trước chưa sanh không được sanh khởi, khởi lên ý muốn, cố gắng, tinh tấn, sách tấn, trì tâm. Với mục đích khiến cho các ác, bất thiện pháp đã sanh ra được diệt trừ, khởi lên ý muốn, cố gắng, tinh tấn, sách tâm, trì tâm. Với mục đích khiến cho các thiện pháp từ trước chưa sanh được sanh khởi, khởi lên ý muốn, cố gắng, tinh tấn, sách tấn, trì tâm. Với mục đích khiến cho các thiện pháp đã được sanh có thể duy trì, không có mù mờ, được tăng trưởng, được quảng đại, được tu tập, được viên mãn, khởi lên ý muốn, cố gắng, tinh tấn, sách tấn, trì tâm. Này các Tỷ-kheo, đây là bốn chánh cần.”</w:t>
      </w:r>
    </w:p>
    <w:p w14:paraId="7B7E4EB7" w14:textId="77777777" w:rsidR="00C14716" w:rsidRPr="00E40A5B" w:rsidRDefault="00C14716" w:rsidP="00C14716">
      <w:pPr>
        <w:spacing w:before="200" w:after="200" w:line="400" w:lineRule="atLeast"/>
        <w:ind w:firstLine="567"/>
        <w:rPr>
          <w:sz w:val="28"/>
          <w:szCs w:val="28"/>
        </w:rPr>
      </w:pPr>
      <w:r w:rsidRPr="00E40A5B">
        <w:rPr>
          <w:sz w:val="28"/>
          <w:szCs w:val="28"/>
        </w:rPr>
        <w:t>Đoạn kinh này là công thức thực hành rất rõ ràng: ác chưa sinh thì ngăn, ác đã sinh thì đoạn, thiện chưa sinh thì làm cho sinh, thiện đã sinh thì duy trì và làm cho tăng trưởng. Đây không chỉ là pháp tu chung, mà có thể áp dụng trực tiếp vào khẩu nghiệp.</w:t>
      </w:r>
    </w:p>
    <w:p w14:paraId="5D94884B" w14:textId="1E8374C9" w:rsidR="00C14716" w:rsidRPr="00E40A5B" w:rsidRDefault="00C14716" w:rsidP="00C14716">
      <w:pPr>
        <w:spacing w:before="200" w:after="200" w:line="400" w:lineRule="atLeast"/>
        <w:ind w:firstLine="567"/>
        <w:rPr>
          <w:sz w:val="28"/>
          <w:szCs w:val="28"/>
        </w:rPr>
      </w:pPr>
      <w:r w:rsidRPr="00E40A5B">
        <w:rPr>
          <w:sz w:val="28"/>
          <w:szCs w:val="28"/>
        </w:rPr>
        <w:t xml:space="preserve">Đối với lời nói, ác chưa sinh là những lời dối trá, chia rẽ, thô độc, phù phiếm còn đang ở dạng ý muốn. Phải chế ngự ngay từ đầu, không để chúng đi qua cửa </w:t>
      </w:r>
      <w:r w:rsidRPr="00E40A5B">
        <w:rPr>
          <w:sz w:val="28"/>
          <w:szCs w:val="28"/>
        </w:rPr>
        <w:lastRenderedPageBreak/>
        <w:t>miệng. Ác đã sinh là những lời bất thiện đã lỡ nói ra. Phải thấy lỗi, sám hối, sửa lại và phòng hộ về sau. Thiện chưa sinh là những lời chân thật, hòa hợp, từ ái, đúng pháp mà mình chưa quen thực hành. Phải tập cho sinh khởi. Thiện đã sinh là những lời đúng pháp mình đã nói được. Phải giữ gìn, duy trì, làm cho thành nếp sống. Như vậy, Tứ Chánh Cần là pháp hành làm cho khẩu nghiệp được chuyển hóa từng ngày.</w:t>
      </w:r>
    </w:p>
    <w:p w14:paraId="20D3DA12"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không phải là lý thuyết để học thuộc. Đó là sự tinh tấn trong từng giây phút. Người tu không chỉ biết lời nào ác, lời nào thiện, mà phải có sức thực hành để ngăn ác, đoạn ác, tu thiện và giữ thiện.</w:t>
      </w:r>
    </w:p>
    <w:p w14:paraId="7A61AB91" w14:textId="77777777" w:rsidR="00C14716" w:rsidRPr="00E40A5B" w:rsidRDefault="00C14716" w:rsidP="00C14716">
      <w:pPr>
        <w:spacing w:before="200" w:after="200" w:line="400" w:lineRule="atLeast"/>
        <w:ind w:firstLine="567"/>
        <w:rPr>
          <w:sz w:val="28"/>
          <w:szCs w:val="28"/>
        </w:rPr>
      </w:pPr>
      <w:r w:rsidRPr="00E40A5B">
        <w:rPr>
          <w:sz w:val="28"/>
          <w:szCs w:val="28"/>
        </w:rPr>
        <w:t>Biết nói dối là xấu nhưng vẫn nói dối, đó là thiếu tinh tấn. Biết ác khẩu làm khổ mình và người nhưng vẫn mắng nhiếc, đó là thiếu tinh tấn. Biết tạp thoại làm hao mòn chánh niệm nhưng vẫn buông lung, đó là thiếu tinh tấn. Biết Chân ngữ, Hòa hợp ngữ, Ái ngữ, Pháp ngữ là thiện nhưng không chịu tập, đó cũng là thiếu tinh tấn.</w:t>
      </w:r>
    </w:p>
    <w:p w14:paraId="0FFFE160"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đem cái biết trở thành việc làm. Không chỉ hiểu rằng khẩu nghiệp cần thanh tịnh, mà thật sự bắt đầu từ một lời nói cụ thể, một lần dừng lại cụ thể, một lần sám hối cụ thể, một lần nói thiện cụ thể.</w:t>
      </w:r>
    </w:p>
    <w:p w14:paraId="6675D18D" w14:textId="77777777" w:rsidR="00C14716" w:rsidRPr="00E40A5B" w:rsidRDefault="00C14716" w:rsidP="00C14716">
      <w:pPr>
        <w:spacing w:before="200" w:after="200" w:line="400" w:lineRule="atLeast"/>
        <w:ind w:firstLine="567"/>
        <w:rPr>
          <w:sz w:val="28"/>
          <w:szCs w:val="28"/>
        </w:rPr>
      </w:pPr>
      <w:r w:rsidRPr="00E40A5B">
        <w:rPr>
          <w:sz w:val="28"/>
          <w:szCs w:val="28"/>
        </w:rPr>
        <w:t>Người tu khẩu nghiệp cần tinh tấn, nhưng không phải tinh tấn căng thẳng. Đó là sự bền bỉ, tỉnh thức, lặp lại nhiều lần. Mỗi ngày bớt một lời ác, thêm một lời thiện. Mỗi ngày bớt nói theo tham, sân, si, thêm nói theo Chánh niệm và trí tuệ. Đó là Tứ Chánh Cần đối với khẩu nghiệp.</w:t>
      </w:r>
    </w:p>
    <w:p w14:paraId="60ED0329" w14:textId="77777777" w:rsidR="00C14716" w:rsidRPr="00E40A5B" w:rsidRDefault="00C14716" w:rsidP="00C14716">
      <w:pPr>
        <w:spacing w:before="200" w:after="200" w:line="400" w:lineRule="atLeast"/>
        <w:ind w:firstLine="567"/>
        <w:rPr>
          <w:sz w:val="28"/>
          <w:szCs w:val="28"/>
        </w:rPr>
      </w:pPr>
      <w:r w:rsidRPr="00E40A5B">
        <w:rPr>
          <w:sz w:val="28"/>
          <w:szCs w:val="28"/>
        </w:rPr>
        <w:t>Chế là ngăn các ác khẩu nghiệp chưa sinh không cho sinh khởi. Đây là bước phòng hộ rất quan trọng. Khi lời ác chưa phát ra, người tu vẫn còn cơ hội chuyển hóa. Nếu đợi nói ra rồi mới sửa, việc ấy khó hơn nhiều.</w:t>
      </w:r>
    </w:p>
    <w:p w14:paraId="7F9F277D" w14:textId="77777777" w:rsidR="00C14716" w:rsidRPr="00E40A5B" w:rsidRDefault="00C14716" w:rsidP="00C14716">
      <w:pPr>
        <w:spacing w:before="200" w:after="200" w:line="400" w:lineRule="atLeast"/>
        <w:ind w:firstLine="567"/>
        <w:rPr>
          <w:sz w:val="28"/>
          <w:szCs w:val="28"/>
        </w:rPr>
      </w:pPr>
      <w:r w:rsidRPr="00E40A5B">
        <w:rPr>
          <w:sz w:val="28"/>
          <w:szCs w:val="28"/>
        </w:rPr>
        <w:t>Ngăn vọng ngữ chưa sinh là khi tâm vừa muốn nói sai sự thật, liền nhận diện. Muốn nói dối để được lợi, muốn che lỗi để giữ mặt mũi, muốn nói quá để được khen, phải thấy ngay: đây là nhân của vọng ngữ. Thấy như vậy rồi dừng lại.</w:t>
      </w:r>
    </w:p>
    <w:p w14:paraId="17BAE052" w14:textId="77777777" w:rsidR="00C14716" w:rsidRPr="00E40A5B" w:rsidRDefault="00C14716" w:rsidP="00C14716">
      <w:pPr>
        <w:spacing w:before="200" w:after="200" w:line="400" w:lineRule="atLeast"/>
        <w:ind w:firstLine="567"/>
        <w:rPr>
          <w:sz w:val="28"/>
          <w:szCs w:val="28"/>
        </w:rPr>
      </w:pPr>
      <w:r w:rsidRPr="00E40A5B">
        <w:rPr>
          <w:sz w:val="28"/>
          <w:szCs w:val="28"/>
        </w:rPr>
        <w:t>Ngăn ly gián ngữ chưa sinh là khi tâm vừa muốn đem chuyện nơi này nói nơi kia, liền xét: lời này có làm hai bên xa nhau không? Có làm tăng nghi ngờ không? Có làm tổn hại hòa hợp không? Nếu có, không nói.</w:t>
      </w:r>
    </w:p>
    <w:p w14:paraId="773C71A4" w14:textId="77777777" w:rsidR="00C14716" w:rsidRPr="00E40A5B" w:rsidRDefault="00C14716" w:rsidP="00C14716">
      <w:pPr>
        <w:spacing w:before="200" w:after="200" w:line="400" w:lineRule="atLeast"/>
        <w:ind w:firstLine="567"/>
        <w:rPr>
          <w:sz w:val="28"/>
          <w:szCs w:val="28"/>
        </w:rPr>
      </w:pPr>
      <w:r w:rsidRPr="00E40A5B">
        <w:rPr>
          <w:sz w:val="28"/>
          <w:szCs w:val="28"/>
        </w:rPr>
        <w:lastRenderedPageBreak/>
        <w:t>Ngăn ác khẩu chưa sinh là khi sân vừa nóng lên, miệng vừa muốn mắng, tâm vừa muốn làm người khác đau, liền biết: đây là sân, đây là khổ thọ, đây là lửa đang muốn đi ra. Biết như vậy rồi im lặng, thở, không cho ác khẩu phát ra.</w:t>
      </w:r>
    </w:p>
    <w:p w14:paraId="64E0A832" w14:textId="77777777" w:rsidR="00C14716" w:rsidRPr="00E40A5B" w:rsidRDefault="00C14716" w:rsidP="00C14716">
      <w:pPr>
        <w:spacing w:before="200" w:after="200" w:line="400" w:lineRule="atLeast"/>
        <w:ind w:firstLine="567"/>
        <w:rPr>
          <w:sz w:val="28"/>
          <w:szCs w:val="28"/>
        </w:rPr>
      </w:pPr>
      <w:r w:rsidRPr="00E40A5B">
        <w:rPr>
          <w:sz w:val="28"/>
          <w:szCs w:val="28"/>
        </w:rPr>
        <w:t>Ngăn phù phiếm ngữ chưa sinh là khi tâm vừa muốn nói chuyện vô ích, muốn tạp thoại, muốn bình luận không cần thiết, muốn nói để khoe, muốn nói để lấp khoảng trống, liền biết: đây là phóng dật. Nếu không có lợi ích, nên giữ im lặng đúng pháp.</w:t>
      </w:r>
    </w:p>
    <w:p w14:paraId="19A17DAD" w14:textId="77777777" w:rsidR="00C14716" w:rsidRPr="00E40A5B" w:rsidRDefault="00C14716" w:rsidP="00C14716">
      <w:pPr>
        <w:spacing w:before="200" w:after="200" w:line="400" w:lineRule="atLeast"/>
        <w:rPr>
          <w:sz w:val="28"/>
          <w:szCs w:val="28"/>
        </w:rPr>
      </w:pPr>
      <w:r w:rsidRPr="00E40A5B">
        <w:rPr>
          <w:sz w:val="28"/>
          <w:szCs w:val="28"/>
        </w:rPr>
        <w:t>Chế là canh giữ ngay từ cửa đầu. Chế càng sớm, khẩu nghiệp càng nhẹ.</w:t>
      </w:r>
    </w:p>
    <w:p w14:paraId="5414775C" w14:textId="77777777" w:rsidR="00C14716" w:rsidRPr="00E40A5B" w:rsidRDefault="00C14716" w:rsidP="00C14716">
      <w:pPr>
        <w:spacing w:before="200" w:after="200" w:line="400" w:lineRule="atLeast"/>
        <w:ind w:firstLine="567"/>
        <w:rPr>
          <w:sz w:val="28"/>
          <w:szCs w:val="28"/>
        </w:rPr>
      </w:pPr>
      <w:r w:rsidRPr="00E40A5B">
        <w:rPr>
          <w:sz w:val="28"/>
          <w:szCs w:val="28"/>
        </w:rPr>
        <w:t>Đoạn là dứt trừ các ác khẩu nghiệp đã sinh. Người tu vẫn có lúc thất niệm, vẫn có lúc lỡ nói sai, lỡ nói nặng, lỡ nói chia rẽ, lỡ nói vô ích. Quan trọng là sau khi thấy lỗi, không che giấu, không nuôi tiếp, không để lỗi trở thành thói quen.</w:t>
      </w:r>
    </w:p>
    <w:p w14:paraId="5B347582" w14:textId="1CE73E22" w:rsidR="00C14716" w:rsidRPr="00E40A5B" w:rsidRDefault="00C14716" w:rsidP="00C14716">
      <w:pPr>
        <w:spacing w:before="200" w:after="200" w:line="400" w:lineRule="atLeast"/>
        <w:ind w:firstLine="567"/>
        <w:rPr>
          <w:sz w:val="28"/>
          <w:szCs w:val="28"/>
        </w:rPr>
      </w:pPr>
      <w:r w:rsidRPr="00E40A5B">
        <w:rPr>
          <w:sz w:val="28"/>
          <w:szCs w:val="28"/>
        </w:rPr>
        <w:t>Nếu đã nói dối, phải sửa lại sự thật. Đừng vì sợ mất mặt mà tiếp tục nói dối để che lời dối cũ. Một lời dối nếu không đoạn có thể kéo theo nhiều lời dối khác. Sửa lại sự thật là đoạn vọng ngữ. Nếu đã nói lời chia rẽ, phải tìm cách hàn gắn. Đừng để hai bên hiểu lầm lâu thêm. Nếu lời mình đã làm người này nghi người kia, cần dùng Chân ngữ và Hòa hợp ngữ để tháo gỡ. Nếu đã ác khẩu, phải biết hổ thẹn, xin lỗi, sám hối và tu tâm từ. Đừng nói “tính tôi vậy” để bảo vệ thói quen bất thiện. Tính có thể tu sửa. Lời ác có thể đoạn trừ. Nếu đã phù phiếm ngữ, phải nhận ra sự phóng dật. Đừng tiếp tục kéo dài tạp thoại. Hãy dừng lại, trở về hơi thở, thân tâm, công việc cần làm, hoặc chuyển sang lời nói có ích.</w:t>
      </w:r>
    </w:p>
    <w:p w14:paraId="068CDA0A" w14:textId="77777777" w:rsidR="00C14716" w:rsidRPr="00E40A5B" w:rsidRDefault="00C14716" w:rsidP="00C14716">
      <w:pPr>
        <w:spacing w:before="200" w:after="200" w:line="400" w:lineRule="atLeast"/>
        <w:ind w:firstLine="567"/>
        <w:rPr>
          <w:sz w:val="28"/>
          <w:szCs w:val="28"/>
        </w:rPr>
      </w:pPr>
      <w:r w:rsidRPr="00E40A5B">
        <w:rPr>
          <w:sz w:val="28"/>
          <w:szCs w:val="28"/>
        </w:rPr>
        <w:t>Đoạn không phải là tự trách mình trong mặc cảm. Đoạn là thấy rõ lỗi, dứt lỗi, không nuôi lỗi, không tái phạm. Sám hối đúng pháp làm tâm nhẹ và mở đường cho sự tu tập tiếp tục.</w:t>
      </w:r>
    </w:p>
    <w:p w14:paraId="54B6196D" w14:textId="77777777" w:rsidR="00C14716" w:rsidRPr="00E40A5B" w:rsidRDefault="00C14716" w:rsidP="00C14716">
      <w:pPr>
        <w:spacing w:before="200" w:after="200" w:line="400" w:lineRule="atLeast"/>
        <w:ind w:firstLine="567"/>
        <w:rPr>
          <w:sz w:val="28"/>
          <w:szCs w:val="28"/>
        </w:rPr>
      </w:pPr>
      <w:r w:rsidRPr="00E40A5B">
        <w:rPr>
          <w:sz w:val="28"/>
          <w:szCs w:val="28"/>
        </w:rPr>
        <w:t>Tu là làm cho thiện khẩu nghiệp chưa sinh được sinh khởi. Người tu không chỉ ngăn lời ác và sửa lời ác. Còn phải chủ động nuôi lớn lời thiện.</w:t>
      </w:r>
    </w:p>
    <w:p w14:paraId="7BA28817" w14:textId="450602A3" w:rsidR="00C14716" w:rsidRPr="00E40A5B" w:rsidRDefault="00C14716" w:rsidP="00C14716">
      <w:pPr>
        <w:spacing w:before="200" w:after="200" w:line="400" w:lineRule="atLeast"/>
        <w:ind w:firstLine="567"/>
        <w:rPr>
          <w:sz w:val="28"/>
          <w:szCs w:val="28"/>
        </w:rPr>
      </w:pPr>
      <w:r w:rsidRPr="00E40A5B">
        <w:rPr>
          <w:sz w:val="28"/>
          <w:szCs w:val="28"/>
        </w:rPr>
        <w:t xml:space="preserve">Nếu trước đây quen nói tránh sự thật, nay tập Chân ngữ. Biết nói biết, không biết nói không biết, thấy nói thấy, không thấy nói không thấy. Tập chân thật từ điều nhỏ, từ một lời hứa, một câu trả lời, một sự nhận lỗi. Nếu trước đây quen nói lời làm người khác nghi nhau, nay tập Hòa hợp ngữ. Không chuyển lời đâm thọc. Không thêm bớt chuyện người khác. Tập nói lời giúp hai bên hiểu nhau, bình tĩnh hơn, bớt kết luận vội vàng. Nếu trước đây quen lời nặng, nay tập Ái ngữ. Tập nói chậm hơn, nhẹ hơn, có tâm từ hơn. Tập thay câu mắng bằng câu nhắc. Tập thay </w:t>
      </w:r>
      <w:r w:rsidRPr="00E40A5B">
        <w:rPr>
          <w:sz w:val="28"/>
          <w:szCs w:val="28"/>
        </w:rPr>
        <w:lastRenderedPageBreak/>
        <w:t>câu công kích bằng câu góp ý. Tập thay lời làm đau bằng lời nâng đỡ. Nếu trước đây quen tạp thoại, nay tập Pháp ngữ. Tập nói lời có ích, lời khuyến thiện, lời nhắc chánh niệm, lời liên hệ nhân quả, lời đưa về giới, định, tuệ. Nếu không có lời lợi ích, tập im lặng đúng pháp.</w:t>
      </w:r>
    </w:p>
    <w:p w14:paraId="254BC8BA" w14:textId="77777777" w:rsidR="00C14716" w:rsidRPr="00E40A5B" w:rsidRDefault="00C14716" w:rsidP="00C14716">
      <w:pPr>
        <w:spacing w:before="200" w:after="200" w:line="400" w:lineRule="atLeast"/>
        <w:ind w:firstLine="567"/>
        <w:rPr>
          <w:sz w:val="28"/>
          <w:szCs w:val="28"/>
        </w:rPr>
      </w:pPr>
      <w:r w:rsidRPr="00E40A5B">
        <w:rPr>
          <w:sz w:val="28"/>
          <w:szCs w:val="28"/>
        </w:rPr>
        <w:t>Tu là gieo hạt giống mới. Ban đầu có thể chưa quen, nhưng càng thực tập, lời thiện càng dễ sinh. Một ngày tập một lời thiện, lâu ngày thành con đường thiện.</w:t>
      </w:r>
    </w:p>
    <w:p w14:paraId="3B7C9866" w14:textId="58AC46C7" w:rsidR="00C14716" w:rsidRPr="00E40A5B" w:rsidRDefault="00C14716" w:rsidP="00C14716">
      <w:pPr>
        <w:spacing w:before="200" w:after="200" w:line="400" w:lineRule="atLeast"/>
        <w:ind w:firstLine="567"/>
        <w:rPr>
          <w:sz w:val="28"/>
          <w:szCs w:val="28"/>
        </w:rPr>
      </w:pPr>
      <w:r w:rsidRPr="00E40A5B">
        <w:rPr>
          <w:sz w:val="28"/>
          <w:szCs w:val="28"/>
        </w:rPr>
        <w:t>Trì là duy trì và làm cho thiện khẩu nghiệp đã sinh được tăng trưởng. Có lúc người tu nói được lời chân thật, hòa hợp, từ ái, đúng pháp. Nhưng nếu không gìn giữ, thiện ấy có thể mất. Vì vậy phải trì. Trì Chân ngữ là giữ thói quen sống thật, nói thật, không thêm bớt, không vì hoàn cảnh mà đánh mất sự thật. Không chỉ chân thật khi dễ, mà cũng chân thật khi khó. Trì Hòa hợp ngữ là tiếp tục làm người nối lại, không trở thành người chia rẽ. Dù gặp hoàn cảnh có nhiều phe nhóm, vẫn giữ tâm hòa hợp, không thích thú trong bất hòa. Trì Ái ngữ là duy trì tâm từ trong lời nói. Không chỉ nói dịu khi tâm vui, mà cả khi bị trái ý cũng biết phòng hộ. Không để một lúc nóng giận phá hỏng thói quen hiền thiện đã tu tập. Trì Pháp ngữ là giữ lời nói hướng về Chánh pháp. Không để sự phóng dật kéo mình trở lại tạp thoại. Không để danh lợi làm lời pháp nhiễm ô. Không để bản ngã dùng Chánh pháp làm phương tiện hơn thua.</w:t>
      </w:r>
    </w:p>
    <w:p w14:paraId="35EF488A" w14:textId="77777777" w:rsidR="00C14716" w:rsidRPr="00E40A5B" w:rsidRDefault="00C14716" w:rsidP="00C14716">
      <w:pPr>
        <w:spacing w:before="200" w:after="200" w:line="400" w:lineRule="atLeast"/>
        <w:ind w:firstLine="567"/>
        <w:rPr>
          <w:sz w:val="28"/>
          <w:szCs w:val="28"/>
        </w:rPr>
      </w:pPr>
      <w:r w:rsidRPr="00E40A5B">
        <w:rPr>
          <w:sz w:val="28"/>
          <w:szCs w:val="28"/>
        </w:rPr>
        <w:t>Trì làm cho Chánh ngữ trở thành nếp sống. Ban đầu là thực tập. Sau đó là thói quen thiện. Lâu hơn nữa, lời nói hiền thiện trở nên tự nhiên vì tâm đã được huân tập theo Chánh pháp.</w:t>
      </w:r>
    </w:p>
    <w:p w14:paraId="2555A477" w14:textId="77777777" w:rsidR="00C14716" w:rsidRPr="00E40A5B" w:rsidRDefault="00C14716" w:rsidP="00C14716">
      <w:pPr>
        <w:spacing w:before="200" w:after="200" w:line="400" w:lineRule="atLeast"/>
        <w:rPr>
          <w:sz w:val="28"/>
          <w:szCs w:val="28"/>
        </w:rPr>
      </w:pPr>
      <w:r w:rsidRPr="00E40A5B">
        <w:rPr>
          <w:sz w:val="28"/>
          <w:szCs w:val="28"/>
        </w:rPr>
        <w:t>Tứ Chánh Cần cần được thực hành ngay nơi năm uẩn.</w:t>
      </w:r>
    </w:p>
    <w:p w14:paraId="61932865" w14:textId="77777777" w:rsidR="00C14716" w:rsidRPr="00E40A5B" w:rsidRDefault="00C14716" w:rsidP="00C14716">
      <w:pPr>
        <w:spacing w:before="200" w:after="200" w:line="400" w:lineRule="atLeast"/>
        <w:jc w:val="left"/>
        <w:rPr>
          <w:sz w:val="28"/>
          <w:szCs w:val="28"/>
        </w:rPr>
      </w:pPr>
      <w:r w:rsidRPr="00E40A5B">
        <w:rPr>
          <w:sz w:val="28"/>
          <w:szCs w:val="28"/>
        </w:rPr>
        <w:t>Sắc là thân này, miệng này, lưỡi này, tai nghe, mắt thấy, tay gõ chữ, hoàn cảnh giao tiếp đang có mặt.</w:t>
      </w:r>
      <w:r w:rsidRPr="00E40A5B">
        <w:rPr>
          <w:sz w:val="28"/>
          <w:szCs w:val="28"/>
        </w:rPr>
        <w:br/>
        <w:t>Thọ là cảm giác dễ chịu, khó chịu hoặc không khổ, không lạc thọ khi tiếp xúc với lời khen, tiếng chê, lợi ích, mất mát, chuyện thị phi hay lời mời nói.</w:t>
      </w:r>
      <w:r w:rsidRPr="00E40A5B">
        <w:rPr>
          <w:sz w:val="28"/>
          <w:szCs w:val="28"/>
        </w:rPr>
        <w:br/>
        <w:t>Tưởng là hình bóng và nhận định: “Ta phải nói ngay”, “người này sai”, “nói vậy có lợi”, “chuyện này nên kể”, “lời này có thể giúp người bớt khổ.”</w:t>
      </w:r>
      <w:r w:rsidRPr="00E40A5B">
        <w:rPr>
          <w:sz w:val="28"/>
          <w:szCs w:val="28"/>
        </w:rPr>
        <w:br/>
        <w:t>Hành là suy nghĩ, tác ý, phản ứng: muốn nói dối, chia rẽ, ác khẩu, phù phiếm, hoặc muốn chân thật, hòa hợp, từ ái, đúng pháp.</w:t>
      </w:r>
      <w:r w:rsidRPr="00E40A5B">
        <w:rPr>
          <w:sz w:val="28"/>
          <w:szCs w:val="28"/>
        </w:rPr>
        <w:br/>
        <w:t>Thức là sự rõ biết toàn bộ tiến trình ấy.</w:t>
      </w:r>
    </w:p>
    <w:p w14:paraId="65818940" w14:textId="77777777" w:rsidR="00C14716" w:rsidRPr="00E40A5B" w:rsidRDefault="00C14716" w:rsidP="00C14716">
      <w:pPr>
        <w:spacing w:before="200" w:after="200" w:line="400" w:lineRule="atLeast"/>
        <w:ind w:firstLine="567"/>
        <w:rPr>
          <w:sz w:val="28"/>
          <w:szCs w:val="28"/>
        </w:rPr>
      </w:pPr>
      <w:r w:rsidRPr="00E40A5B">
        <w:rPr>
          <w:sz w:val="28"/>
          <w:szCs w:val="28"/>
        </w:rPr>
        <w:lastRenderedPageBreak/>
        <w:t>Chế là thấy hành bất thiện khi nó chưa thành lời và ngăn lại. Đoạn là thấy lời bất thiện đã phát ra và dứt trừ. Tu là thấy khả năng của thiện hành nơi lời nói và làm cho sinh khởi. Trì là thấy lời thiện đã sinh và duy trì không để lui sụt.</w:t>
      </w:r>
    </w:p>
    <w:p w14:paraId="357B3EEE" w14:textId="77777777" w:rsidR="00C14716" w:rsidRPr="00E40A5B" w:rsidRDefault="00C14716" w:rsidP="00C14716">
      <w:pPr>
        <w:spacing w:before="200" w:after="200" w:line="400" w:lineRule="atLeast"/>
        <w:ind w:firstLine="567"/>
        <w:rPr>
          <w:sz w:val="28"/>
          <w:szCs w:val="28"/>
        </w:rPr>
      </w:pPr>
      <w:r w:rsidRPr="00E40A5B">
        <w:rPr>
          <w:sz w:val="28"/>
          <w:szCs w:val="28"/>
        </w:rPr>
        <w:t>Nếu không thấy năm uẩn, người tu dễ đồng hóa cảm giác và suy nghĩ với cái tôi. Khổ thọ sinh lên thì nói theo sân. Lạc thọ sinh lên thì nói theo tham. Không khổ, không lạc thọ sinh lên thì rơi vào tạp thoại do thiếu tỉnh giác. Nếu thấy năm uẩn, người tu có thể áp dụng Tứ Chánh Cần ngay nơi gốc của khẩu nghiệp.</w:t>
      </w:r>
    </w:p>
    <w:p w14:paraId="6D1ECF07" w14:textId="77777777" w:rsidR="00C14716" w:rsidRPr="00E40A5B" w:rsidRDefault="00C14716" w:rsidP="00C14716">
      <w:pPr>
        <w:spacing w:before="200" w:after="200" w:line="400" w:lineRule="atLeast"/>
        <w:ind w:firstLine="567"/>
        <w:rPr>
          <w:sz w:val="28"/>
          <w:szCs w:val="28"/>
        </w:rPr>
      </w:pPr>
      <w:r w:rsidRPr="00E40A5B">
        <w:rPr>
          <w:sz w:val="28"/>
          <w:szCs w:val="28"/>
        </w:rPr>
        <w:t>Khẩu nghiệp vận hành theo duyên khởi. Có xúc thì thọ sinh. Từ thọ, nếu vô minh có mặt, ái sinh. Từ ái, thủ sinh. Từ thủ, hữu sinh. Từ hữu, lời nói bất thiện phát ra.</w:t>
      </w:r>
    </w:p>
    <w:p w14:paraId="51F939FA"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là pháp hành can thiệp vào tiến trình ấy.</w:t>
      </w:r>
    </w:p>
    <w:p w14:paraId="6131FE2A" w14:textId="77777777" w:rsidR="00C14716" w:rsidRPr="00E40A5B" w:rsidRDefault="00C14716" w:rsidP="00C14716">
      <w:pPr>
        <w:spacing w:before="200" w:after="200" w:line="400" w:lineRule="atLeast"/>
        <w:ind w:firstLine="567"/>
        <w:rPr>
          <w:sz w:val="28"/>
          <w:szCs w:val="28"/>
        </w:rPr>
      </w:pPr>
      <w:r w:rsidRPr="00E40A5B">
        <w:rPr>
          <w:sz w:val="28"/>
          <w:szCs w:val="28"/>
        </w:rPr>
        <w:t>Khi xúc và thọ vừa sinh, chế có mặt để ngăn ác pháp chưa sinh. Nghe lời chê, khổ thọ sinh, sân chưa kịp thành lời, người tu chế ngự ngay. Thấy cơ hội được lợi, lạc thọ sinh, vọng ngữ chưa kịp phát ra, người tu chế ngự ngay.</w:t>
      </w:r>
    </w:p>
    <w:p w14:paraId="55F082FF" w14:textId="77777777" w:rsidR="00C14716" w:rsidRPr="00E40A5B" w:rsidRDefault="00C14716" w:rsidP="00C14716">
      <w:pPr>
        <w:spacing w:before="200" w:after="200" w:line="400" w:lineRule="atLeast"/>
        <w:ind w:firstLine="567"/>
        <w:rPr>
          <w:sz w:val="28"/>
          <w:szCs w:val="28"/>
        </w:rPr>
      </w:pPr>
      <w:r w:rsidRPr="00E40A5B">
        <w:rPr>
          <w:sz w:val="28"/>
          <w:szCs w:val="28"/>
        </w:rPr>
        <w:t>Nếu lời ác đã phát ra, đoạn có mặt. Người tu không để khẩu nghiệp bất thiện tiếp tục kéo dài. Đã nói nặng thì dừng lại. Đã nói sai thì sửa lại. Đã nói chia rẽ thì hàn gắn. Đã tạp thoại thì quay về chánh niệm.</w:t>
      </w:r>
    </w:p>
    <w:p w14:paraId="1D0F0BA0" w14:textId="3320FAD1" w:rsidR="00C14716" w:rsidRPr="00E40A5B" w:rsidRDefault="00C14716" w:rsidP="002C5CEF">
      <w:pPr>
        <w:spacing w:before="200" w:after="200" w:line="400" w:lineRule="atLeast"/>
        <w:ind w:firstLine="567"/>
        <w:rPr>
          <w:sz w:val="28"/>
          <w:szCs w:val="28"/>
        </w:rPr>
      </w:pPr>
      <w:r w:rsidRPr="00E40A5B">
        <w:rPr>
          <w:sz w:val="28"/>
          <w:szCs w:val="28"/>
        </w:rPr>
        <w:t>Khi tâm có cơ hội nói thiện, tu có mặt. Người tu tập nói lời chân thật, hòa hợp, từ ái, đúng pháp. Khi lời thiện đã sinh, trì có mặt. Người tu duy trì thiện pháp ấy, làm cho tăng trưởng, rộng lớn, thuần thục hơn.</w:t>
      </w:r>
      <w:r w:rsidR="002C5CEF" w:rsidRPr="00E40A5B">
        <w:rPr>
          <w:sz w:val="28"/>
          <w:szCs w:val="28"/>
        </w:rPr>
        <w:t xml:space="preserve"> </w:t>
      </w:r>
      <w:r w:rsidRPr="00E40A5B">
        <w:rPr>
          <w:sz w:val="28"/>
          <w:szCs w:val="28"/>
        </w:rPr>
        <w:t>Như vậy, Tứ Chánh Cần không để dòng duyên khởi bất thiện đi trọn đến khổ. Nó chuyển dòng duyên khởi thành con đường tu.</w:t>
      </w:r>
    </w:p>
    <w:p w14:paraId="0EBF2BD2"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phải có mặt trước khi nói, trong khi nói và sau khi nói.</w:t>
      </w:r>
    </w:p>
    <w:p w14:paraId="5700D64D" w14:textId="77777777" w:rsidR="00C14716" w:rsidRPr="00E40A5B" w:rsidRDefault="00C14716" w:rsidP="00C14716">
      <w:pPr>
        <w:spacing w:before="200" w:after="200" w:line="400" w:lineRule="atLeast"/>
        <w:ind w:firstLine="567"/>
        <w:rPr>
          <w:sz w:val="28"/>
          <w:szCs w:val="28"/>
        </w:rPr>
      </w:pPr>
      <w:r w:rsidRPr="00E40A5B">
        <w:rPr>
          <w:sz w:val="28"/>
          <w:szCs w:val="28"/>
        </w:rPr>
        <w:t>Trước khi nói, chế là chính. Người tu nhận diện lời ác chưa sinh và không cho sinh. Đồng thời, tu cũng có mặt, vì người tu chọn lời thiện để nói thay cho lời ác.</w:t>
      </w:r>
    </w:p>
    <w:p w14:paraId="562A3EF5" w14:textId="77777777" w:rsidR="00C14716" w:rsidRPr="00E40A5B" w:rsidRDefault="00C14716" w:rsidP="00C14716">
      <w:pPr>
        <w:spacing w:before="200" w:after="200" w:line="400" w:lineRule="atLeast"/>
        <w:ind w:firstLine="567"/>
        <w:rPr>
          <w:sz w:val="28"/>
          <w:szCs w:val="28"/>
        </w:rPr>
      </w:pPr>
      <w:r w:rsidRPr="00E40A5B">
        <w:rPr>
          <w:sz w:val="28"/>
          <w:szCs w:val="28"/>
        </w:rPr>
        <w:t>Trong khi nói, chế và đoạn cùng có mặt. Nếu đang nói mà thấy lời bắt đầu lệch sang sân, tham, si, phải chế ngay. Nếu đã lỡ nói một câu không đúng, phải đoạn ngay, không kéo dài. Đồng thời, tu và trì cũng có mặt: tiếp tục giữ lời nói theo hướng chân thật, hòa hợp, từ ái, đúng pháp.</w:t>
      </w:r>
    </w:p>
    <w:p w14:paraId="2DBE27EE" w14:textId="77777777" w:rsidR="00C14716" w:rsidRPr="00E40A5B" w:rsidRDefault="00C14716" w:rsidP="00C14716">
      <w:pPr>
        <w:spacing w:before="200" w:after="200" w:line="400" w:lineRule="atLeast"/>
        <w:ind w:firstLine="567"/>
        <w:rPr>
          <w:sz w:val="28"/>
          <w:szCs w:val="28"/>
        </w:rPr>
      </w:pPr>
      <w:r w:rsidRPr="00E40A5B">
        <w:rPr>
          <w:sz w:val="28"/>
          <w:szCs w:val="28"/>
        </w:rPr>
        <w:lastRenderedPageBreak/>
        <w:t>Sau khi nói, đoạn và trì là chính. Nếu lời nói bất thiện, phải đoạn bằng sám hối, sửa lại, phòng hộ. Nếu lời nói thiện, phải trì bằng hoan hỷ, ghi nhận, duy trì và thực tập nhiều hơn.</w:t>
      </w:r>
    </w:p>
    <w:p w14:paraId="730E90A7" w14:textId="77777777" w:rsidR="00C14716" w:rsidRPr="00E40A5B" w:rsidRDefault="00C14716" w:rsidP="00C14716">
      <w:pPr>
        <w:spacing w:before="200" w:after="200" w:line="400" w:lineRule="atLeast"/>
        <w:ind w:firstLine="567"/>
        <w:rPr>
          <w:sz w:val="28"/>
          <w:szCs w:val="28"/>
        </w:rPr>
      </w:pPr>
      <w:r w:rsidRPr="00E40A5B">
        <w:rPr>
          <w:sz w:val="28"/>
          <w:szCs w:val="28"/>
        </w:rPr>
        <w:t>Nhờ thực hành như vậy, người tu học từ chính lời nói của mình. Mỗi cuộc nói chuyện trở thành một buổi pháp hành. Mỗi lỗi lầm trở thành cơ hội đoạn ác. Mỗi lời thiện trở thành cơ hội nuôi lớn Chánh ngữ.</w:t>
      </w:r>
    </w:p>
    <w:p w14:paraId="20BBDC20" w14:textId="77777777" w:rsidR="00C14716" w:rsidRPr="00E40A5B" w:rsidRDefault="00C14716" w:rsidP="00C14716">
      <w:pPr>
        <w:spacing w:before="200" w:after="200" w:line="400" w:lineRule="atLeast"/>
        <w:ind w:firstLine="567"/>
        <w:rPr>
          <w:sz w:val="28"/>
          <w:szCs w:val="28"/>
        </w:rPr>
      </w:pPr>
      <w:r w:rsidRPr="00E40A5B">
        <w:rPr>
          <w:sz w:val="28"/>
          <w:szCs w:val="28"/>
        </w:rPr>
        <w:t>Trong gia đình, chế là ngăn lời trách móc, xúc phạm, chì chiết chưa sinh. Đoạn là xin lỗi khi đã nói nặng. Tu là tập nói lời biết ơn, tôn trọng, cảm thông. Trì là duy trì không khí lời nói hiền thiện trong gia đình.</w:t>
      </w:r>
    </w:p>
    <w:p w14:paraId="61F88D0B" w14:textId="77777777" w:rsidR="00C14716" w:rsidRPr="00E40A5B" w:rsidRDefault="00C14716" w:rsidP="00C14716">
      <w:pPr>
        <w:spacing w:before="200" w:after="200" w:line="400" w:lineRule="atLeast"/>
        <w:ind w:firstLine="567"/>
        <w:rPr>
          <w:sz w:val="28"/>
          <w:szCs w:val="28"/>
        </w:rPr>
      </w:pPr>
      <w:r w:rsidRPr="00E40A5B">
        <w:rPr>
          <w:sz w:val="28"/>
          <w:szCs w:val="28"/>
        </w:rPr>
        <w:t>Trong công việc, chế là ngăn lời gian dối, hứa sai, vu khống chưa sinh. Đoạn là sửa lại thông tin sai đã nói. Tu là nói trung thực, rõ ràng, có trách nhiệm. Trì là giữ uy tín bằng lời nói chân thật lâu dài.</w:t>
      </w:r>
    </w:p>
    <w:p w14:paraId="1747BB89" w14:textId="77777777" w:rsidR="00C14716" w:rsidRPr="00E40A5B" w:rsidRDefault="00C14716" w:rsidP="00C14716">
      <w:pPr>
        <w:spacing w:before="200" w:after="200" w:line="400" w:lineRule="atLeast"/>
        <w:ind w:firstLine="567"/>
        <w:rPr>
          <w:sz w:val="28"/>
          <w:szCs w:val="28"/>
        </w:rPr>
      </w:pPr>
      <w:r w:rsidRPr="00E40A5B">
        <w:rPr>
          <w:sz w:val="28"/>
          <w:szCs w:val="28"/>
        </w:rPr>
        <w:t>Trong đạo tràng, chế là ngăn lời chia phe, bàn lỗi người vắng mặt, nói quá công phu của mình. Đoạn là hàn gắn khi đã làm người khác nghi nhau. Tu là nói lời khuyến thiện, hòa hợp, đúng pháp. Trì là giữ đạo tình và sự hòa hợp trong đại chúng.</w:t>
      </w:r>
    </w:p>
    <w:p w14:paraId="35F236C2" w14:textId="77777777" w:rsidR="00C14716" w:rsidRPr="00E40A5B" w:rsidRDefault="00C14716" w:rsidP="00C14716">
      <w:pPr>
        <w:spacing w:before="200" w:after="200" w:line="400" w:lineRule="atLeast"/>
        <w:ind w:firstLine="567"/>
        <w:rPr>
          <w:sz w:val="28"/>
          <w:szCs w:val="28"/>
        </w:rPr>
      </w:pPr>
      <w:r w:rsidRPr="00E40A5B">
        <w:rPr>
          <w:sz w:val="28"/>
          <w:szCs w:val="28"/>
        </w:rPr>
        <w:t>Trong truyền thông, chế là dừng trước khi đăng tin chưa kiểm chứng, bình luận nóng giận, chia sẻ chuyện thị phi. Đoạn là gỡ bỏ, sửa lại, đính chính khi đã chia sẻ sai. Tu là đăng điều có ích, lời khuyến thiện, lời làm sáng sự thật. Trì là giữ nếp truyền thông có Chánh niệm.</w:t>
      </w:r>
    </w:p>
    <w:p w14:paraId="019E98B2" w14:textId="08034870" w:rsidR="00C14716" w:rsidRPr="00E40A5B" w:rsidRDefault="00C14716" w:rsidP="002C5CEF">
      <w:pPr>
        <w:spacing w:before="200" w:after="200" w:line="400" w:lineRule="atLeast"/>
        <w:ind w:firstLine="567"/>
        <w:rPr>
          <w:sz w:val="28"/>
          <w:szCs w:val="28"/>
        </w:rPr>
      </w:pPr>
      <w:r w:rsidRPr="00E40A5B">
        <w:rPr>
          <w:sz w:val="28"/>
          <w:szCs w:val="28"/>
        </w:rPr>
        <w:t>Tứ Chánh Cần làm cho Chánh ngữ đi vào từng hoàn cảnh. Không còn là điều xa xôi, mà là cách sống mỗi ngày.</w:t>
      </w:r>
      <w:r w:rsidR="002C5CEF" w:rsidRPr="00E40A5B">
        <w:rPr>
          <w:sz w:val="28"/>
          <w:szCs w:val="28"/>
        </w:rPr>
        <w:t xml:space="preserve"> </w:t>
      </w:r>
      <w:r w:rsidRPr="00E40A5B">
        <w:rPr>
          <w:sz w:val="28"/>
          <w:szCs w:val="28"/>
        </w:rPr>
        <w:t>Người thực hành Tứ Chánh Cần với khẩu nghiệp sẽ thấy sự chuyển hóa từng chút.</w:t>
      </w:r>
    </w:p>
    <w:p w14:paraId="3C54A3C1" w14:textId="77777777" w:rsidR="00C14716" w:rsidRPr="00E40A5B" w:rsidRDefault="00C14716" w:rsidP="00C14716">
      <w:pPr>
        <w:spacing w:before="200" w:after="200" w:line="400" w:lineRule="atLeast"/>
        <w:ind w:firstLine="567"/>
        <w:rPr>
          <w:sz w:val="28"/>
          <w:szCs w:val="28"/>
        </w:rPr>
      </w:pPr>
      <w:r w:rsidRPr="00E40A5B">
        <w:rPr>
          <w:b/>
          <w:bCs/>
          <w:sz w:val="28"/>
          <w:szCs w:val="28"/>
        </w:rPr>
        <w:t>Dấu hiệu thứ nhất</w:t>
      </w:r>
      <w:r w:rsidRPr="00E40A5B">
        <w:rPr>
          <w:sz w:val="28"/>
          <w:szCs w:val="28"/>
        </w:rPr>
        <w:t xml:space="preserve"> là biết dừng sớm hơn. Trước đây nói xong mới biết sai. Nay đang nói đã biết. Sau nữa, trước khi nói đã biết. Thấy sớm là dấu hiệu Chánh niệm tăng trưởng.</w:t>
      </w:r>
    </w:p>
    <w:p w14:paraId="161AFAB5" w14:textId="77777777" w:rsidR="00C14716" w:rsidRPr="00E40A5B" w:rsidRDefault="00C14716" w:rsidP="00C14716">
      <w:pPr>
        <w:spacing w:before="200" w:after="200" w:line="400" w:lineRule="atLeast"/>
        <w:ind w:firstLine="567"/>
        <w:rPr>
          <w:sz w:val="28"/>
          <w:szCs w:val="28"/>
        </w:rPr>
      </w:pPr>
      <w:r w:rsidRPr="00E40A5B">
        <w:rPr>
          <w:b/>
          <w:bCs/>
          <w:sz w:val="28"/>
          <w:szCs w:val="28"/>
        </w:rPr>
        <w:t>Dấu hiệu thứ hai</w:t>
      </w:r>
      <w:r w:rsidRPr="00E40A5B">
        <w:rPr>
          <w:sz w:val="28"/>
          <w:szCs w:val="28"/>
        </w:rPr>
        <w:t xml:space="preserve"> là lời ác giảm dần. Ít nói dối hơn. Ít đâm thọc hơn. Ít ác khẩu hơn. Ít tạp thoại hơn. Không phải vì bị ép, mà vì thấy rõ khổ của lời ác.</w:t>
      </w:r>
    </w:p>
    <w:p w14:paraId="2410BDA9" w14:textId="77777777" w:rsidR="00C14716" w:rsidRPr="00E40A5B" w:rsidRDefault="00C14716" w:rsidP="00C14716">
      <w:pPr>
        <w:spacing w:before="200" w:after="200" w:line="400" w:lineRule="atLeast"/>
        <w:ind w:firstLine="567"/>
        <w:rPr>
          <w:sz w:val="28"/>
          <w:szCs w:val="28"/>
        </w:rPr>
      </w:pPr>
      <w:r w:rsidRPr="00E40A5B">
        <w:rPr>
          <w:b/>
          <w:bCs/>
          <w:sz w:val="28"/>
          <w:szCs w:val="28"/>
        </w:rPr>
        <w:t>Dấu hiệu thứ ba</w:t>
      </w:r>
      <w:r w:rsidRPr="00E40A5B">
        <w:rPr>
          <w:sz w:val="28"/>
          <w:szCs w:val="28"/>
        </w:rPr>
        <w:t xml:space="preserve"> là lời thiện tăng dần. Dễ nói thật hơn. Dễ nói lời hòa hợp hơn. Dễ nói lời hiền thiện hơn. Dễ nói lời đúng pháp hơn. Khi thiện pháp được lặp lại nhiều lần, nó trở thành thói quen lành.</w:t>
      </w:r>
    </w:p>
    <w:p w14:paraId="3148AFF2" w14:textId="77777777" w:rsidR="00C14716" w:rsidRPr="00E40A5B" w:rsidRDefault="00C14716" w:rsidP="00C14716">
      <w:pPr>
        <w:spacing w:before="200" w:after="200" w:line="400" w:lineRule="atLeast"/>
        <w:ind w:firstLine="567"/>
        <w:rPr>
          <w:sz w:val="28"/>
          <w:szCs w:val="28"/>
        </w:rPr>
      </w:pPr>
      <w:r w:rsidRPr="00E40A5B">
        <w:rPr>
          <w:b/>
          <w:bCs/>
          <w:sz w:val="28"/>
          <w:szCs w:val="28"/>
        </w:rPr>
        <w:lastRenderedPageBreak/>
        <w:t xml:space="preserve">Dấu hiệu thứ tư </w:t>
      </w:r>
      <w:r w:rsidRPr="00E40A5B">
        <w:rPr>
          <w:sz w:val="28"/>
          <w:szCs w:val="28"/>
        </w:rPr>
        <w:t>là tâm bớt hối hận. Vì lời nói được phòng hộ, tâm nhẹ hơn. Vì biết sửa lỗi, tâm không bị che giấu đè nặng. Vì lời thiện được duy trì, tâm có niềm vui trong pháp.</w:t>
      </w:r>
    </w:p>
    <w:p w14:paraId="4C92AF8E" w14:textId="77777777" w:rsidR="00C14716" w:rsidRPr="00E40A5B" w:rsidRDefault="00C14716" w:rsidP="00C14716">
      <w:pPr>
        <w:spacing w:before="200" w:after="200" w:line="400" w:lineRule="atLeast"/>
        <w:ind w:firstLine="567"/>
        <w:rPr>
          <w:sz w:val="28"/>
          <w:szCs w:val="28"/>
        </w:rPr>
      </w:pPr>
      <w:r w:rsidRPr="00E40A5B">
        <w:rPr>
          <w:b/>
          <w:bCs/>
          <w:sz w:val="28"/>
          <w:szCs w:val="28"/>
        </w:rPr>
        <w:t>Dấu hiệu thứ năm</w:t>
      </w:r>
      <w:r w:rsidRPr="00E40A5B">
        <w:rPr>
          <w:sz w:val="28"/>
          <w:szCs w:val="28"/>
        </w:rPr>
        <w:t xml:space="preserve"> là Chánh ngữ trở thành nếp sống. Không còn chỉ nhớ giữ lời khi ở chùa, mà trong gia đình, công việc, xã hội, truyền thông, lời nói đều được soi sáng bằng Chánh niệm.</w:t>
      </w:r>
    </w:p>
    <w:p w14:paraId="3265AFDB" w14:textId="77777777" w:rsidR="00C14716" w:rsidRPr="00E40A5B" w:rsidRDefault="00C14716" w:rsidP="00C14716">
      <w:pPr>
        <w:spacing w:before="200" w:after="200" w:line="400" w:lineRule="atLeast"/>
        <w:ind w:firstLine="567"/>
        <w:rPr>
          <w:sz w:val="28"/>
          <w:szCs w:val="28"/>
        </w:rPr>
      </w:pPr>
      <w:r w:rsidRPr="00E40A5B">
        <w:rPr>
          <w:sz w:val="28"/>
          <w:szCs w:val="28"/>
        </w:rPr>
        <w:t>Đó là kết quả thiết thực của Tứ Chánh Cần đối với khẩu nghiệp.</w:t>
      </w:r>
    </w:p>
    <w:p w14:paraId="4FC6CD5D" w14:textId="41F8876F" w:rsidR="00C14716" w:rsidRPr="00E40A5B" w:rsidRDefault="00C14716" w:rsidP="002C5CEF">
      <w:pPr>
        <w:spacing w:before="200" w:after="200" w:line="400" w:lineRule="atLeast"/>
        <w:ind w:firstLine="567"/>
        <w:rPr>
          <w:sz w:val="28"/>
          <w:szCs w:val="28"/>
        </w:rPr>
      </w:pPr>
      <w:r w:rsidRPr="00E40A5B">
        <w:rPr>
          <w:sz w:val="28"/>
          <w:szCs w:val="28"/>
        </w:rPr>
        <w:t>Mỗi buổi sáng, người tu có thể phát nguyện:</w:t>
      </w:r>
      <w:r w:rsidR="002C5CEF" w:rsidRPr="00E40A5B">
        <w:rPr>
          <w:sz w:val="28"/>
          <w:szCs w:val="28"/>
        </w:rPr>
        <w:t xml:space="preserve"> </w:t>
      </w:r>
      <w:r w:rsidRPr="00E40A5B">
        <w:rPr>
          <w:sz w:val="28"/>
          <w:szCs w:val="28"/>
        </w:rPr>
        <w:t>“Hôm nay con thực hành Tứ Chánh Cần đối với khẩu nghiệp. Con ngăn lời ác chưa sinh. Con đoạn lời ác đã sinh. Con tu lời thiện chưa sinh. Con trì lời thiện đã sinh. Con không để tham, sân, si đi qua cửa miệng. Con tập nói lời chân thật, hòa hợp, từ ái, đúng pháp.”</w:t>
      </w:r>
    </w:p>
    <w:p w14:paraId="18C13C2F" w14:textId="77777777" w:rsidR="00C14716" w:rsidRPr="00E40A5B" w:rsidRDefault="00C14716" w:rsidP="00C14716">
      <w:pPr>
        <w:spacing w:before="200" w:after="200" w:line="400" w:lineRule="atLeast"/>
        <w:ind w:firstLine="567"/>
        <w:rPr>
          <w:sz w:val="28"/>
          <w:szCs w:val="28"/>
        </w:rPr>
      </w:pPr>
      <w:r w:rsidRPr="00E40A5B">
        <w:rPr>
          <w:sz w:val="28"/>
          <w:szCs w:val="28"/>
        </w:rPr>
        <w:t>Trong ngày, khi sắp nói, hãy thực hành chế. Khi lỡ nói sai, hãy thực hành đoạn. Khi có cơ hội nói điều thiện, hãy thực hành tu. Khi đã nói được lời thiện, hãy thực hành trì.</w:t>
      </w:r>
    </w:p>
    <w:p w14:paraId="482E90EB" w14:textId="77777777" w:rsidR="00C14716" w:rsidRPr="00E40A5B" w:rsidRDefault="00C14716" w:rsidP="002C5CEF">
      <w:pPr>
        <w:spacing w:before="200" w:after="200" w:line="400" w:lineRule="atLeast"/>
        <w:rPr>
          <w:sz w:val="28"/>
          <w:szCs w:val="28"/>
        </w:rPr>
      </w:pPr>
      <w:r w:rsidRPr="00E40A5B">
        <w:rPr>
          <w:sz w:val="28"/>
          <w:szCs w:val="28"/>
        </w:rPr>
        <w:t>Cuối ngày, phản tỉnh bốn điều:</w:t>
      </w:r>
    </w:p>
    <w:p w14:paraId="3D7A69E7" w14:textId="77777777" w:rsidR="00C14716" w:rsidRPr="00E40A5B" w:rsidRDefault="00C14716" w:rsidP="002C5CEF">
      <w:pPr>
        <w:spacing w:before="200" w:after="200" w:line="400" w:lineRule="atLeast"/>
        <w:jc w:val="left"/>
        <w:rPr>
          <w:sz w:val="28"/>
          <w:szCs w:val="28"/>
        </w:rPr>
      </w:pPr>
      <w:r w:rsidRPr="00E40A5B">
        <w:rPr>
          <w:sz w:val="28"/>
          <w:szCs w:val="28"/>
        </w:rPr>
        <w:t>Hôm nay ta đã ngăn được lời ác nào chưa sinh?</w:t>
      </w:r>
      <w:r w:rsidRPr="00E40A5B">
        <w:rPr>
          <w:sz w:val="28"/>
          <w:szCs w:val="28"/>
        </w:rPr>
        <w:br/>
        <w:t>Hôm nay ta đã đoạn được lời ác nào đã sinh?</w:t>
      </w:r>
      <w:r w:rsidRPr="00E40A5B">
        <w:rPr>
          <w:sz w:val="28"/>
          <w:szCs w:val="28"/>
        </w:rPr>
        <w:br/>
        <w:t>Hôm nay ta đã tu được lời thiện nào chưa quen nói?</w:t>
      </w:r>
      <w:r w:rsidRPr="00E40A5B">
        <w:rPr>
          <w:sz w:val="28"/>
          <w:szCs w:val="28"/>
        </w:rPr>
        <w:br/>
        <w:t>Hôm nay ta đã giữ được lời thiện nào không để lui sụt?</w:t>
      </w:r>
    </w:p>
    <w:p w14:paraId="1C3D974A" w14:textId="77777777" w:rsidR="00C14716" w:rsidRPr="00E40A5B" w:rsidRDefault="00C14716" w:rsidP="00C14716">
      <w:pPr>
        <w:spacing w:before="200" w:after="200" w:line="400" w:lineRule="atLeast"/>
        <w:ind w:firstLine="567"/>
        <w:rPr>
          <w:sz w:val="28"/>
          <w:szCs w:val="28"/>
        </w:rPr>
      </w:pPr>
      <w:r w:rsidRPr="00E40A5B">
        <w:rPr>
          <w:sz w:val="28"/>
          <w:szCs w:val="28"/>
        </w:rPr>
        <w:t>Chỉ cần phản tỉnh như vậy mỗi ngày, người tu sẽ thấy rõ đường đi của khẩu nghiệp. Không mơ hồ, không chung chung. Từng lời nói trở thành đối tượng tu tập. Từng ngày là một bước thanh tịnh khẩu nghiệp.</w:t>
      </w:r>
    </w:p>
    <w:p w14:paraId="01E1B998"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giúp người tu không bỏ cuộc. Lỡ sai thì đoạn. Chưa thiện thì tu. Đã thiện thì trì. Chưa sinh ác thì chế. Như vậy, dù còn phàm phu, người tu vẫn có con đường rõ ràng để đi.</w:t>
      </w:r>
    </w:p>
    <w:p w14:paraId="4B99A92D" w14:textId="77777777" w:rsidR="00C14716" w:rsidRPr="00E40A5B" w:rsidRDefault="00C14716" w:rsidP="00C14716">
      <w:pPr>
        <w:spacing w:before="200" w:after="200" w:line="400" w:lineRule="atLeast"/>
        <w:ind w:firstLine="567"/>
        <w:rPr>
          <w:b/>
          <w:bCs/>
          <w:sz w:val="28"/>
          <w:szCs w:val="28"/>
        </w:rPr>
      </w:pPr>
      <w:r w:rsidRPr="00E40A5B">
        <w:rPr>
          <w:b/>
          <w:bCs/>
          <w:sz w:val="28"/>
          <w:szCs w:val="28"/>
        </w:rPr>
        <w:t>KẾT LUẬN CHƯƠNG 19</w:t>
      </w:r>
    </w:p>
    <w:p w14:paraId="60FBFC97" w14:textId="77777777" w:rsidR="00C14716" w:rsidRPr="00E40A5B" w:rsidRDefault="00C14716" w:rsidP="00C14716">
      <w:pPr>
        <w:spacing w:before="200" w:after="200" w:line="400" w:lineRule="atLeast"/>
        <w:ind w:firstLine="567"/>
        <w:rPr>
          <w:sz w:val="28"/>
          <w:szCs w:val="28"/>
        </w:rPr>
      </w:pPr>
      <w:r w:rsidRPr="00E40A5B">
        <w:rPr>
          <w:sz w:val="28"/>
          <w:szCs w:val="28"/>
        </w:rPr>
        <w:t>Tứ Chánh Cần là công thức thực hành rất quan trọng để thanh tịnh khẩu nghiệp: chế, đoạn, tu, trì. Chế là ngăn lời ác chưa sinh. Đoạn là dứt lời ác đã sinh. Tu là phát triển lời thiện chưa sinh. Trì là giữ vững lời thiện đã sinh và làm cho Chánh ngữ trở thành nếp sống hằng ngày.</w:t>
      </w:r>
    </w:p>
    <w:p w14:paraId="3E160426" w14:textId="77777777" w:rsidR="00C14716" w:rsidRPr="00E40A5B" w:rsidRDefault="00C14716" w:rsidP="00C14716">
      <w:pPr>
        <w:spacing w:before="200" w:after="200" w:line="400" w:lineRule="atLeast"/>
        <w:ind w:firstLine="567"/>
        <w:rPr>
          <w:sz w:val="28"/>
          <w:szCs w:val="28"/>
        </w:rPr>
      </w:pPr>
      <w:r w:rsidRPr="00E40A5B">
        <w:rPr>
          <w:sz w:val="28"/>
          <w:szCs w:val="28"/>
        </w:rPr>
        <w:lastRenderedPageBreak/>
        <w:t>Đối với khẩu nghiệp, chế là không để vọng ngữ, ly gián ngữ, ác khẩu và phù phiếm ngữ phát ra. Đoạn là biết nhận lỗi, sám hối, sửa lại và phòng hộ. Tu là tập nói Chân ngữ, Hòa hợp ngữ, Ái ngữ và Pháp ngữ. Trì là duy trì lời thiện trong gia đình, công việc, xã hội, truyền thông, đạo tràng và mọi hoàn cảnh giao tiếp.</w:t>
      </w:r>
    </w:p>
    <w:p w14:paraId="6DA9F0BB" w14:textId="77777777" w:rsidR="00C14716" w:rsidRPr="00E40A5B" w:rsidRDefault="00C14716" w:rsidP="00C14716">
      <w:pPr>
        <w:spacing w:before="200" w:after="200" w:line="400" w:lineRule="atLeast"/>
        <w:ind w:firstLine="567"/>
        <w:rPr>
          <w:sz w:val="28"/>
          <w:szCs w:val="28"/>
        </w:rPr>
      </w:pPr>
      <w:r w:rsidRPr="00E40A5B">
        <w:rPr>
          <w:sz w:val="28"/>
          <w:szCs w:val="28"/>
        </w:rPr>
        <w:t>Người thực hành Tứ Chánh Cần với khẩu nghiệp sẽ thấy mỗi ngày mình biết dừng sớm hơn, nói ít ác hơn, nói thiện hơn, nói có Chánh niệm hơn. Đó là con đường tu rất thiết thực. Khi chế, đoạn, tu, trì được thực hành bền bỉ, khẩu nghiệp dần thanh tịnh, tâm bớt hối hận, giới hạnh vững chắc, định tuệ tăng trưởng và Thánh đạo được nuôi lớn.</w:t>
      </w:r>
    </w:p>
    <w:p w14:paraId="2B85285A" w14:textId="77777777" w:rsidR="00C14716" w:rsidRPr="00E40A5B" w:rsidRDefault="00C14716" w:rsidP="002C5CEF">
      <w:pPr>
        <w:spacing w:before="200" w:after="200" w:line="400" w:lineRule="atLeast"/>
        <w:rPr>
          <w:b/>
          <w:bCs/>
          <w:sz w:val="28"/>
          <w:szCs w:val="28"/>
        </w:rPr>
      </w:pPr>
      <w:r w:rsidRPr="00E40A5B">
        <w:rPr>
          <w:b/>
          <w:bCs/>
          <w:sz w:val="28"/>
          <w:szCs w:val="28"/>
        </w:rPr>
        <w:t>KỆ TÓM TẮT CHƯƠNG 19</w:t>
      </w:r>
    </w:p>
    <w:p w14:paraId="2E69C642" w14:textId="77777777" w:rsidR="00C14716" w:rsidRPr="00E40A5B" w:rsidRDefault="00C14716" w:rsidP="002C5CEF">
      <w:pPr>
        <w:spacing w:before="200" w:after="200" w:line="400" w:lineRule="atLeast"/>
        <w:jc w:val="left"/>
        <w:rPr>
          <w:sz w:val="28"/>
          <w:szCs w:val="28"/>
        </w:rPr>
      </w:pPr>
      <w:r w:rsidRPr="00E40A5B">
        <w:rPr>
          <w:sz w:val="28"/>
          <w:szCs w:val="28"/>
        </w:rPr>
        <w:t>Chế ngăn lời ác lúc chưa sinh</w:t>
      </w:r>
      <w:r w:rsidRPr="00E40A5B">
        <w:rPr>
          <w:sz w:val="28"/>
          <w:szCs w:val="28"/>
        </w:rPr>
        <w:br/>
        <w:t>Đoạn lỗi đã ra, sửa lại mình</w:t>
      </w:r>
      <w:r w:rsidRPr="00E40A5B">
        <w:rPr>
          <w:sz w:val="28"/>
          <w:szCs w:val="28"/>
        </w:rPr>
        <w:br/>
        <w:t>Tu dưỡng thiện ngôn, trì chánh niệm</w:t>
      </w:r>
      <w:r w:rsidRPr="00E40A5B">
        <w:rPr>
          <w:sz w:val="28"/>
          <w:szCs w:val="28"/>
        </w:rPr>
        <w:br/>
        <w:t>Khẩu thanh tâm tịnh sáng quang minh.</w:t>
      </w:r>
    </w:p>
    <w:p w14:paraId="2AE7A958" w14:textId="77777777" w:rsidR="00C14716" w:rsidRPr="00E40A5B" w:rsidRDefault="00C14716" w:rsidP="002C5CEF">
      <w:pPr>
        <w:spacing w:before="200" w:after="200" w:line="400" w:lineRule="atLeast"/>
        <w:ind w:firstLine="567"/>
        <w:jc w:val="center"/>
        <w:rPr>
          <w:b/>
          <w:bCs/>
          <w:sz w:val="28"/>
          <w:szCs w:val="28"/>
        </w:rPr>
      </w:pPr>
      <w:r w:rsidRPr="00E40A5B">
        <w:rPr>
          <w:b/>
          <w:bCs/>
          <w:sz w:val="28"/>
          <w:szCs w:val="28"/>
        </w:rPr>
        <w:t>SƠ ĐỒ TÓM LƯỢC CHƯƠNG 19</w:t>
      </w:r>
    </w:p>
    <w:p w14:paraId="145866DE" w14:textId="77777777" w:rsidR="00C14716" w:rsidRPr="00E40A5B" w:rsidRDefault="00C14716" w:rsidP="002C5CEF">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cần tinh tấn đối với khẩu nghiệp, để lời nói chạy theo thói quen</w:t>
      </w:r>
      <w:r w:rsidRPr="00E40A5B">
        <w:rPr>
          <w:b/>
          <w:bCs/>
          <w:sz w:val="28"/>
          <w:szCs w:val="28"/>
        </w:rPr>
        <w:br/>
        <w:t>↓</w:t>
      </w:r>
      <w:r w:rsidRPr="00E40A5B">
        <w:rPr>
          <w:b/>
          <w:bCs/>
          <w:sz w:val="28"/>
          <w:szCs w:val="28"/>
        </w:rPr>
        <w:br/>
        <w:t>XÚC VỚI HOÀN CẢNH</w:t>
      </w:r>
      <w:r w:rsidRPr="00E40A5B">
        <w:rPr>
          <w:b/>
          <w:bCs/>
          <w:sz w:val="28"/>
          <w:szCs w:val="28"/>
        </w:rPr>
        <w:br/>
        <w:t>bị hỏi – bị chê – được khen – gặp lợi – nghe chuyện thị phi – thấy người đang khổ – muốn đăng, muốn chia sẻ</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nói ngay – ta phải thắng – nói vậy có lợi – chuyện này nên kể – người kia đáng trách – nói thêm chút nữa không sao</w:t>
      </w:r>
      <w:r w:rsidRPr="00E40A5B">
        <w:rPr>
          <w:b/>
          <w:bCs/>
          <w:sz w:val="28"/>
          <w:szCs w:val="28"/>
        </w:rPr>
        <w:br/>
        <w:t>↓</w:t>
      </w:r>
      <w:r w:rsidRPr="00E40A5B">
        <w:rPr>
          <w:b/>
          <w:bCs/>
          <w:sz w:val="28"/>
          <w:szCs w:val="28"/>
        </w:rPr>
        <w:br/>
        <w:t>HÀNH</w:t>
      </w:r>
      <w:r w:rsidRPr="00E40A5B">
        <w:rPr>
          <w:b/>
          <w:bCs/>
          <w:sz w:val="28"/>
          <w:szCs w:val="28"/>
        </w:rPr>
        <w:br/>
        <w:t>tác ý nói dối – chia rẽ – ác khẩu – phù phiếm – hoặc tác ý chân thật, hòa hợp, từ ái, đúng pháp</w:t>
      </w:r>
      <w:r w:rsidRPr="00E40A5B">
        <w:rPr>
          <w:b/>
          <w:bCs/>
          <w:sz w:val="28"/>
          <w:szCs w:val="28"/>
        </w:rPr>
        <w:br/>
      </w:r>
      <w:r w:rsidRPr="00E40A5B">
        <w:rPr>
          <w:b/>
          <w:bCs/>
          <w:sz w:val="28"/>
          <w:szCs w:val="28"/>
        </w:rPr>
        <w:lastRenderedPageBreak/>
        <w:t>↓</w:t>
      </w:r>
      <w:r w:rsidRPr="00E40A5B">
        <w:rPr>
          <w:b/>
          <w:bCs/>
          <w:sz w:val="28"/>
          <w:szCs w:val="28"/>
        </w:rPr>
        <w:br/>
        <w:t>Nếu thiếu Tứ Chánh Cần</w:t>
      </w:r>
      <w:r w:rsidRPr="00E40A5B">
        <w:rPr>
          <w:b/>
          <w:bCs/>
          <w:sz w:val="28"/>
          <w:szCs w:val="28"/>
        </w:rPr>
        <w:br/>
        <w:t>↓</w:t>
      </w:r>
      <w:r w:rsidRPr="00E40A5B">
        <w:rPr>
          <w:b/>
          <w:bCs/>
          <w:sz w:val="28"/>
          <w:szCs w:val="28"/>
        </w:rPr>
        <w:br/>
        <w:t>LỜI NÓI THEO THAM, SÂN, SI</w:t>
      </w:r>
      <w:r w:rsidRPr="00E40A5B">
        <w:rPr>
          <w:b/>
          <w:bCs/>
          <w:sz w:val="28"/>
          <w:szCs w:val="28"/>
        </w:rPr>
        <w:br/>
        <w:t>↓</w:t>
      </w:r>
      <w:r w:rsidRPr="00E40A5B">
        <w:rPr>
          <w:b/>
          <w:bCs/>
          <w:sz w:val="28"/>
          <w:szCs w:val="28"/>
        </w:rPr>
        <w:br/>
        <w:t>KHẨU NGHIỆP BẤT THIỆN</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t>QUẢ HIỆN ĐỜI</w:t>
      </w:r>
      <w:r w:rsidRPr="00E40A5B">
        <w:rPr>
          <w:b/>
          <w:bCs/>
          <w:sz w:val="28"/>
          <w:szCs w:val="28"/>
        </w:rPr>
        <w:br/>
        <w:t>mất niềm tin – bất hòa – tổn thương – phóng dật – hối hận – tâm bất an</w:t>
      </w:r>
      <w:r w:rsidRPr="00E40A5B">
        <w:rPr>
          <w:b/>
          <w:bCs/>
          <w:sz w:val="28"/>
          <w:szCs w:val="28"/>
        </w:rPr>
        <w:br/>
        <w:t>↓</w:t>
      </w:r>
      <w:r w:rsidRPr="00E40A5B">
        <w:rPr>
          <w:b/>
          <w:bCs/>
          <w:sz w:val="28"/>
          <w:szCs w:val="28"/>
        </w:rPr>
        <w:br/>
        <w:t>QUẢ LÂU DÀI</w:t>
      </w:r>
      <w:r w:rsidRPr="00E40A5B">
        <w:rPr>
          <w:b/>
          <w:bCs/>
          <w:sz w:val="28"/>
          <w:szCs w:val="28"/>
        </w:rPr>
        <w:br/>
        <w:t>thói quen bất thiện sâu dày – giới hạnh suy yếu – định tuệ khó sinh – xa lìa Chánh đạo</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TỨ CHÁNH CẦN ĐỐI VỚI KHẨU NGHIỆP</w:t>
      </w:r>
      <w:r w:rsidRPr="00E40A5B">
        <w:rPr>
          <w:b/>
          <w:bCs/>
          <w:sz w:val="28"/>
          <w:szCs w:val="28"/>
        </w:rPr>
        <w:br/>
        <w:t>↓</w:t>
      </w:r>
      <w:r w:rsidRPr="00E40A5B">
        <w:rPr>
          <w:b/>
          <w:bCs/>
          <w:sz w:val="28"/>
          <w:szCs w:val="28"/>
        </w:rPr>
        <w:br/>
        <w:t>CHẾ</w:t>
      </w:r>
      <w:r w:rsidRPr="00E40A5B">
        <w:rPr>
          <w:b/>
          <w:bCs/>
          <w:sz w:val="28"/>
          <w:szCs w:val="28"/>
        </w:rPr>
        <w:br/>
        <w:t>ngăn lời ác chưa sinh</w:t>
      </w:r>
      <w:r w:rsidRPr="00E40A5B">
        <w:rPr>
          <w:b/>
          <w:bCs/>
          <w:sz w:val="28"/>
          <w:szCs w:val="28"/>
        </w:rPr>
        <w:br/>
        <w:t>không để vọng ngữ, ly gián ngữ, ác khẩu, phù phiếm ngữ phát ra</w:t>
      </w:r>
      <w:r w:rsidRPr="00E40A5B">
        <w:rPr>
          <w:b/>
          <w:bCs/>
          <w:sz w:val="28"/>
          <w:szCs w:val="28"/>
        </w:rPr>
        <w:br/>
        <w:t>↓</w:t>
      </w:r>
      <w:r w:rsidRPr="00E40A5B">
        <w:rPr>
          <w:b/>
          <w:bCs/>
          <w:sz w:val="28"/>
          <w:szCs w:val="28"/>
        </w:rPr>
        <w:br/>
        <w:t>ĐOẠN</w:t>
      </w:r>
      <w:r w:rsidRPr="00E40A5B">
        <w:rPr>
          <w:b/>
          <w:bCs/>
          <w:sz w:val="28"/>
          <w:szCs w:val="28"/>
        </w:rPr>
        <w:br/>
        <w:t>dứt lời ác đã sinh</w:t>
      </w:r>
      <w:r w:rsidRPr="00E40A5B">
        <w:rPr>
          <w:b/>
          <w:bCs/>
          <w:sz w:val="28"/>
          <w:szCs w:val="28"/>
        </w:rPr>
        <w:br/>
        <w:t>nhận lỗi – sám hối – sửa lại – phòng hộ về sau</w:t>
      </w:r>
      <w:r w:rsidRPr="00E40A5B">
        <w:rPr>
          <w:b/>
          <w:bCs/>
          <w:sz w:val="28"/>
          <w:szCs w:val="28"/>
        </w:rPr>
        <w:br/>
        <w:t>↓</w:t>
      </w:r>
      <w:r w:rsidRPr="00E40A5B">
        <w:rPr>
          <w:b/>
          <w:bCs/>
          <w:sz w:val="28"/>
          <w:szCs w:val="28"/>
        </w:rPr>
        <w:br/>
        <w:t>TU</w:t>
      </w:r>
      <w:r w:rsidRPr="00E40A5B">
        <w:rPr>
          <w:b/>
          <w:bCs/>
          <w:sz w:val="28"/>
          <w:szCs w:val="28"/>
        </w:rPr>
        <w:br/>
        <w:t>phát triển lời thiện chưa sinh</w:t>
      </w:r>
      <w:r w:rsidRPr="00E40A5B">
        <w:rPr>
          <w:b/>
          <w:bCs/>
          <w:sz w:val="28"/>
          <w:szCs w:val="28"/>
        </w:rPr>
        <w:br/>
        <w:t>tập Chân ngữ – Hòa hợp ngữ – Ái ngữ – Pháp ngữ</w:t>
      </w:r>
      <w:r w:rsidRPr="00E40A5B">
        <w:rPr>
          <w:b/>
          <w:bCs/>
          <w:sz w:val="28"/>
          <w:szCs w:val="28"/>
        </w:rPr>
        <w:br/>
        <w:t>↓</w:t>
      </w:r>
      <w:r w:rsidRPr="00E40A5B">
        <w:rPr>
          <w:b/>
          <w:bCs/>
          <w:sz w:val="28"/>
          <w:szCs w:val="28"/>
        </w:rPr>
        <w:br/>
        <w:t>TRÌ</w:t>
      </w:r>
      <w:r w:rsidRPr="00E40A5B">
        <w:rPr>
          <w:b/>
          <w:bCs/>
          <w:sz w:val="28"/>
          <w:szCs w:val="28"/>
        </w:rPr>
        <w:br/>
        <w:t>giữ vững lời thiện đã sinh</w:t>
      </w:r>
      <w:r w:rsidRPr="00E40A5B">
        <w:rPr>
          <w:b/>
          <w:bCs/>
          <w:sz w:val="28"/>
          <w:szCs w:val="28"/>
        </w:rPr>
        <w:br/>
        <w:t xml:space="preserve">duy trì Chánh ngữ trong gia đình, công việc, xã hội, truyền thông, đạo </w:t>
      </w:r>
      <w:r w:rsidRPr="00E40A5B">
        <w:rPr>
          <w:b/>
          <w:bCs/>
          <w:sz w:val="28"/>
          <w:szCs w:val="28"/>
        </w:rPr>
        <w:lastRenderedPageBreak/>
        <w:t>tràng</w:t>
      </w:r>
      <w:r w:rsidRPr="00E40A5B">
        <w:rPr>
          <w:b/>
          <w:bCs/>
          <w:sz w:val="28"/>
          <w:szCs w:val="28"/>
        </w:rPr>
        <w:br/>
        <w:t>↓</w:t>
      </w:r>
      <w:r w:rsidRPr="00E40A5B">
        <w:rPr>
          <w:b/>
          <w:bCs/>
          <w:sz w:val="28"/>
          <w:szCs w:val="28"/>
        </w:rPr>
        <w:br/>
        <w:t>BỐN ÁC KHẨU NGHIỆP GIẢM DẦN</w:t>
      </w:r>
      <w:r w:rsidRPr="00E40A5B">
        <w:rPr>
          <w:b/>
          <w:bCs/>
          <w:sz w:val="28"/>
          <w:szCs w:val="28"/>
        </w:rPr>
        <w:br/>
        <w:t>↓</w:t>
      </w:r>
      <w:r w:rsidRPr="00E40A5B">
        <w:rPr>
          <w:b/>
          <w:bCs/>
          <w:sz w:val="28"/>
          <w:szCs w:val="28"/>
        </w:rPr>
        <w:br/>
        <w:t>BỐN THIỆN KHẨU NGHIỆP TĂNG TRƯỞNG</w:t>
      </w:r>
      <w:r w:rsidRPr="00E40A5B">
        <w:rPr>
          <w:b/>
          <w:bCs/>
          <w:sz w:val="28"/>
          <w:szCs w:val="28"/>
        </w:rPr>
        <w:br/>
        <w:t>↓</w:t>
      </w:r>
      <w:r w:rsidRPr="00E40A5B">
        <w:rPr>
          <w:b/>
          <w:bCs/>
          <w:sz w:val="28"/>
          <w:szCs w:val="28"/>
        </w:rPr>
        <w:br/>
        <w:t>CHÁNH NGỮ TRỞ THÀNH NẾP SỐNG</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TÂM BỚT HỐI HẬN</w:t>
      </w:r>
      <w:r w:rsidRPr="00E40A5B">
        <w:rPr>
          <w:b/>
          <w:bCs/>
          <w:sz w:val="28"/>
          <w:szCs w:val="28"/>
        </w:rPr>
        <w:br/>
        <w:t>↓</w:t>
      </w:r>
      <w:r w:rsidRPr="00E40A5B">
        <w:rPr>
          <w:b/>
          <w:bCs/>
          <w:sz w:val="28"/>
          <w:szCs w:val="28"/>
        </w:rPr>
        <w:br/>
        <w:t>GIỚI HẠNH VỮNG CHẮC</w:t>
      </w:r>
      <w:r w:rsidRPr="00E40A5B">
        <w:rPr>
          <w:b/>
          <w:bCs/>
          <w:sz w:val="28"/>
          <w:szCs w:val="28"/>
        </w:rPr>
        <w:br/>
        <w:t>↓</w:t>
      </w:r>
      <w:r w:rsidRPr="00E40A5B">
        <w:rPr>
          <w:b/>
          <w:bCs/>
          <w:sz w:val="28"/>
          <w:szCs w:val="28"/>
        </w:rPr>
        <w:br/>
        <w:t>ĐỊNH TUỆ TĂNG TRƯỞNG</w:t>
      </w:r>
      <w:r w:rsidRPr="00E40A5B">
        <w:rPr>
          <w:b/>
          <w:bCs/>
          <w:sz w:val="28"/>
          <w:szCs w:val="28"/>
        </w:rPr>
        <w:br/>
        <w:t>↓</w:t>
      </w:r>
      <w:r w:rsidRPr="00E40A5B">
        <w:rPr>
          <w:b/>
          <w:bCs/>
          <w:sz w:val="28"/>
          <w:szCs w:val="28"/>
        </w:rPr>
        <w:br/>
        <w:t>THÁNH ĐẠO TĂNG TRƯỞNG</w:t>
      </w:r>
      <w:r w:rsidRPr="00E40A5B">
        <w:rPr>
          <w:b/>
          <w:bCs/>
          <w:sz w:val="28"/>
          <w:szCs w:val="28"/>
        </w:rPr>
        <w:br/>
        <w:t>↓</w:t>
      </w:r>
      <w:r w:rsidRPr="00E40A5B">
        <w:rPr>
          <w:b/>
          <w:bCs/>
          <w:sz w:val="28"/>
          <w:szCs w:val="28"/>
        </w:rPr>
        <w:br/>
        <w:t>HƯỚNG ĐẾN GIẢI THOÁT</w:t>
      </w:r>
    </w:p>
    <w:p w14:paraId="6CF32A4D" w14:textId="1E6F1A95" w:rsidR="00C14716" w:rsidRPr="00E40A5B" w:rsidRDefault="00C14716" w:rsidP="00C14716">
      <w:pPr>
        <w:spacing w:before="200" w:after="200" w:line="400" w:lineRule="atLeast"/>
        <w:ind w:firstLine="567"/>
        <w:rPr>
          <w:sz w:val="28"/>
          <w:szCs w:val="28"/>
        </w:rPr>
      </w:pPr>
    </w:p>
    <w:p w14:paraId="7727FF5D" w14:textId="77777777" w:rsidR="0000187E" w:rsidRPr="00E40A5B" w:rsidRDefault="0000187E" w:rsidP="0000187E">
      <w:pPr>
        <w:pStyle w:val="Heading2"/>
        <w:spacing w:before="200" w:after="200" w:line="400" w:lineRule="atLeast"/>
        <w:ind w:firstLine="567"/>
        <w:jc w:val="both"/>
        <w:rPr>
          <w:bCs/>
          <w:sz w:val="28"/>
          <w:szCs w:val="28"/>
        </w:rPr>
      </w:pPr>
      <w:bookmarkStart w:id="27" w:name="_Toc233402214"/>
      <w:r w:rsidRPr="00E40A5B">
        <w:rPr>
          <w:bCs/>
          <w:sz w:val="28"/>
          <w:szCs w:val="28"/>
        </w:rPr>
        <w:t>Chương 20. Khẩu nghiệp và giải thoát</w:t>
      </w:r>
      <w:bookmarkEnd w:id="27"/>
    </w:p>
    <w:p w14:paraId="45A2024A" w14:textId="77777777" w:rsidR="002C5CEF" w:rsidRPr="00E40A5B" w:rsidRDefault="002C5CEF" w:rsidP="002C5CEF">
      <w:pPr>
        <w:spacing w:before="200" w:after="200" w:line="400" w:lineRule="atLeast"/>
        <w:ind w:firstLine="567"/>
        <w:rPr>
          <w:sz w:val="28"/>
          <w:szCs w:val="28"/>
        </w:rPr>
      </w:pPr>
      <w:r w:rsidRPr="00E40A5B">
        <w:rPr>
          <w:sz w:val="28"/>
          <w:szCs w:val="28"/>
        </w:rPr>
        <w:t>Mục tiêu cuối cùng của thanh tịnh khẩu nghiệp không chỉ là được người đời thương mến, không chỉ là tạo phước báo, không chỉ là sinh về cõi lành. Mục tiêu sâu xa là đưa khẩu nghiệp vào Thánh đạo, hỗ trợ đoạn tận khổ đau.</w:t>
      </w:r>
    </w:p>
    <w:p w14:paraId="733EAF37" w14:textId="77777777" w:rsidR="002C5CEF" w:rsidRPr="00E40A5B" w:rsidRDefault="002C5CEF" w:rsidP="002C5CEF">
      <w:pPr>
        <w:spacing w:before="200" w:after="200" w:line="400" w:lineRule="atLeast"/>
        <w:ind w:firstLine="567"/>
        <w:rPr>
          <w:sz w:val="28"/>
          <w:szCs w:val="28"/>
        </w:rPr>
      </w:pPr>
      <w:r w:rsidRPr="00E40A5B">
        <w:rPr>
          <w:sz w:val="28"/>
          <w:szCs w:val="28"/>
        </w:rPr>
        <w:t>Khi Chánh ngữ được tu tập, tâm ít hối hận. Khi tâm ít hối hận, hỷ và an sinh khởi. Khi thân tâm an, định dễ phát triển. Khi định có mặt, tuệ quán thấy rõ vô thường, khổ, vô ngã. Khi tuệ viên mãn, tham, sân, si dần đoạn tận.</w:t>
      </w:r>
    </w:p>
    <w:p w14:paraId="46D4C51F" w14:textId="77777777" w:rsidR="002C5CEF" w:rsidRPr="00E40A5B" w:rsidRDefault="002C5CEF" w:rsidP="002C5CEF">
      <w:pPr>
        <w:spacing w:before="200" w:after="200" w:line="400" w:lineRule="atLeast"/>
        <w:ind w:firstLine="567"/>
        <w:rPr>
          <w:sz w:val="28"/>
          <w:szCs w:val="28"/>
        </w:rPr>
      </w:pPr>
      <w:r w:rsidRPr="00E40A5B">
        <w:rPr>
          <w:sz w:val="28"/>
          <w:szCs w:val="28"/>
        </w:rPr>
        <w:t>Đến bậc A-la-hán, nguồn gốc của ác khẩu nghiệp đã chấm dứt, vì tham tận, sân tận, si tận. Vị ấy vẫn có thể nói, nhưng lời nói không còn tạo nghiệp dẫn đến tái sinh. Đó là khẩu nghiệp thanh tịnh viên mãn, là Chánh ngữ đi đến cứu cánh giải thoát.</w:t>
      </w:r>
    </w:p>
    <w:p w14:paraId="630D6CCD" w14:textId="24F65202" w:rsidR="002C5CEF" w:rsidRPr="00E40A5B" w:rsidRDefault="002C5CEF" w:rsidP="002C5CEF">
      <w:pPr>
        <w:spacing w:before="200" w:after="200" w:line="400" w:lineRule="atLeast"/>
        <w:ind w:firstLine="567"/>
        <w:rPr>
          <w:sz w:val="28"/>
          <w:szCs w:val="28"/>
        </w:rPr>
      </w:pPr>
      <w:r w:rsidRPr="00E40A5B">
        <w:rPr>
          <w:sz w:val="28"/>
          <w:szCs w:val="28"/>
        </w:rPr>
        <w:lastRenderedPageBreak/>
        <w:t>Đức Thế Tôn dạy trong Tăng Chi Bộ Kinh, Chương Mười Pháp, Phẩm Lợi Ích, Kinh số 1 – Ý Nghĩa Gì</w:t>
      </w:r>
      <w:r w:rsidRPr="00E40A5B">
        <w:rPr>
          <w:i/>
          <w:iCs/>
          <w:sz w:val="28"/>
          <w:szCs w:val="28"/>
        </w:rPr>
        <w:t>: “Này Ananda, các thiện giới có ý nghĩa không có hối tiếc, có lợi ích không có hối tiếc.”</w:t>
      </w:r>
    </w:p>
    <w:p w14:paraId="1513ECCF" w14:textId="77777777" w:rsidR="002C5CEF" w:rsidRPr="00E40A5B" w:rsidRDefault="002C5CEF" w:rsidP="002C5CEF">
      <w:pPr>
        <w:spacing w:before="200" w:after="200" w:line="400" w:lineRule="atLeast"/>
        <w:ind w:firstLine="567"/>
        <w:rPr>
          <w:sz w:val="28"/>
          <w:szCs w:val="28"/>
        </w:rPr>
      </w:pPr>
      <w:r w:rsidRPr="00E40A5B">
        <w:rPr>
          <w:sz w:val="28"/>
          <w:szCs w:val="28"/>
        </w:rPr>
        <w:t>Cũng trong bài kinh ấy, Đức Thế Tôn chỉ dạy tiến trình tu tập theo thứ lớp: từ thiện giới đưa đến không hối tiếc; không hối tiếc đưa đến hân hoan; hân hoan đưa đến hoan hỷ; hoan hỷ đưa đến khinh an; khinh an đưa đến an lạc; an lạc đưa đến định; định đưa đến như thật tri kiến; như thật tri kiến đưa đến nhàm chán, ly tham; nhàm chán, ly tham đưa đến giải thoát tri kiến.</w:t>
      </w:r>
    </w:p>
    <w:p w14:paraId="38709019" w14:textId="77777777" w:rsidR="002C5CEF" w:rsidRPr="00E40A5B" w:rsidRDefault="002C5CEF" w:rsidP="002C5CEF">
      <w:pPr>
        <w:spacing w:before="200" w:after="200" w:line="400" w:lineRule="atLeast"/>
        <w:ind w:firstLine="567"/>
        <w:rPr>
          <w:sz w:val="28"/>
          <w:szCs w:val="28"/>
        </w:rPr>
      </w:pPr>
      <w:r w:rsidRPr="00E40A5B">
        <w:rPr>
          <w:sz w:val="28"/>
          <w:szCs w:val="28"/>
        </w:rPr>
        <w:t>Đoạn kinh này cho thấy giới không phải chỉ để được tiếng tốt ở đời. Giới là nền tảng đưa tâm đi vào con đường giải thoát. Chánh ngữ thuộc giới học. Khi Chánh ngữ được giữ gìn, khẩu nghiệp bớt bất thiện, tâm bớt hối hận. Tâm bớt hối hận thì dễ sinh hân hoan, hỷ, an, định. Khi định có mặt, tuệ quán có điều kiện phát triển. Khi tuệ quán phát triển, người tu thấy rõ vô thường, khổ, vô ngã, từ đó nhàm chán, ly tham và hướng đến giải thoát.</w:t>
      </w:r>
    </w:p>
    <w:p w14:paraId="5154F32F" w14:textId="77777777" w:rsidR="002C5CEF" w:rsidRPr="00E40A5B" w:rsidRDefault="002C5CEF" w:rsidP="002C5CEF">
      <w:pPr>
        <w:spacing w:before="200" w:after="200" w:line="400" w:lineRule="atLeast"/>
        <w:ind w:firstLine="567"/>
        <w:rPr>
          <w:sz w:val="28"/>
          <w:szCs w:val="28"/>
        </w:rPr>
      </w:pPr>
      <w:r w:rsidRPr="00E40A5B">
        <w:rPr>
          <w:sz w:val="28"/>
          <w:szCs w:val="28"/>
        </w:rPr>
        <w:t>Vì vậy, thanh tịnh khẩu nghiệp không chỉ là phép tu đạo đức. Đó là một mắt xích trong toàn bộ Thánh đạo.</w:t>
      </w:r>
    </w:p>
    <w:p w14:paraId="49385531" w14:textId="77777777" w:rsidR="002C5CEF" w:rsidRPr="00E40A5B" w:rsidRDefault="002C5CEF" w:rsidP="002C5CEF">
      <w:pPr>
        <w:spacing w:before="200" w:after="200" w:line="400" w:lineRule="atLeast"/>
        <w:ind w:firstLine="567"/>
        <w:rPr>
          <w:sz w:val="28"/>
          <w:szCs w:val="28"/>
        </w:rPr>
      </w:pPr>
      <w:r w:rsidRPr="00E40A5B">
        <w:rPr>
          <w:sz w:val="28"/>
          <w:szCs w:val="28"/>
        </w:rPr>
        <w:t>Nhiều người tu lời nói để được người khác thương mến. Có người giữ lời nói để được uy tín. Có người nói lời hiền thiện để được phước báo. Những điều ấy không sai, nhưng chưa phải mục tiêu sâu xa nhất của Chánh ngữ.</w:t>
      </w:r>
    </w:p>
    <w:p w14:paraId="112913FE" w14:textId="77777777" w:rsidR="002C5CEF" w:rsidRPr="00E40A5B" w:rsidRDefault="002C5CEF" w:rsidP="002C5CEF">
      <w:pPr>
        <w:spacing w:before="200" w:after="200" w:line="400" w:lineRule="atLeast"/>
        <w:ind w:firstLine="567"/>
        <w:rPr>
          <w:sz w:val="28"/>
          <w:szCs w:val="28"/>
        </w:rPr>
      </w:pPr>
      <w:r w:rsidRPr="00E40A5B">
        <w:rPr>
          <w:sz w:val="28"/>
          <w:szCs w:val="28"/>
        </w:rPr>
        <w:t>Nếu chỉ nói lời thiện để được người đời khen, lời nói ấy vẫn còn dính danh. Nếu chỉ nói thật để giữ hình ảnh tốt, lời nói ấy vẫn còn dính ngã. Nếu chỉ nói hòa hợp để được lợi ích xã hội, lời nói ấy mới dừng ở tầng phước báo hữu lậu.</w:t>
      </w:r>
    </w:p>
    <w:p w14:paraId="6FF0ACEB" w14:textId="77777777" w:rsidR="002C5CEF" w:rsidRPr="00E40A5B" w:rsidRDefault="002C5CEF" w:rsidP="002C5CEF">
      <w:pPr>
        <w:spacing w:before="200" w:after="200" w:line="400" w:lineRule="atLeast"/>
        <w:ind w:firstLine="567"/>
        <w:rPr>
          <w:sz w:val="28"/>
          <w:szCs w:val="28"/>
        </w:rPr>
      </w:pPr>
      <w:r w:rsidRPr="00E40A5B">
        <w:rPr>
          <w:sz w:val="28"/>
          <w:szCs w:val="28"/>
        </w:rPr>
        <w:t>Chánh ngữ trong Thánh đạo sâu hơn như vậy. Chánh ngữ được tu tập để đoạn trừ vọng ngữ, ly gián ngữ, ác khẩu, phù phiếm ngữ; đồng thời làm suy yếu tham, sân, si nơi gốc tâm. Khi lời nói không còn phục vụ bản ngã, không còn chạy theo hơn thua, không còn bị danh lợi điều khiển, khẩu nghiệp bắt đầu đi vào đường giải thoát.</w:t>
      </w:r>
    </w:p>
    <w:p w14:paraId="7F26B5AB" w14:textId="77777777" w:rsidR="002C5CEF" w:rsidRPr="00E40A5B" w:rsidRDefault="002C5CEF" w:rsidP="002C5CEF">
      <w:pPr>
        <w:spacing w:before="200" w:after="200" w:line="400" w:lineRule="atLeast"/>
        <w:ind w:firstLine="567"/>
        <w:rPr>
          <w:sz w:val="28"/>
          <w:szCs w:val="28"/>
        </w:rPr>
      </w:pPr>
      <w:r w:rsidRPr="00E40A5B">
        <w:rPr>
          <w:sz w:val="28"/>
          <w:szCs w:val="28"/>
        </w:rPr>
        <w:t>Người tu Chánh pháp không khinh thường phước báo, nhưng cũng không dừng lại ở phước báo. Thiện khẩu nghiệp là nền tảng, nhưng phải được đưa vào Chánh kiến, Chánh tư duy, Chánh niệm, Chánh định và tuệ quán. Khi ấy, lời nói không chỉ làm đẹp đời, mà còn giúp đoạn khổ.</w:t>
      </w:r>
    </w:p>
    <w:p w14:paraId="272E872E" w14:textId="77777777" w:rsidR="002C5CEF" w:rsidRPr="00E40A5B" w:rsidRDefault="002C5CEF" w:rsidP="002C5CEF">
      <w:pPr>
        <w:spacing w:before="200" w:after="200" w:line="400" w:lineRule="atLeast"/>
        <w:ind w:firstLine="567"/>
        <w:rPr>
          <w:sz w:val="28"/>
          <w:szCs w:val="28"/>
        </w:rPr>
      </w:pPr>
      <w:r w:rsidRPr="00E40A5B">
        <w:rPr>
          <w:sz w:val="28"/>
          <w:szCs w:val="28"/>
        </w:rPr>
        <w:lastRenderedPageBreak/>
        <w:t>Bát Thánh đạo gồm giới, định, tuệ. Trong đó, Chánh ngữ thuộc giới học, cùng với Chánh nghiệp và Chánh mạng. Giữ Chánh ngữ là giữ một cửa rất quan trọng của giới.</w:t>
      </w:r>
    </w:p>
    <w:p w14:paraId="3F04A4E9" w14:textId="77777777" w:rsidR="002C5CEF" w:rsidRPr="00E40A5B" w:rsidRDefault="002C5CEF" w:rsidP="002C5CEF">
      <w:pPr>
        <w:spacing w:before="200" w:after="200" w:line="400" w:lineRule="atLeast"/>
        <w:ind w:firstLine="567"/>
        <w:rPr>
          <w:sz w:val="28"/>
          <w:szCs w:val="28"/>
        </w:rPr>
      </w:pPr>
      <w:r w:rsidRPr="00E40A5B">
        <w:rPr>
          <w:sz w:val="28"/>
          <w:szCs w:val="28"/>
        </w:rPr>
        <w:t>Người giữ Chánh ngữ không nói dối, không nói chia rẽ, không nói lời độc ác, không nói lời phù phiếm. Người ấy tập nói lời chân thật, hòa hợp, từ ái, đúng pháp. Nhờ vậy, đời sống được bớt lỗi lầm, tâm được nhẹ hơn, các quan hệ được an ổn hơn.</w:t>
      </w:r>
    </w:p>
    <w:p w14:paraId="30375723" w14:textId="77777777" w:rsidR="002C5CEF" w:rsidRPr="00E40A5B" w:rsidRDefault="002C5CEF" w:rsidP="002C5CEF">
      <w:pPr>
        <w:spacing w:before="200" w:after="200" w:line="400" w:lineRule="atLeast"/>
        <w:ind w:firstLine="567"/>
        <w:rPr>
          <w:sz w:val="28"/>
          <w:szCs w:val="28"/>
        </w:rPr>
      </w:pPr>
      <w:r w:rsidRPr="00E40A5B">
        <w:rPr>
          <w:sz w:val="28"/>
          <w:szCs w:val="28"/>
        </w:rPr>
        <w:t>Nhưng giới học không chỉ nhằm tạo trật tự bên ngoài. Giới là nền cho định. Nếu lời nói thường gây hối hận, tâm rất khó an. Nếu ngày ngày nói sai sự thật, khi ngồi lại tâm dễ bất an. Nếu thường làm người khác đau bằng lời nói, tâm dễ ray rứt. Nếu thường tạp thoại, tâm khó định tĩnh.</w:t>
      </w:r>
    </w:p>
    <w:p w14:paraId="5616A10C" w14:textId="77777777" w:rsidR="002C5CEF" w:rsidRPr="00E40A5B" w:rsidRDefault="002C5CEF" w:rsidP="002C5CEF">
      <w:pPr>
        <w:spacing w:before="200" w:after="200" w:line="400" w:lineRule="atLeast"/>
        <w:ind w:firstLine="567"/>
        <w:rPr>
          <w:sz w:val="28"/>
          <w:szCs w:val="28"/>
        </w:rPr>
      </w:pPr>
      <w:r w:rsidRPr="00E40A5B">
        <w:rPr>
          <w:sz w:val="28"/>
          <w:szCs w:val="28"/>
        </w:rPr>
        <w:t>Vì vậy, Chánh ngữ là một sự chuẩn bị sâu cho định học. Giữ lời nói trong sạch là làm cho tâm bớt dao động. Khi tâm bớt dao động, định có điều kiện phát sinh.</w:t>
      </w:r>
    </w:p>
    <w:p w14:paraId="07393260" w14:textId="77777777" w:rsidR="002C5CEF" w:rsidRPr="00E40A5B" w:rsidRDefault="002C5CEF" w:rsidP="002C5CEF">
      <w:pPr>
        <w:spacing w:before="200" w:after="200" w:line="400" w:lineRule="atLeast"/>
        <w:ind w:firstLine="567"/>
        <w:rPr>
          <w:sz w:val="28"/>
          <w:szCs w:val="28"/>
        </w:rPr>
      </w:pPr>
      <w:r w:rsidRPr="00E40A5B">
        <w:rPr>
          <w:sz w:val="28"/>
          <w:szCs w:val="28"/>
        </w:rPr>
        <w:t>Hối hận là một chướng ngại lớn của người tu. Khi đã nói sai, tâm khó yên. Một lời dối có thể khiến tâm lo sợ. Một lời ác có thể khiến tâm day dứt. Một lời chia rẽ có thể làm tâm nặng nề. Một cuộc tạp thoại kéo dài có thể khiến tâm tán loạn.</w:t>
      </w:r>
    </w:p>
    <w:p w14:paraId="384E4B4B" w14:textId="77777777" w:rsidR="002C5CEF" w:rsidRPr="00E40A5B" w:rsidRDefault="002C5CEF" w:rsidP="002C5CEF">
      <w:pPr>
        <w:spacing w:before="200" w:after="200" w:line="400" w:lineRule="atLeast"/>
        <w:ind w:firstLine="567"/>
        <w:rPr>
          <w:sz w:val="28"/>
          <w:szCs w:val="28"/>
        </w:rPr>
      </w:pPr>
      <w:r w:rsidRPr="00E40A5B">
        <w:rPr>
          <w:sz w:val="28"/>
          <w:szCs w:val="28"/>
        </w:rPr>
        <w:t>Ngược lại, khi lời nói được phòng hộ, tâm bớt hối hận. Người nói thật không phải nhớ mình đã che giấu điều gì. Người nói hòa hợp không phải lo mình đã gieo nghi ngờ cho ai. Người nói ái ngữ không phải ray rứt vì làm người khác đau. Người nói pháp ngữ không phải hổ thẹn vì đã dùng lời nói vô ích.</w:t>
      </w:r>
    </w:p>
    <w:p w14:paraId="2EAB3B7D" w14:textId="77777777" w:rsidR="002C5CEF" w:rsidRPr="00E40A5B" w:rsidRDefault="002C5CEF" w:rsidP="002C5CEF">
      <w:pPr>
        <w:spacing w:before="200" w:after="200" w:line="400" w:lineRule="atLeast"/>
        <w:ind w:firstLine="567"/>
        <w:rPr>
          <w:sz w:val="28"/>
          <w:szCs w:val="28"/>
        </w:rPr>
      </w:pPr>
      <w:r w:rsidRPr="00E40A5B">
        <w:rPr>
          <w:sz w:val="28"/>
          <w:szCs w:val="28"/>
        </w:rPr>
        <w:t>Tâm bớt hối hận thì nhẹ. Tâm nhẹ thì dễ hân hoan. Hân hoan làm hỷ sinh. Hỷ làm thân tâm mềm lại. Thân tâm mềm lại thì an lạc. An lạc là điều kiện thuận lợi cho định. Định là đất tốt cho tuệ quán.</w:t>
      </w:r>
    </w:p>
    <w:p w14:paraId="7A15E992" w14:textId="77777777" w:rsidR="002C5CEF" w:rsidRPr="00E40A5B" w:rsidRDefault="002C5CEF" w:rsidP="002C5CEF">
      <w:pPr>
        <w:spacing w:before="200" w:after="200" w:line="400" w:lineRule="atLeast"/>
        <w:ind w:firstLine="567"/>
        <w:rPr>
          <w:sz w:val="28"/>
          <w:szCs w:val="28"/>
        </w:rPr>
      </w:pPr>
      <w:r w:rsidRPr="00E40A5B">
        <w:rPr>
          <w:sz w:val="28"/>
          <w:szCs w:val="28"/>
        </w:rPr>
        <w:t>Vì vậy, một lời nói được giữ gìn không chỉ là một thiện nghiệp nhỏ. Nó có thể trở thành bước đầu của một tiến trình giải thoát.</w:t>
      </w:r>
    </w:p>
    <w:p w14:paraId="0415E234" w14:textId="77777777" w:rsidR="002C5CEF" w:rsidRPr="00E40A5B" w:rsidRDefault="002C5CEF" w:rsidP="002C5CEF">
      <w:pPr>
        <w:spacing w:before="200" w:after="200" w:line="400" w:lineRule="atLeast"/>
        <w:ind w:firstLine="567"/>
        <w:rPr>
          <w:sz w:val="28"/>
          <w:szCs w:val="28"/>
        </w:rPr>
      </w:pPr>
      <w:r w:rsidRPr="00E40A5B">
        <w:rPr>
          <w:sz w:val="28"/>
          <w:szCs w:val="28"/>
        </w:rPr>
        <w:t>Người thường buông lung khẩu nghiệp khó có định sâu. Vì lời nói nhiều quá làm tâm tán. Lời nói ác làm tâm nóng. Lời nói dối làm tâm bất an. Lời nói chia rẽ làm tâm phức tạp. Lời nói phù phiếm làm tâm rời khỏi chánh niệm.</w:t>
      </w:r>
    </w:p>
    <w:p w14:paraId="56938868" w14:textId="77777777" w:rsidR="002C5CEF" w:rsidRPr="00E40A5B" w:rsidRDefault="002C5CEF" w:rsidP="002C5CEF">
      <w:pPr>
        <w:spacing w:before="200" w:after="200" w:line="400" w:lineRule="atLeast"/>
        <w:ind w:firstLine="567"/>
        <w:rPr>
          <w:sz w:val="28"/>
          <w:szCs w:val="28"/>
        </w:rPr>
      </w:pPr>
      <w:r w:rsidRPr="00E40A5B">
        <w:rPr>
          <w:sz w:val="28"/>
          <w:szCs w:val="28"/>
        </w:rPr>
        <w:lastRenderedPageBreak/>
        <w:t>Người giữ Chánh ngữ thì ngược lại. Tâm ít chuyện hơn. Miệng ít tạo lỗi hơn. Sự im lặng có phẩm chất hơn. Khi cần nói thì nói đúng pháp. Khi không cần nói thì biết dừng. Chính sự dừng ấy là nền cho định.</w:t>
      </w:r>
    </w:p>
    <w:p w14:paraId="74E4DB5D" w14:textId="77777777" w:rsidR="002C5CEF" w:rsidRPr="00E40A5B" w:rsidRDefault="002C5CEF" w:rsidP="002C5CEF">
      <w:pPr>
        <w:spacing w:before="200" w:after="200" w:line="400" w:lineRule="atLeast"/>
        <w:ind w:firstLine="567"/>
        <w:rPr>
          <w:sz w:val="28"/>
          <w:szCs w:val="28"/>
        </w:rPr>
      </w:pPr>
      <w:r w:rsidRPr="00E40A5B">
        <w:rPr>
          <w:sz w:val="28"/>
          <w:szCs w:val="28"/>
        </w:rPr>
        <w:t>Định không chỉ sinh trong lúc ngồi thiền. Định được chuẩn bị trong cả ngày sống. Một ngày ít nói lời vô ích, tâm dễ gom lại hơn. Một ngày không làm ai đau bằng lời nói, tâm ít ray rứt hơn. Một ngày nói đúng sự thật, tâm thẳng hơn. Một ngày biết im lặng đúng lúc, tâm có sức trở về.</w:t>
      </w:r>
    </w:p>
    <w:p w14:paraId="0AC079F9" w14:textId="77777777" w:rsidR="002C5CEF" w:rsidRPr="00E40A5B" w:rsidRDefault="002C5CEF" w:rsidP="002C5CEF">
      <w:pPr>
        <w:spacing w:before="200" w:after="200" w:line="400" w:lineRule="atLeast"/>
        <w:ind w:firstLine="567"/>
        <w:rPr>
          <w:sz w:val="28"/>
          <w:szCs w:val="28"/>
        </w:rPr>
      </w:pPr>
      <w:r w:rsidRPr="00E40A5B">
        <w:rPr>
          <w:sz w:val="28"/>
          <w:szCs w:val="28"/>
        </w:rPr>
        <w:t>Cho nên Chánh ngữ là pháp hộ trì định. Lời nói thanh tịnh làm đời sống thanh tịnh. Đời sống thanh tịnh làm tâm dễ an trú. Tâm an trú làm định phát triển.</w:t>
      </w:r>
    </w:p>
    <w:p w14:paraId="380E53D8" w14:textId="77777777" w:rsidR="002C5CEF" w:rsidRPr="00E40A5B" w:rsidRDefault="002C5CEF" w:rsidP="002C5CEF">
      <w:pPr>
        <w:spacing w:before="200" w:after="200" w:line="400" w:lineRule="atLeast"/>
        <w:ind w:firstLine="567"/>
        <w:rPr>
          <w:sz w:val="28"/>
          <w:szCs w:val="28"/>
        </w:rPr>
      </w:pPr>
      <w:r w:rsidRPr="00E40A5B">
        <w:rPr>
          <w:sz w:val="28"/>
          <w:szCs w:val="28"/>
        </w:rPr>
        <w:t>Khi định có mặt, tâm có khả năng nhìn sâu. Nếu tâm còn tán loạn, người tu chỉ thấy sự việc theo phản ứng. Nếu tâm định tĩnh, người tu có thể thấy rõ tiến trình sinh diệt của năm uẩn.</w:t>
      </w:r>
    </w:p>
    <w:p w14:paraId="18B360F5" w14:textId="77777777" w:rsidR="002C5CEF" w:rsidRPr="00E40A5B" w:rsidRDefault="002C5CEF" w:rsidP="002C5CEF">
      <w:pPr>
        <w:spacing w:before="200" w:after="200" w:line="400" w:lineRule="atLeast"/>
        <w:ind w:firstLine="567"/>
        <w:rPr>
          <w:sz w:val="28"/>
          <w:szCs w:val="28"/>
        </w:rPr>
      </w:pPr>
      <w:r w:rsidRPr="00E40A5B">
        <w:rPr>
          <w:sz w:val="28"/>
          <w:szCs w:val="28"/>
        </w:rPr>
        <w:t>Ngay nơi lời nói, tuệ quán thấy sắc, thọ, tưởng, hành, thức đang vận hành. Sắc là thân này, miệng này, âm thanh này, tai nghe, mắt thấy. Thọ là dễ chịu, khó chịu, hoặc không khổ, không lạc thọ. Tưởng là nhận định, hình bóng, ký ức, phán đoán. Hành là tác ý muốn nói, muốn im, muốn phản ứng, muốn hơn thua, muốn giúp người. Thức là sự rõ biết toàn bộ tiến trình ấy.</w:t>
      </w:r>
    </w:p>
    <w:p w14:paraId="349B6887" w14:textId="77777777" w:rsidR="002C5CEF" w:rsidRPr="00E40A5B" w:rsidRDefault="002C5CEF" w:rsidP="002C5CEF">
      <w:pPr>
        <w:spacing w:before="200" w:after="200" w:line="400" w:lineRule="atLeast"/>
        <w:ind w:firstLine="567"/>
        <w:rPr>
          <w:sz w:val="28"/>
          <w:szCs w:val="28"/>
        </w:rPr>
      </w:pPr>
      <w:r w:rsidRPr="00E40A5B">
        <w:rPr>
          <w:sz w:val="28"/>
          <w:szCs w:val="28"/>
        </w:rPr>
        <w:t>Khi chưa có tuệ, người ta chấp vào lời nói: “Tôi nói”, “người kia xúc phạm tôi”, “tôi phải thắng”, “lời của tôi là đúng”. Khi có tuệ, người tu thấy lời nói chỉ là pháp duyên sinh. Cảm giác sinh rồi diệt. Tưởng sinh rồi diệt. Tác ý sinh rồi diệt. Âm thanh sinh rồi diệt. Không có cái tôi thật sự nằm trong đó.</w:t>
      </w:r>
    </w:p>
    <w:p w14:paraId="4905CE7F" w14:textId="77777777" w:rsidR="002C5CEF" w:rsidRPr="00E40A5B" w:rsidRDefault="002C5CEF" w:rsidP="002C5CEF">
      <w:pPr>
        <w:spacing w:before="200" w:after="200" w:line="400" w:lineRule="atLeast"/>
        <w:ind w:firstLine="567"/>
        <w:rPr>
          <w:sz w:val="28"/>
          <w:szCs w:val="28"/>
        </w:rPr>
      </w:pPr>
      <w:r w:rsidRPr="00E40A5B">
        <w:rPr>
          <w:sz w:val="28"/>
          <w:szCs w:val="28"/>
        </w:rPr>
        <w:t>Thấy như vậy, lời nói bớt bị bản ngã điều khiển. Người tu không còn cần nói để bảo vệ một cái tôi tưởng tượng. Không còn cần nói để hơn thua. Không còn cần nói để dựng lập hình ảnh. Lời nói dần trở nên nhẹ, thật, hiền và đúng pháp.</w:t>
      </w:r>
    </w:p>
    <w:p w14:paraId="01506951" w14:textId="77777777" w:rsidR="002C5CEF" w:rsidRPr="00E40A5B" w:rsidRDefault="002C5CEF" w:rsidP="002C5CEF">
      <w:pPr>
        <w:spacing w:before="200" w:after="200" w:line="400" w:lineRule="atLeast"/>
        <w:ind w:firstLine="567"/>
        <w:rPr>
          <w:sz w:val="28"/>
          <w:szCs w:val="28"/>
        </w:rPr>
      </w:pPr>
      <w:r w:rsidRPr="00E40A5B">
        <w:rPr>
          <w:sz w:val="28"/>
          <w:szCs w:val="28"/>
        </w:rPr>
        <w:t>Tuệ quán thấy lời nói là vô thường. Một câu nói sinh lên rồi diệt. Cảm giác trước khi nói sinh lên rồi diệt. Cơn giận muốn nói cũng sinh rồi diệt. Ý muốn khoe, muốn thắng, muốn kể chuyện cũng sinh rồi diệt. Nếu biết chúng vô thường, người tu không vội làm nô lệ cho chúng.</w:t>
      </w:r>
    </w:p>
    <w:p w14:paraId="04E4F529" w14:textId="77777777" w:rsidR="002C5CEF" w:rsidRPr="00E40A5B" w:rsidRDefault="002C5CEF" w:rsidP="002C5CEF">
      <w:pPr>
        <w:spacing w:before="200" w:after="200" w:line="400" w:lineRule="atLeast"/>
        <w:ind w:firstLine="567"/>
        <w:rPr>
          <w:sz w:val="28"/>
          <w:szCs w:val="28"/>
        </w:rPr>
      </w:pPr>
      <w:r w:rsidRPr="00E40A5B">
        <w:rPr>
          <w:sz w:val="28"/>
          <w:szCs w:val="28"/>
        </w:rPr>
        <w:t>Tuệ quán thấy khẩu nghiệp bất thiện là khổ. Nói dối là khổ. Nói chia rẽ là khổ. Nói ác khẩu là khổ. Nói phù phiếm là khổ. Không chỉ người nghe khổ, chính người nói cũng bị khổ vì tâm nhiễm ô, hối hận, bất an và xa lìa Chánh đạo.</w:t>
      </w:r>
    </w:p>
    <w:p w14:paraId="5E9DEA3B" w14:textId="77777777" w:rsidR="002C5CEF" w:rsidRPr="00E40A5B" w:rsidRDefault="002C5CEF" w:rsidP="002C5CEF">
      <w:pPr>
        <w:spacing w:before="200" w:after="200" w:line="400" w:lineRule="atLeast"/>
        <w:ind w:firstLine="567"/>
        <w:rPr>
          <w:sz w:val="28"/>
          <w:szCs w:val="28"/>
        </w:rPr>
      </w:pPr>
      <w:r w:rsidRPr="00E40A5B">
        <w:rPr>
          <w:sz w:val="28"/>
          <w:szCs w:val="28"/>
        </w:rPr>
        <w:lastRenderedPageBreak/>
        <w:t>Tuệ quán thấy lời nói là vô ngã. Lời nói không phải tôi. Cảm giác không phải tôi. Tưởng tri không phải tôi. Hành muốn nói không phải tôi. Thức biết lời nói không phải tôi. Khi thấy vô ngã, người tu không còn bị bắt buộc phải nói theo bản ngã.</w:t>
      </w:r>
    </w:p>
    <w:p w14:paraId="6B2FB194" w14:textId="77777777" w:rsidR="002C5CEF" w:rsidRPr="00E40A5B" w:rsidRDefault="002C5CEF" w:rsidP="002C5CEF">
      <w:pPr>
        <w:spacing w:before="200" w:after="200" w:line="400" w:lineRule="atLeast"/>
        <w:ind w:firstLine="567"/>
        <w:rPr>
          <w:sz w:val="28"/>
          <w:szCs w:val="28"/>
        </w:rPr>
      </w:pPr>
      <w:r w:rsidRPr="00E40A5B">
        <w:rPr>
          <w:sz w:val="28"/>
          <w:szCs w:val="28"/>
        </w:rPr>
        <w:t>Nhờ thấy vô thường, khổ, vô ngã, khẩu nghiệp được giải thoát từng phần. Ban đầu là bớt nói ác. Sau đó là bớt nói theo bản ngã. Sau nữa là lời nói chỉ còn là phương tiện đúng pháp, không còn là công cụ của tham, sân, si.</w:t>
      </w:r>
    </w:p>
    <w:p w14:paraId="1CC92DA4" w14:textId="77777777" w:rsidR="002C5CEF" w:rsidRPr="00E40A5B" w:rsidRDefault="002C5CEF" w:rsidP="002C5CEF">
      <w:pPr>
        <w:spacing w:before="200" w:after="200" w:line="400" w:lineRule="atLeast"/>
        <w:ind w:firstLine="567"/>
        <w:rPr>
          <w:sz w:val="28"/>
          <w:szCs w:val="28"/>
        </w:rPr>
      </w:pPr>
      <w:r w:rsidRPr="00E40A5B">
        <w:rPr>
          <w:sz w:val="28"/>
          <w:szCs w:val="28"/>
        </w:rPr>
        <w:t>Khẩu nghiệp cần được nhìn bằng Tứ Thánh Đế.</w:t>
      </w:r>
    </w:p>
    <w:p w14:paraId="6CE89B7B" w14:textId="77777777" w:rsidR="002C5CEF" w:rsidRPr="00E40A5B" w:rsidRDefault="002C5CEF" w:rsidP="002C5CEF">
      <w:pPr>
        <w:spacing w:before="200" w:after="200" w:line="400" w:lineRule="atLeast"/>
        <w:ind w:firstLine="567"/>
        <w:rPr>
          <w:sz w:val="28"/>
          <w:szCs w:val="28"/>
        </w:rPr>
      </w:pPr>
      <w:r w:rsidRPr="00E40A5B">
        <w:rPr>
          <w:sz w:val="28"/>
          <w:szCs w:val="28"/>
        </w:rPr>
        <w:t>Khổ đế là khổ do bốn ác khẩu nghiệp gây ra: vọng ngữ làm mất niềm tin, ly gián ngữ làm chia rẽ, ác khẩu làm tổn thương, phù phiếm ngữ làm phóng dật. Đây là khổ ngay trong lời nói.</w:t>
      </w:r>
    </w:p>
    <w:p w14:paraId="32A1B2A6" w14:textId="77777777" w:rsidR="002C5CEF" w:rsidRPr="00E40A5B" w:rsidRDefault="002C5CEF" w:rsidP="002C5CEF">
      <w:pPr>
        <w:spacing w:before="200" w:after="200" w:line="400" w:lineRule="atLeast"/>
        <w:ind w:firstLine="567"/>
        <w:rPr>
          <w:sz w:val="28"/>
          <w:szCs w:val="28"/>
        </w:rPr>
      </w:pPr>
      <w:r w:rsidRPr="00E40A5B">
        <w:rPr>
          <w:sz w:val="28"/>
          <w:szCs w:val="28"/>
        </w:rPr>
        <w:t>Tập đế là nguyên nhân của khẩu nghiệp bất thiện: tham, sân, si, vô minh và chấp ngã. Vì tham nên nói dối để được lợi. Vì sân nên ác khẩu để trả đũa. Vì si nên tạp thoại không thấy hậu quả. Vì chấp ngã nên tranh luận hơn thua.</w:t>
      </w:r>
    </w:p>
    <w:p w14:paraId="004F529D" w14:textId="77777777" w:rsidR="002C5CEF" w:rsidRPr="00E40A5B" w:rsidRDefault="002C5CEF" w:rsidP="002C5CEF">
      <w:pPr>
        <w:spacing w:before="200" w:after="200" w:line="400" w:lineRule="atLeast"/>
        <w:ind w:firstLine="567"/>
        <w:rPr>
          <w:sz w:val="28"/>
          <w:szCs w:val="28"/>
        </w:rPr>
      </w:pPr>
      <w:r w:rsidRPr="00E40A5B">
        <w:rPr>
          <w:sz w:val="28"/>
          <w:szCs w:val="28"/>
        </w:rPr>
        <w:t>Diệt đế là sự lắng dịu và đoạn tận khẩu nghiệp bất thiện khi tham, sân, si được đoạn trừ. Khi tham yếu đi, lời dối giảm. Khi sân yếu đi, lời ác giảm. Khi si yếu đi, phù phiếm ngữ giảm. Khi ngã chấp yếu đi, lời tranh chấp giảm.</w:t>
      </w:r>
    </w:p>
    <w:p w14:paraId="7E210F5F" w14:textId="77777777" w:rsidR="002C5CEF" w:rsidRPr="00E40A5B" w:rsidRDefault="002C5CEF" w:rsidP="002C5CEF">
      <w:pPr>
        <w:spacing w:before="200" w:after="200" w:line="400" w:lineRule="atLeast"/>
        <w:ind w:firstLine="567"/>
        <w:rPr>
          <w:sz w:val="28"/>
          <w:szCs w:val="28"/>
        </w:rPr>
      </w:pPr>
      <w:r w:rsidRPr="00E40A5B">
        <w:rPr>
          <w:sz w:val="28"/>
          <w:szCs w:val="28"/>
        </w:rPr>
        <w:t>Đạo đế là thực hành Chánh ngữ trong Bát Thánh đạo. Từ bỏ bốn ác khẩu nghiệp. Tu bốn thiện khẩu nghiệp. Phòng hộ lời nói. Như lý tác ý trước khi nói. Áp dụng Tứ Chánh Cần. Quán năm uẩn và duyên khởi nơi lời nói.</w:t>
      </w:r>
    </w:p>
    <w:p w14:paraId="5557B483" w14:textId="77777777" w:rsidR="002C5CEF" w:rsidRPr="00E40A5B" w:rsidRDefault="002C5CEF" w:rsidP="002C5CEF">
      <w:pPr>
        <w:spacing w:before="200" w:after="200" w:line="400" w:lineRule="atLeast"/>
        <w:ind w:firstLine="567"/>
        <w:rPr>
          <w:sz w:val="28"/>
          <w:szCs w:val="28"/>
        </w:rPr>
      </w:pPr>
      <w:r w:rsidRPr="00E40A5B">
        <w:rPr>
          <w:sz w:val="28"/>
          <w:szCs w:val="28"/>
        </w:rPr>
        <w:t>Nhìn như vậy, khẩu nghiệp không còn là chuyện đạo đức riêng lẻ. Khẩu nghiệp trở thành pháp hành trong Tứ Thánh Đế.</w:t>
      </w:r>
    </w:p>
    <w:p w14:paraId="54B5DE99" w14:textId="77777777" w:rsidR="002C5CEF" w:rsidRPr="00E40A5B" w:rsidRDefault="002C5CEF" w:rsidP="002C5CEF">
      <w:pPr>
        <w:spacing w:before="200" w:after="200" w:line="400" w:lineRule="atLeast"/>
        <w:ind w:firstLine="567"/>
        <w:rPr>
          <w:sz w:val="28"/>
          <w:szCs w:val="28"/>
        </w:rPr>
      </w:pPr>
      <w:r w:rsidRPr="00E40A5B">
        <w:rPr>
          <w:sz w:val="28"/>
          <w:szCs w:val="28"/>
        </w:rPr>
        <w:t>Khẩu nghiệp bất thiện sinh theo duyên khởi: xúc, thọ, ái, thủ, hữu, rồi lời nói phát ra. Nhưng khi Chánh niệm và Như lý tác ý có mặt, dòng duyên khởi có thể chuyển hướng.</w:t>
      </w:r>
    </w:p>
    <w:p w14:paraId="6029840C" w14:textId="77777777" w:rsidR="002C5CEF" w:rsidRPr="00E40A5B" w:rsidRDefault="002C5CEF" w:rsidP="002C5CEF">
      <w:pPr>
        <w:spacing w:before="200" w:after="200" w:line="400" w:lineRule="atLeast"/>
        <w:ind w:firstLine="567"/>
        <w:rPr>
          <w:sz w:val="28"/>
          <w:szCs w:val="28"/>
        </w:rPr>
      </w:pPr>
      <w:r w:rsidRPr="00E40A5B">
        <w:rPr>
          <w:sz w:val="28"/>
          <w:szCs w:val="28"/>
        </w:rPr>
        <w:t>Nghe lời chê, xúc sinh. Khổ thọ sinh. Nếu vô minh có mặt, ái muốn xua đuổi cảm giác khó chịu sinh. Thủ nắm giữ cái tôi bị xúc phạm sinh. Hữu sân hận sinh. Ác khẩu phát ra.</w:t>
      </w:r>
    </w:p>
    <w:p w14:paraId="33BBB2DA" w14:textId="77777777" w:rsidR="002C5CEF" w:rsidRPr="00E40A5B" w:rsidRDefault="002C5CEF" w:rsidP="002C5CEF">
      <w:pPr>
        <w:spacing w:before="200" w:after="200" w:line="400" w:lineRule="atLeast"/>
        <w:ind w:firstLine="567"/>
        <w:rPr>
          <w:sz w:val="28"/>
          <w:szCs w:val="28"/>
        </w:rPr>
      </w:pPr>
      <w:r w:rsidRPr="00E40A5B">
        <w:rPr>
          <w:sz w:val="28"/>
          <w:szCs w:val="28"/>
        </w:rPr>
        <w:t xml:space="preserve">Nếu Chánh niệm có mặt, người tu thấy: đây là xúc, đây là thọ, đây là sân, đây là ý muốn nói lời làm đau. Như lý tác ý khởi lên: lời này là nhân khổ. Khi đó </w:t>
      </w:r>
      <w:r w:rsidRPr="00E40A5B">
        <w:rPr>
          <w:sz w:val="28"/>
          <w:szCs w:val="28"/>
        </w:rPr>
        <w:lastRenderedPageBreak/>
        <w:t>ái không được nuôi lớn, thủ không được củng cố, hữu bất thiện không thành. Lời ác không phát ra.</w:t>
      </w:r>
    </w:p>
    <w:p w14:paraId="42C91DA7" w14:textId="77777777" w:rsidR="002C5CEF" w:rsidRPr="00E40A5B" w:rsidRDefault="002C5CEF" w:rsidP="002C5CEF">
      <w:pPr>
        <w:spacing w:before="200" w:after="200" w:line="400" w:lineRule="atLeast"/>
        <w:ind w:firstLine="567"/>
        <w:rPr>
          <w:sz w:val="28"/>
          <w:szCs w:val="28"/>
        </w:rPr>
      </w:pPr>
      <w:r w:rsidRPr="00E40A5B">
        <w:rPr>
          <w:sz w:val="28"/>
          <w:szCs w:val="28"/>
        </w:rPr>
        <w:t>Chính điểm dừng ấy là duyên khởi giải thoát. Không phải đợi đến cuối đời mới giải thoát. Ngay khi một lời ác được dừng lại vì trí tuệ, một phần khổ được đoạn. Ngay khi một lời thiện được nói ra vì tâm từ, một phần Chánh đạo được nuôi lớn.</w:t>
      </w:r>
    </w:p>
    <w:p w14:paraId="38835BF2" w14:textId="77777777" w:rsidR="002C5CEF" w:rsidRPr="00E40A5B" w:rsidRDefault="002C5CEF" w:rsidP="002C5CEF">
      <w:pPr>
        <w:spacing w:before="200" w:after="200" w:line="400" w:lineRule="atLeast"/>
        <w:ind w:firstLine="567"/>
        <w:rPr>
          <w:sz w:val="28"/>
          <w:szCs w:val="28"/>
        </w:rPr>
      </w:pPr>
      <w:r w:rsidRPr="00E40A5B">
        <w:rPr>
          <w:sz w:val="28"/>
          <w:szCs w:val="28"/>
        </w:rPr>
        <w:t>Từng lời nói là từng mắt xích duyên khởi. Nếu vô minh dẫn dắt, lời nói đi về luân hồi. Nếu Chánh pháp soi sáng, lời nói hỗ trợ giải thoát.</w:t>
      </w:r>
    </w:p>
    <w:p w14:paraId="041C7FBD" w14:textId="77777777" w:rsidR="002C5CEF" w:rsidRPr="00E40A5B" w:rsidRDefault="002C5CEF" w:rsidP="002C5CEF">
      <w:pPr>
        <w:spacing w:before="200" w:after="200" w:line="400" w:lineRule="atLeast"/>
        <w:ind w:firstLine="567"/>
        <w:rPr>
          <w:sz w:val="28"/>
          <w:szCs w:val="28"/>
        </w:rPr>
      </w:pPr>
      <w:r w:rsidRPr="00E40A5B">
        <w:rPr>
          <w:sz w:val="28"/>
          <w:szCs w:val="28"/>
        </w:rPr>
        <w:t>Tứ Chánh Cần là phương pháp làm cho khẩu nghiệp đi vào Thánh đạo.</w:t>
      </w:r>
    </w:p>
    <w:p w14:paraId="545D2670" w14:textId="77777777" w:rsidR="002C5CEF" w:rsidRPr="00E40A5B" w:rsidRDefault="002C5CEF" w:rsidP="002C5CEF">
      <w:pPr>
        <w:spacing w:before="200" w:after="200" w:line="400" w:lineRule="atLeast"/>
        <w:ind w:firstLine="567"/>
        <w:rPr>
          <w:sz w:val="28"/>
          <w:szCs w:val="28"/>
        </w:rPr>
      </w:pPr>
      <w:r w:rsidRPr="00E40A5B">
        <w:rPr>
          <w:sz w:val="28"/>
          <w:szCs w:val="28"/>
        </w:rPr>
        <w:t>Chế là ngăn lời ác chưa sinh. Khi lời dối, lời chia rẽ, lời thô độc, lời vô ích còn chưa phát ra, người tu thấy và dừng lại. Đây là ngăn nhân khổ ngay từ đầu.</w:t>
      </w:r>
    </w:p>
    <w:p w14:paraId="14987A0C" w14:textId="77777777" w:rsidR="002C5CEF" w:rsidRPr="00E40A5B" w:rsidRDefault="002C5CEF" w:rsidP="002C5CEF">
      <w:pPr>
        <w:spacing w:before="200" w:after="200" w:line="400" w:lineRule="atLeast"/>
        <w:ind w:firstLine="567"/>
        <w:rPr>
          <w:sz w:val="28"/>
          <w:szCs w:val="28"/>
        </w:rPr>
      </w:pPr>
      <w:r w:rsidRPr="00E40A5B">
        <w:rPr>
          <w:sz w:val="28"/>
          <w:szCs w:val="28"/>
        </w:rPr>
        <w:t>Đoạn là dứt lời ác đã sinh. Nếu lỡ nói sai, phải nhận lỗi, sám hối, sửa lại, hàn gắn và phòng hộ về sau. Đây là không để bất thiện nghiệp tiếp tục tăng trưởng.</w:t>
      </w:r>
    </w:p>
    <w:p w14:paraId="388ECC4B" w14:textId="77777777" w:rsidR="002C5CEF" w:rsidRPr="00E40A5B" w:rsidRDefault="002C5CEF" w:rsidP="002C5CEF">
      <w:pPr>
        <w:spacing w:before="200" w:after="200" w:line="400" w:lineRule="atLeast"/>
        <w:ind w:firstLine="567"/>
        <w:rPr>
          <w:sz w:val="28"/>
          <w:szCs w:val="28"/>
        </w:rPr>
      </w:pPr>
      <w:r w:rsidRPr="00E40A5B">
        <w:rPr>
          <w:sz w:val="28"/>
          <w:szCs w:val="28"/>
        </w:rPr>
        <w:t>Tu là phát triển lời thiện chưa sinh. Người tu tập Chân ngữ, Hòa hợp ngữ, Ái ngữ, Pháp ngữ. Đây là gieo nhân cho Chánh ngữ.</w:t>
      </w:r>
    </w:p>
    <w:p w14:paraId="594019FC" w14:textId="77777777" w:rsidR="002C5CEF" w:rsidRPr="00E40A5B" w:rsidRDefault="002C5CEF" w:rsidP="002C5CEF">
      <w:pPr>
        <w:spacing w:before="200" w:after="200" w:line="400" w:lineRule="atLeast"/>
        <w:ind w:firstLine="567"/>
        <w:rPr>
          <w:sz w:val="28"/>
          <w:szCs w:val="28"/>
        </w:rPr>
      </w:pPr>
      <w:r w:rsidRPr="00E40A5B">
        <w:rPr>
          <w:sz w:val="28"/>
          <w:szCs w:val="28"/>
        </w:rPr>
        <w:t>Trì là giữ vững lời thiện đã sinh. Lời thiện không chỉ xuất hiện một lần rồi mất, mà phải trở thành nếp sống. Đây là làm cho Chánh ngữ được bền vững.</w:t>
      </w:r>
    </w:p>
    <w:p w14:paraId="0B31AFFE" w14:textId="77777777" w:rsidR="002C5CEF" w:rsidRPr="00E40A5B" w:rsidRDefault="002C5CEF" w:rsidP="002C5CEF">
      <w:pPr>
        <w:spacing w:before="200" w:after="200" w:line="400" w:lineRule="atLeast"/>
        <w:ind w:firstLine="567"/>
        <w:rPr>
          <w:sz w:val="28"/>
          <w:szCs w:val="28"/>
        </w:rPr>
      </w:pPr>
      <w:r w:rsidRPr="00E40A5B">
        <w:rPr>
          <w:sz w:val="28"/>
          <w:szCs w:val="28"/>
        </w:rPr>
        <w:t>Nhờ Tứ Chánh Cần, người tu không mơ hồ trên đường thanh tịnh khẩu nghiệp. Mỗi ngày đều có việc để làm: ngăn ác, đoạn ác, tu thiện, giữ thiện. Chính sự tinh tấn ấy đưa lời nói từ phàm phu dần đến Chánh ngữ của bậc Thánh.</w:t>
      </w:r>
    </w:p>
    <w:p w14:paraId="0E9C771B" w14:textId="77777777" w:rsidR="002C5CEF" w:rsidRPr="00E40A5B" w:rsidRDefault="002C5CEF" w:rsidP="002C5CEF">
      <w:pPr>
        <w:spacing w:before="200" w:after="200" w:line="400" w:lineRule="atLeast"/>
        <w:ind w:firstLine="567"/>
        <w:rPr>
          <w:sz w:val="28"/>
          <w:szCs w:val="28"/>
        </w:rPr>
      </w:pPr>
      <w:r w:rsidRPr="00E40A5B">
        <w:rPr>
          <w:sz w:val="28"/>
          <w:szCs w:val="28"/>
        </w:rPr>
        <w:t>Bậc hữu học là những vị còn đang tu tập trên Thánh đạo, chưa hoàn toàn đoạn tận lậu hoặc. Ở các vị ấy, khẩu nghiệp đã được thanh tịnh nhiều hơn phàm phu, nhưng tiến trình tu tập vẫn còn tiếp tục.</w:t>
      </w:r>
    </w:p>
    <w:p w14:paraId="2392090C" w14:textId="77777777" w:rsidR="002C5CEF" w:rsidRPr="00E40A5B" w:rsidRDefault="002C5CEF" w:rsidP="002C5CEF">
      <w:pPr>
        <w:spacing w:before="200" w:after="200" w:line="400" w:lineRule="atLeast"/>
        <w:ind w:firstLine="567"/>
        <w:rPr>
          <w:sz w:val="28"/>
          <w:szCs w:val="28"/>
        </w:rPr>
      </w:pPr>
      <w:r w:rsidRPr="00E40A5B">
        <w:rPr>
          <w:sz w:val="28"/>
          <w:szCs w:val="28"/>
        </w:rPr>
        <w:t>Bậc Dự lưu đã có niềm tin bất động đối với Tam bảo và thành tựu giới được bậc Thánh ái kính. Vị ấy không còn cố ý phạm những ác nghiệp thô trọng như phàm phu không biết sợ nhân quả. Khẩu nghiệp bắt đầu có nền tảng Thánh đạo.</w:t>
      </w:r>
    </w:p>
    <w:p w14:paraId="3471DAB7" w14:textId="77777777" w:rsidR="002C5CEF" w:rsidRPr="00E40A5B" w:rsidRDefault="002C5CEF" w:rsidP="002C5CEF">
      <w:pPr>
        <w:spacing w:before="200" w:after="200" w:line="400" w:lineRule="atLeast"/>
        <w:ind w:firstLine="567"/>
        <w:rPr>
          <w:sz w:val="28"/>
          <w:szCs w:val="28"/>
        </w:rPr>
      </w:pPr>
      <w:r w:rsidRPr="00E40A5B">
        <w:rPr>
          <w:sz w:val="28"/>
          <w:szCs w:val="28"/>
        </w:rPr>
        <w:t>Bậc Nhất lai làm tham, sân, si mỏng nhẹ hơn nữa. Khi tham sân si nhẹ, lời nói nhiễm ô cũng nhẹ. Lời dối giảm, lời sân giảm, lời tranh chấp giảm, lời phóng dật giảm.</w:t>
      </w:r>
    </w:p>
    <w:p w14:paraId="0EE071A7" w14:textId="733439A4" w:rsidR="002C5CEF" w:rsidRPr="00E40A5B" w:rsidRDefault="002C5CEF" w:rsidP="002C5CEF">
      <w:pPr>
        <w:spacing w:before="200" w:after="200" w:line="400" w:lineRule="atLeast"/>
        <w:ind w:firstLine="567"/>
        <w:rPr>
          <w:sz w:val="28"/>
          <w:szCs w:val="28"/>
        </w:rPr>
      </w:pPr>
      <w:r w:rsidRPr="00E40A5B">
        <w:rPr>
          <w:sz w:val="28"/>
          <w:szCs w:val="28"/>
        </w:rPr>
        <w:lastRenderedPageBreak/>
        <w:t xml:space="preserve">Bậc Bất lai đã đoạn tận năm hạ phần kiết sử. Vì vậy ác khẩu do </w:t>
      </w:r>
      <w:r w:rsidR="00845E10">
        <w:rPr>
          <w:sz w:val="28"/>
          <w:szCs w:val="28"/>
        </w:rPr>
        <w:t>tham, sân không còn, chỉ còn các lậu hoặc vi tế cần đoạn tận để chứng vô lậu, niết bàn</w:t>
      </w:r>
      <w:r w:rsidRPr="00E40A5B">
        <w:rPr>
          <w:sz w:val="28"/>
          <w:szCs w:val="28"/>
        </w:rPr>
        <w:t>.</w:t>
      </w:r>
    </w:p>
    <w:p w14:paraId="5374DEF8" w14:textId="77777777" w:rsidR="002C5CEF" w:rsidRPr="00E40A5B" w:rsidRDefault="002C5CEF" w:rsidP="002C5CEF">
      <w:pPr>
        <w:spacing w:before="200" w:after="200" w:line="400" w:lineRule="atLeast"/>
        <w:ind w:firstLine="567"/>
        <w:rPr>
          <w:sz w:val="28"/>
          <w:szCs w:val="28"/>
        </w:rPr>
      </w:pPr>
      <w:r w:rsidRPr="00E40A5B">
        <w:rPr>
          <w:sz w:val="28"/>
          <w:szCs w:val="28"/>
        </w:rPr>
        <w:t>Như vậy, khi tâm càng thanh tịnh, lời nói càng thanh tịnh. Khẩu nghiệp của bậc hữu học là tiến trình chuyển từ phàm ngữ sang Thánh ngữ.</w:t>
      </w:r>
    </w:p>
    <w:p w14:paraId="2B54A7CE" w14:textId="3AE3BFC3" w:rsidR="002C5CEF" w:rsidRPr="00E40A5B" w:rsidRDefault="002C5CEF" w:rsidP="00364225">
      <w:pPr>
        <w:spacing w:before="200" w:after="200" w:line="400" w:lineRule="atLeast"/>
        <w:ind w:firstLine="567"/>
        <w:rPr>
          <w:sz w:val="28"/>
          <w:szCs w:val="28"/>
        </w:rPr>
      </w:pPr>
      <w:r w:rsidRPr="00E40A5B">
        <w:rPr>
          <w:sz w:val="28"/>
          <w:szCs w:val="28"/>
        </w:rPr>
        <w:t>Theo Chánh tạng, bậc A-la-hán là vị đoạn tận tham, đoạn tận sân, đoạn tận si. Khi ba gốc bất thiện đã tận, nguồn gốc của ác khẩu nghiệp cũng không còn.</w:t>
      </w:r>
      <w:r w:rsidR="00364225" w:rsidRPr="00E40A5B">
        <w:rPr>
          <w:sz w:val="28"/>
          <w:szCs w:val="28"/>
        </w:rPr>
        <w:t xml:space="preserve"> </w:t>
      </w:r>
      <w:r w:rsidRPr="00E40A5B">
        <w:rPr>
          <w:sz w:val="28"/>
          <w:szCs w:val="28"/>
        </w:rPr>
        <w:t>Bậc A-la-hán vẫn có thể nói. Vị ấy có thể thuyết pháp, chỉ dạy, khuyên bảo, trả lời, im lặng, hoặc nói lời cần thiết trong đời sống. Nhưng lời nói ấy không phát sinh từ tham, sân, si. Không nói để được lợi. Không nói để được danh. Không nói để hơn thua. Không nói để bảo vệ bản ngã. Không nói để gây tổn thương.</w:t>
      </w:r>
    </w:p>
    <w:p w14:paraId="69B64E3E" w14:textId="77777777" w:rsidR="002C5CEF" w:rsidRPr="00E40A5B" w:rsidRDefault="002C5CEF" w:rsidP="002C5CEF">
      <w:pPr>
        <w:spacing w:before="200" w:after="200" w:line="400" w:lineRule="atLeast"/>
        <w:ind w:firstLine="567"/>
        <w:rPr>
          <w:sz w:val="28"/>
          <w:szCs w:val="28"/>
        </w:rPr>
      </w:pPr>
      <w:r w:rsidRPr="00E40A5B">
        <w:rPr>
          <w:sz w:val="28"/>
          <w:szCs w:val="28"/>
        </w:rPr>
        <w:t>Lời nói của bậc A-la-hán là biểu hiện của tâm giải thoát. Tâm không còn tham thì lời không còn bị tham nhuộm. Tâm không còn sân thì lời không còn bị sân đốt. Tâm không còn si thì lời không còn bị si che. Tâm không còn ngã chấp thì lời không còn tranh chấp để dựng lập cái tôi.</w:t>
      </w:r>
    </w:p>
    <w:p w14:paraId="11E49A83" w14:textId="77777777" w:rsidR="002C5CEF" w:rsidRPr="00E40A5B" w:rsidRDefault="002C5CEF" w:rsidP="002C5CEF">
      <w:pPr>
        <w:spacing w:before="200" w:after="200" w:line="400" w:lineRule="atLeast"/>
        <w:ind w:firstLine="567"/>
        <w:rPr>
          <w:sz w:val="28"/>
          <w:szCs w:val="28"/>
        </w:rPr>
      </w:pPr>
      <w:r w:rsidRPr="00E40A5B">
        <w:rPr>
          <w:sz w:val="28"/>
          <w:szCs w:val="28"/>
        </w:rPr>
        <w:t>Đối với phàm phu, lời nói tạo nghiệp dẫn đi trong sinh tử. Đối với bậc lậu tận, gốc tạo nghiệp luân hồi đã đoạn. Vì vậy, Chánh ngữ nơi bậc A-la-hán là Chánh ngữ viên mãn.</w:t>
      </w:r>
    </w:p>
    <w:p w14:paraId="78F1BBFC" w14:textId="77777777" w:rsidR="002C5CEF" w:rsidRPr="00E40A5B" w:rsidRDefault="002C5CEF" w:rsidP="002C5CEF">
      <w:pPr>
        <w:spacing w:before="200" w:after="200" w:line="400" w:lineRule="atLeast"/>
        <w:ind w:firstLine="567"/>
        <w:rPr>
          <w:sz w:val="28"/>
          <w:szCs w:val="28"/>
        </w:rPr>
      </w:pPr>
      <w:r w:rsidRPr="00E40A5B">
        <w:rPr>
          <w:sz w:val="28"/>
          <w:szCs w:val="28"/>
        </w:rPr>
        <w:t>Phàm phu thường bị lời nói trói buộc. Nói xong bị kẹt vào lời mình nói. Bị khen thì muốn nói thêm. Bị chê thì muốn phản bác. Nói sai thì phải che giấu. Nói đúng thì sinh kiêu mạn. Nói lời pháp cũng có thể sinh ngã: “Ta là người biết pháp.”</w:t>
      </w:r>
    </w:p>
    <w:p w14:paraId="6CC5AE67" w14:textId="77777777" w:rsidR="002C5CEF" w:rsidRPr="00E40A5B" w:rsidRDefault="002C5CEF" w:rsidP="002C5CEF">
      <w:pPr>
        <w:spacing w:before="200" w:after="200" w:line="400" w:lineRule="atLeast"/>
        <w:ind w:firstLine="567"/>
        <w:rPr>
          <w:sz w:val="28"/>
          <w:szCs w:val="28"/>
        </w:rPr>
      </w:pPr>
      <w:r w:rsidRPr="00E40A5B">
        <w:rPr>
          <w:sz w:val="28"/>
          <w:szCs w:val="28"/>
        </w:rPr>
        <w:t>Người tu phải học nói mà không bị lời nói trói. Nói xong biết buông. Nói đúng không sinh mạn. Nói sai biết sửa. Được khen không dính. Bị chê không sân. Nói pháp không vì danh. Im lặng không vì ngã.</w:t>
      </w:r>
    </w:p>
    <w:p w14:paraId="76C088FF" w14:textId="77777777" w:rsidR="002C5CEF" w:rsidRPr="00E40A5B" w:rsidRDefault="002C5CEF" w:rsidP="002C5CEF">
      <w:pPr>
        <w:spacing w:before="200" w:after="200" w:line="400" w:lineRule="atLeast"/>
        <w:ind w:firstLine="567"/>
        <w:rPr>
          <w:sz w:val="28"/>
          <w:szCs w:val="28"/>
        </w:rPr>
      </w:pPr>
      <w:r w:rsidRPr="00E40A5B">
        <w:rPr>
          <w:sz w:val="28"/>
          <w:szCs w:val="28"/>
        </w:rPr>
        <w:t>Khi còn bản ngã, lời nói là chỗ dựng lập cái tôi. Khi có trí tuệ, lời nói là phương tiện. Khi giải thoát, lời nói không còn là nơi trú ẩn của tham, sân, si.</w:t>
      </w:r>
    </w:p>
    <w:p w14:paraId="535487E9" w14:textId="77777777" w:rsidR="002C5CEF" w:rsidRPr="00E40A5B" w:rsidRDefault="002C5CEF" w:rsidP="002C5CEF">
      <w:pPr>
        <w:spacing w:before="200" w:after="200" w:line="400" w:lineRule="atLeast"/>
        <w:ind w:firstLine="567"/>
        <w:rPr>
          <w:sz w:val="28"/>
          <w:szCs w:val="28"/>
        </w:rPr>
      </w:pPr>
      <w:r w:rsidRPr="00E40A5B">
        <w:rPr>
          <w:sz w:val="28"/>
          <w:szCs w:val="28"/>
        </w:rPr>
        <w:t>Đó là ý nghĩa sâu xa của khẩu nghiệp và giải thoát: không phải không còn âm thanh, mà là không còn bị vô minh, ái, thủ sai sử qua lời nói.</w:t>
      </w:r>
    </w:p>
    <w:p w14:paraId="21CB4C03" w14:textId="77777777" w:rsidR="002C5CEF" w:rsidRPr="00E40A5B" w:rsidRDefault="002C5CEF" w:rsidP="002C5CEF">
      <w:pPr>
        <w:spacing w:before="200" w:after="200" w:line="400" w:lineRule="atLeast"/>
        <w:ind w:firstLine="567"/>
        <w:rPr>
          <w:sz w:val="28"/>
          <w:szCs w:val="28"/>
        </w:rPr>
      </w:pPr>
      <w:r w:rsidRPr="00E40A5B">
        <w:rPr>
          <w:sz w:val="28"/>
          <w:szCs w:val="28"/>
        </w:rPr>
        <w:t>Khẩu nghiệp thanh tịnh viên mãn không phải chỉ là nói hay, nói khéo, nói được lòng người. Đó là lời nói đã được tịnh hóa tận gốc nơi tâm.</w:t>
      </w:r>
    </w:p>
    <w:p w14:paraId="0F2FD9A6" w14:textId="77777777" w:rsidR="002C5CEF" w:rsidRPr="00E40A5B" w:rsidRDefault="002C5CEF" w:rsidP="002C5CEF">
      <w:pPr>
        <w:spacing w:before="200" w:after="200" w:line="400" w:lineRule="atLeast"/>
        <w:ind w:firstLine="567"/>
        <w:rPr>
          <w:sz w:val="28"/>
          <w:szCs w:val="28"/>
        </w:rPr>
      </w:pPr>
      <w:r w:rsidRPr="00E40A5B">
        <w:rPr>
          <w:sz w:val="28"/>
          <w:szCs w:val="28"/>
        </w:rPr>
        <w:t xml:space="preserve">Ở mức đầu, người tu không nói lời ác thô. Ở mức sâu hơn, người tu nhận diện tác ý trước khi nói. Sâu hơn nữa, người tu thấy năm uẩn vận hành nơi lời nói. </w:t>
      </w:r>
      <w:r w:rsidRPr="00E40A5B">
        <w:rPr>
          <w:sz w:val="28"/>
          <w:szCs w:val="28"/>
        </w:rPr>
        <w:lastRenderedPageBreak/>
        <w:t>Sâu hơn nữa, người tu thấy duyên khởi và Tứ Thánh Đế ngay trong khẩu nghiệp. Rốt ráo, tham, sân, si đoạn tận thì ác khẩu nghiệp không còn gốc để sinh.</w:t>
      </w:r>
    </w:p>
    <w:p w14:paraId="39BD5E84" w14:textId="77777777" w:rsidR="002C5CEF" w:rsidRPr="00E40A5B" w:rsidRDefault="002C5CEF" w:rsidP="002C5CEF">
      <w:pPr>
        <w:spacing w:before="200" w:after="200" w:line="400" w:lineRule="atLeast"/>
        <w:ind w:firstLine="567"/>
        <w:rPr>
          <w:sz w:val="28"/>
          <w:szCs w:val="28"/>
        </w:rPr>
      </w:pPr>
      <w:r w:rsidRPr="00E40A5B">
        <w:rPr>
          <w:sz w:val="28"/>
          <w:szCs w:val="28"/>
        </w:rPr>
        <w:t>Khẩu thanh tịnh đưa đến tâm ít hối hận. Tâm ít hối hận đưa đến an. An đưa đến định. Định đưa đến tuệ. Tuệ đưa đến nhàm chán, ly tham. Ly tham đưa đến giải thoát.</w:t>
      </w:r>
    </w:p>
    <w:p w14:paraId="30DFC40C" w14:textId="77777777" w:rsidR="002C5CEF" w:rsidRPr="00E40A5B" w:rsidRDefault="002C5CEF" w:rsidP="002C5CEF">
      <w:pPr>
        <w:spacing w:before="200" w:after="200" w:line="400" w:lineRule="atLeast"/>
        <w:ind w:firstLine="567"/>
        <w:rPr>
          <w:sz w:val="28"/>
          <w:szCs w:val="28"/>
        </w:rPr>
      </w:pPr>
      <w:r w:rsidRPr="00E40A5B">
        <w:rPr>
          <w:sz w:val="28"/>
          <w:szCs w:val="28"/>
        </w:rPr>
        <w:t>Vì vậy, con đường thanh tịnh khẩu nghiệp bắt đầu rất gần: một lời nói dối không nói, một lời ác được dừng, một lời hòa hợp được nói, một lời pháp đúng thời được chia sẻ. Nhưng nếu đi đến cùng, con đường ấy mở ra giải thoát.</w:t>
      </w:r>
    </w:p>
    <w:p w14:paraId="69BD9BBA" w14:textId="77777777" w:rsidR="002C5CEF" w:rsidRPr="00E40A5B" w:rsidRDefault="002C5CEF" w:rsidP="00364225">
      <w:pPr>
        <w:spacing w:before="200" w:after="200" w:line="400" w:lineRule="atLeast"/>
        <w:rPr>
          <w:b/>
          <w:bCs/>
          <w:sz w:val="28"/>
          <w:szCs w:val="28"/>
        </w:rPr>
      </w:pPr>
      <w:r w:rsidRPr="00E40A5B">
        <w:rPr>
          <w:b/>
          <w:bCs/>
          <w:sz w:val="28"/>
          <w:szCs w:val="28"/>
        </w:rPr>
        <w:t>Mỗi ngày, người tu có thể thực hành khẩu nghiệp hướng đến giải thoát bằng năm bước.</w:t>
      </w:r>
    </w:p>
    <w:p w14:paraId="2A0C106E" w14:textId="77777777" w:rsidR="002C5CEF" w:rsidRPr="00E40A5B" w:rsidRDefault="002C5CEF" w:rsidP="002C5CEF">
      <w:pPr>
        <w:spacing w:before="200" w:after="200" w:line="400" w:lineRule="atLeast"/>
        <w:ind w:firstLine="567"/>
        <w:rPr>
          <w:sz w:val="28"/>
          <w:szCs w:val="28"/>
        </w:rPr>
      </w:pPr>
      <w:r w:rsidRPr="00E40A5B">
        <w:rPr>
          <w:b/>
          <w:bCs/>
          <w:sz w:val="28"/>
          <w:szCs w:val="28"/>
        </w:rPr>
        <w:t>Một</w:t>
      </w:r>
      <w:r w:rsidRPr="00E40A5B">
        <w:rPr>
          <w:sz w:val="28"/>
          <w:szCs w:val="28"/>
        </w:rPr>
        <w:t xml:space="preserve"> là giữ giới nơi lời nói. Không nói dối, không nói hai lưỡi, không ác khẩu, không phù phiếm ngữ.</w:t>
      </w:r>
    </w:p>
    <w:p w14:paraId="2BDF07FB" w14:textId="77777777" w:rsidR="002C5CEF" w:rsidRPr="00E40A5B" w:rsidRDefault="002C5CEF" w:rsidP="002C5CEF">
      <w:pPr>
        <w:spacing w:before="200" w:after="200" w:line="400" w:lineRule="atLeast"/>
        <w:ind w:firstLine="567"/>
        <w:rPr>
          <w:sz w:val="28"/>
          <w:szCs w:val="28"/>
        </w:rPr>
      </w:pPr>
      <w:r w:rsidRPr="00E40A5B">
        <w:rPr>
          <w:b/>
          <w:bCs/>
          <w:sz w:val="28"/>
          <w:szCs w:val="28"/>
        </w:rPr>
        <w:t>Hai</w:t>
      </w:r>
      <w:r w:rsidRPr="00E40A5B">
        <w:rPr>
          <w:sz w:val="28"/>
          <w:szCs w:val="28"/>
        </w:rPr>
        <w:t xml:space="preserve"> là soi tâm trước khi nói. Lời này từ tham, sân, si hay từ tâm từ và trí tuệ? Lời này làm tăng khổ hay giảm khổ?</w:t>
      </w:r>
    </w:p>
    <w:p w14:paraId="2641EE9E" w14:textId="77777777" w:rsidR="002C5CEF" w:rsidRPr="00E40A5B" w:rsidRDefault="002C5CEF" w:rsidP="002C5CEF">
      <w:pPr>
        <w:spacing w:before="200" w:after="200" w:line="400" w:lineRule="atLeast"/>
        <w:ind w:firstLine="567"/>
        <w:rPr>
          <w:sz w:val="28"/>
          <w:szCs w:val="28"/>
        </w:rPr>
      </w:pPr>
      <w:r w:rsidRPr="00E40A5B">
        <w:rPr>
          <w:b/>
          <w:bCs/>
          <w:sz w:val="28"/>
          <w:szCs w:val="28"/>
        </w:rPr>
        <w:t>Ba</w:t>
      </w:r>
      <w:r w:rsidRPr="00E40A5B">
        <w:rPr>
          <w:sz w:val="28"/>
          <w:szCs w:val="28"/>
        </w:rPr>
        <w:t xml:space="preserve"> là quán năm uẩn. Đây là sắc, thọ, tưởng, hành, thức đang vận hành. Không có cái tôi thật sự cần được bảo vệ bằng lời nói bất thiện.</w:t>
      </w:r>
    </w:p>
    <w:p w14:paraId="4A6BF359" w14:textId="77777777" w:rsidR="002C5CEF" w:rsidRPr="00E40A5B" w:rsidRDefault="002C5CEF" w:rsidP="002C5CEF">
      <w:pPr>
        <w:spacing w:before="200" w:after="200" w:line="400" w:lineRule="atLeast"/>
        <w:ind w:firstLine="567"/>
        <w:rPr>
          <w:sz w:val="28"/>
          <w:szCs w:val="28"/>
        </w:rPr>
      </w:pPr>
      <w:r w:rsidRPr="00E40A5B">
        <w:rPr>
          <w:b/>
          <w:bCs/>
          <w:sz w:val="28"/>
          <w:szCs w:val="28"/>
        </w:rPr>
        <w:t>Bốn</w:t>
      </w:r>
      <w:r w:rsidRPr="00E40A5B">
        <w:rPr>
          <w:sz w:val="28"/>
          <w:szCs w:val="28"/>
        </w:rPr>
        <w:t xml:space="preserve"> là quán Tứ Thánh Đế. Lời ác là khổ. Tham, sân, si là tập. Đoạn tham, sân, si là diệt. Chánh ngữ là đạo.</w:t>
      </w:r>
    </w:p>
    <w:p w14:paraId="2A636FE8" w14:textId="77777777" w:rsidR="002C5CEF" w:rsidRPr="00E40A5B" w:rsidRDefault="002C5CEF" w:rsidP="002C5CEF">
      <w:pPr>
        <w:spacing w:before="200" w:after="200" w:line="400" w:lineRule="atLeast"/>
        <w:ind w:firstLine="567"/>
        <w:rPr>
          <w:sz w:val="28"/>
          <w:szCs w:val="28"/>
        </w:rPr>
      </w:pPr>
      <w:r w:rsidRPr="00E40A5B">
        <w:rPr>
          <w:b/>
          <w:bCs/>
          <w:sz w:val="28"/>
          <w:szCs w:val="28"/>
        </w:rPr>
        <w:t>Năm</w:t>
      </w:r>
      <w:r w:rsidRPr="00E40A5B">
        <w:rPr>
          <w:sz w:val="28"/>
          <w:szCs w:val="28"/>
        </w:rPr>
        <w:t xml:space="preserve"> là hồi hướng lời nói về giải thoát. Nói để giảm khổ, không nói để tăng ngã. Nói để nuôi thiện pháp, không nói để nuôi phiền não. Nói để Chánh đạo sáng hơn, không nói để thế gian thêm rối.</w:t>
      </w:r>
    </w:p>
    <w:p w14:paraId="43C8D133" w14:textId="77777777" w:rsidR="002C5CEF" w:rsidRPr="00E40A5B" w:rsidRDefault="002C5CEF" w:rsidP="002C5CEF">
      <w:pPr>
        <w:spacing w:before="200" w:after="200" w:line="400" w:lineRule="atLeast"/>
        <w:ind w:firstLine="567"/>
        <w:rPr>
          <w:sz w:val="28"/>
          <w:szCs w:val="28"/>
        </w:rPr>
      </w:pPr>
      <w:r w:rsidRPr="00E40A5B">
        <w:rPr>
          <w:sz w:val="28"/>
          <w:szCs w:val="28"/>
        </w:rPr>
        <w:t>Thực hành như vậy, mỗi lời nói trở thành một pháp hành. Mỗi sự im lặng đúng lúc trở thành một pháp hành. Mỗi lần dừng được khẩu nghiệp bất thiện là một lần bước gần hơn về giải thoát.</w:t>
      </w:r>
    </w:p>
    <w:p w14:paraId="0A0E7B08" w14:textId="77777777" w:rsidR="002C5CEF" w:rsidRPr="00E40A5B" w:rsidRDefault="002C5CEF" w:rsidP="002C5CEF">
      <w:pPr>
        <w:spacing w:before="200" w:after="200" w:line="400" w:lineRule="atLeast"/>
        <w:ind w:firstLine="567"/>
        <w:rPr>
          <w:b/>
          <w:bCs/>
          <w:sz w:val="28"/>
          <w:szCs w:val="28"/>
        </w:rPr>
      </w:pPr>
      <w:r w:rsidRPr="00E40A5B">
        <w:rPr>
          <w:b/>
          <w:bCs/>
          <w:sz w:val="28"/>
          <w:szCs w:val="28"/>
        </w:rPr>
        <w:t>KẾT LUẬN CHƯƠNG 20</w:t>
      </w:r>
    </w:p>
    <w:p w14:paraId="68928BCA" w14:textId="77777777" w:rsidR="002C5CEF" w:rsidRPr="00E40A5B" w:rsidRDefault="002C5CEF" w:rsidP="002C5CEF">
      <w:pPr>
        <w:spacing w:before="200" w:after="200" w:line="400" w:lineRule="atLeast"/>
        <w:ind w:firstLine="567"/>
        <w:rPr>
          <w:sz w:val="28"/>
          <w:szCs w:val="28"/>
        </w:rPr>
      </w:pPr>
      <w:r w:rsidRPr="00E40A5B">
        <w:rPr>
          <w:sz w:val="28"/>
          <w:szCs w:val="28"/>
        </w:rPr>
        <w:t>Mục tiêu cuối cùng của thanh tịnh khẩu nghiệp không chỉ là được người đời thương mến, không chỉ là tạo phước báo, không chỉ là sinh về cõi lành. Mục tiêu sâu xa là đưa khẩu nghiệp vào Thánh đạo, hỗ trợ đoạn tận khổ đau.</w:t>
      </w:r>
    </w:p>
    <w:p w14:paraId="5909B2D3" w14:textId="77777777" w:rsidR="002C5CEF" w:rsidRPr="00E40A5B" w:rsidRDefault="002C5CEF" w:rsidP="002C5CEF">
      <w:pPr>
        <w:spacing w:before="200" w:after="200" w:line="400" w:lineRule="atLeast"/>
        <w:ind w:firstLine="567"/>
        <w:rPr>
          <w:sz w:val="28"/>
          <w:szCs w:val="28"/>
        </w:rPr>
      </w:pPr>
      <w:r w:rsidRPr="00E40A5B">
        <w:rPr>
          <w:sz w:val="28"/>
          <w:szCs w:val="28"/>
        </w:rPr>
        <w:t xml:space="preserve">Khi Chánh ngữ được tu tập, tâm ít hối hận. Khi tâm ít hối hận, hân hoan, hỷ, khinh an, an lạc và định có điều kiện sinh khởi. Khi định có mặt, tuệ quán thấy rõ </w:t>
      </w:r>
      <w:r w:rsidRPr="00E40A5B">
        <w:rPr>
          <w:sz w:val="28"/>
          <w:szCs w:val="28"/>
        </w:rPr>
        <w:lastRenderedPageBreak/>
        <w:t>vô thường, khổ, vô ngã. Khi tuệ phát triển, người tu nhàm chán, ly tham, hướng đến giải thoát tri kiến.</w:t>
      </w:r>
    </w:p>
    <w:p w14:paraId="641E3ED0" w14:textId="77777777" w:rsidR="002C5CEF" w:rsidRPr="00E40A5B" w:rsidRDefault="002C5CEF" w:rsidP="002C5CEF">
      <w:pPr>
        <w:spacing w:before="200" w:after="200" w:line="400" w:lineRule="atLeast"/>
        <w:ind w:firstLine="567"/>
        <w:rPr>
          <w:sz w:val="28"/>
          <w:szCs w:val="28"/>
        </w:rPr>
      </w:pPr>
      <w:r w:rsidRPr="00E40A5B">
        <w:rPr>
          <w:sz w:val="28"/>
          <w:szCs w:val="28"/>
        </w:rPr>
        <w:t>Đến bậc A-la-hán, nguồn gốc của ác khẩu nghiệp đã chấm dứt, vì tham tận, sân tận, si tận. Vị ấy vẫn có thể nói, nhưng lời nói không còn phát sinh từ tham, sân, si, không còn dựng lập bản ngã, không còn tạo nghiệp dẫn đến tái sinh. Đó là khẩu nghiệp thanh tịnh viên mãn, là Chánh ngữ đi đến cứu cánh giải thoát.</w:t>
      </w:r>
    </w:p>
    <w:p w14:paraId="775C9C8F" w14:textId="77777777" w:rsidR="002C5CEF" w:rsidRPr="00E40A5B" w:rsidRDefault="002C5CEF" w:rsidP="00364225">
      <w:pPr>
        <w:spacing w:before="200" w:after="200" w:line="400" w:lineRule="atLeast"/>
        <w:rPr>
          <w:b/>
          <w:bCs/>
          <w:sz w:val="28"/>
          <w:szCs w:val="28"/>
        </w:rPr>
      </w:pPr>
      <w:r w:rsidRPr="00E40A5B">
        <w:rPr>
          <w:b/>
          <w:bCs/>
          <w:sz w:val="28"/>
          <w:szCs w:val="28"/>
        </w:rPr>
        <w:t>KỆ TÓM TẮT CHƯƠNG 20</w:t>
      </w:r>
    </w:p>
    <w:p w14:paraId="36EF027A" w14:textId="77777777" w:rsidR="002C5CEF" w:rsidRPr="00E40A5B" w:rsidRDefault="002C5CEF" w:rsidP="00364225">
      <w:pPr>
        <w:spacing w:before="200" w:after="200" w:line="400" w:lineRule="atLeast"/>
        <w:jc w:val="left"/>
        <w:rPr>
          <w:sz w:val="28"/>
          <w:szCs w:val="28"/>
        </w:rPr>
      </w:pPr>
      <w:r w:rsidRPr="00E40A5B">
        <w:rPr>
          <w:sz w:val="28"/>
          <w:szCs w:val="28"/>
        </w:rPr>
        <w:t>Khẩu tịnh tâm an hết não phiền</w:t>
      </w:r>
      <w:r w:rsidRPr="00E40A5B">
        <w:rPr>
          <w:sz w:val="28"/>
          <w:szCs w:val="28"/>
        </w:rPr>
        <w:br/>
        <w:t>Định sinh tuệ sáng thấy nhân duyên</w:t>
      </w:r>
      <w:r w:rsidRPr="00E40A5B">
        <w:rPr>
          <w:sz w:val="28"/>
          <w:szCs w:val="28"/>
        </w:rPr>
        <w:br/>
        <w:t>Tham sân si tận, lời vô nhiễm</w:t>
      </w:r>
      <w:r w:rsidRPr="00E40A5B">
        <w:rPr>
          <w:sz w:val="28"/>
          <w:szCs w:val="28"/>
        </w:rPr>
        <w:br/>
        <w:t>Chánh ngữ đưa về bến tịch nhiên.</w:t>
      </w:r>
    </w:p>
    <w:p w14:paraId="0A3EC4C9" w14:textId="77777777" w:rsidR="002C5CEF" w:rsidRPr="00E40A5B" w:rsidRDefault="002C5CEF" w:rsidP="00364225">
      <w:pPr>
        <w:spacing w:before="200" w:after="200" w:line="400" w:lineRule="atLeast"/>
        <w:ind w:firstLine="567"/>
        <w:jc w:val="center"/>
        <w:rPr>
          <w:b/>
          <w:bCs/>
          <w:sz w:val="28"/>
          <w:szCs w:val="28"/>
        </w:rPr>
      </w:pPr>
      <w:r w:rsidRPr="00E40A5B">
        <w:rPr>
          <w:b/>
          <w:bCs/>
          <w:sz w:val="28"/>
          <w:szCs w:val="28"/>
        </w:rPr>
        <w:t>SƠ ĐỒ TÓM LƯỢC CHƯƠNG 20</w:t>
      </w:r>
    </w:p>
    <w:p w14:paraId="25100AEB" w14:textId="77777777" w:rsidR="002C5CEF" w:rsidRPr="00E40A5B" w:rsidRDefault="002C5CEF" w:rsidP="00364225">
      <w:pPr>
        <w:pBdr>
          <w:top w:val="single" w:sz="4" w:space="1" w:color="auto"/>
          <w:left w:val="single" w:sz="4" w:space="4" w:color="auto"/>
          <w:bottom w:val="single" w:sz="4" w:space="1" w:color="auto"/>
          <w:right w:val="single" w:sz="4" w:space="4" w:color="auto"/>
        </w:pBdr>
        <w:spacing w:before="200" w:after="200" w:line="400" w:lineRule="atLeast"/>
        <w:ind w:firstLine="567"/>
        <w:jc w:val="center"/>
        <w:rPr>
          <w:b/>
          <w:bCs/>
          <w:sz w:val="28"/>
          <w:szCs w:val="28"/>
        </w:rPr>
      </w:pPr>
      <w:r w:rsidRPr="00E40A5B">
        <w:rPr>
          <w:b/>
          <w:bCs/>
          <w:sz w:val="28"/>
          <w:szCs w:val="28"/>
        </w:rPr>
        <w:t>PHÀM PHU</w:t>
      </w:r>
      <w:r w:rsidRPr="00E40A5B">
        <w:rPr>
          <w:b/>
          <w:bCs/>
          <w:sz w:val="28"/>
          <w:szCs w:val="28"/>
        </w:rPr>
        <w:br/>
        <w:t>↓</w:t>
      </w:r>
      <w:r w:rsidRPr="00E40A5B">
        <w:rPr>
          <w:b/>
          <w:bCs/>
          <w:sz w:val="28"/>
          <w:szCs w:val="28"/>
        </w:rPr>
        <w:br/>
        <w:t>Vô minh, tham, sân, si, chấp ngã còn mạnh</w:t>
      </w:r>
      <w:r w:rsidRPr="00E40A5B">
        <w:rPr>
          <w:b/>
          <w:bCs/>
          <w:sz w:val="28"/>
          <w:szCs w:val="28"/>
        </w:rPr>
        <w:br/>
        <w:t>↓</w:t>
      </w:r>
      <w:r w:rsidRPr="00E40A5B">
        <w:rPr>
          <w:b/>
          <w:bCs/>
          <w:sz w:val="28"/>
          <w:szCs w:val="28"/>
        </w:rPr>
        <w:br/>
        <w:t>XÚC VỚI HOÀN CẢNH</w:t>
      </w:r>
      <w:r w:rsidRPr="00E40A5B">
        <w:rPr>
          <w:b/>
          <w:bCs/>
          <w:sz w:val="28"/>
          <w:szCs w:val="28"/>
        </w:rPr>
        <w:br/>
        <w:t>bị khen – bị chê – được lợi – mất lợi – nghe chuyện thị phi – gặp người trái ý – muốn nói pháp – muốn im lặng</w:t>
      </w:r>
      <w:r w:rsidRPr="00E40A5B">
        <w:rPr>
          <w:b/>
          <w:bCs/>
          <w:sz w:val="28"/>
          <w:szCs w:val="28"/>
        </w:rPr>
        <w:br/>
        <w:t>↓</w:t>
      </w:r>
      <w:r w:rsidRPr="00E40A5B">
        <w:rPr>
          <w:b/>
          <w:bCs/>
          <w:sz w:val="28"/>
          <w:szCs w:val="28"/>
        </w:rPr>
        <w:br/>
        <w:t>THỌ</w:t>
      </w:r>
      <w:r w:rsidRPr="00E40A5B">
        <w:rPr>
          <w:b/>
          <w:bCs/>
          <w:sz w:val="28"/>
          <w:szCs w:val="28"/>
        </w:rPr>
        <w:br/>
        <w:t>dễ chịu – khó chịu – không khổ, không lạc thọ</w:t>
      </w:r>
      <w:r w:rsidRPr="00E40A5B">
        <w:rPr>
          <w:b/>
          <w:bCs/>
          <w:sz w:val="28"/>
          <w:szCs w:val="28"/>
        </w:rPr>
        <w:br/>
        <w:t>↓</w:t>
      </w:r>
      <w:r w:rsidRPr="00E40A5B">
        <w:rPr>
          <w:b/>
          <w:bCs/>
          <w:sz w:val="28"/>
          <w:szCs w:val="28"/>
        </w:rPr>
        <w:br/>
        <w:t>TƯỞNG</w:t>
      </w:r>
      <w:r w:rsidRPr="00E40A5B">
        <w:rPr>
          <w:b/>
          <w:bCs/>
          <w:sz w:val="28"/>
          <w:szCs w:val="28"/>
        </w:rPr>
        <w:br/>
        <w:t>ta phải thắng – ta phải giữ mặt mũi – ta phải được lợi – người kia đáng trách – lời này sẽ làm ta được khen</w:t>
      </w:r>
      <w:r w:rsidRPr="00E40A5B">
        <w:rPr>
          <w:b/>
          <w:bCs/>
          <w:sz w:val="28"/>
          <w:szCs w:val="28"/>
        </w:rPr>
        <w:br/>
        <w:t>↓</w:t>
      </w:r>
      <w:r w:rsidRPr="00E40A5B">
        <w:rPr>
          <w:b/>
          <w:bCs/>
          <w:sz w:val="28"/>
          <w:szCs w:val="28"/>
        </w:rPr>
        <w:br/>
        <w:t>HÀNH</w:t>
      </w:r>
      <w:r w:rsidRPr="00E40A5B">
        <w:rPr>
          <w:b/>
          <w:bCs/>
          <w:sz w:val="28"/>
          <w:szCs w:val="28"/>
        </w:rPr>
        <w:br/>
        <w:t>tác ý nói theo tham – nói theo sân – nói theo si – nói theo bản ngã</w:t>
      </w:r>
      <w:r w:rsidRPr="00E40A5B">
        <w:rPr>
          <w:b/>
          <w:bCs/>
          <w:sz w:val="28"/>
          <w:szCs w:val="28"/>
        </w:rPr>
        <w:br/>
        <w:t>↓</w:t>
      </w:r>
      <w:r w:rsidRPr="00E40A5B">
        <w:rPr>
          <w:b/>
          <w:bCs/>
          <w:sz w:val="28"/>
          <w:szCs w:val="28"/>
        </w:rPr>
        <w:br/>
        <w:t>TÀ NGỮ</w:t>
      </w:r>
      <w:r w:rsidRPr="00E40A5B">
        <w:rPr>
          <w:b/>
          <w:bCs/>
          <w:sz w:val="28"/>
          <w:szCs w:val="28"/>
        </w:rPr>
        <w:br/>
        <w:t>vọng ngữ – ly gián ngữ – ác khẩu – phù phiếm ngữ</w:t>
      </w:r>
      <w:r w:rsidRPr="00E40A5B">
        <w:rPr>
          <w:b/>
          <w:bCs/>
          <w:sz w:val="28"/>
          <w:szCs w:val="28"/>
        </w:rPr>
        <w:br/>
        <w:t>↓</w:t>
      </w:r>
      <w:r w:rsidRPr="00E40A5B">
        <w:rPr>
          <w:b/>
          <w:bCs/>
          <w:sz w:val="28"/>
          <w:szCs w:val="28"/>
        </w:rPr>
        <w:br/>
      </w:r>
      <w:r w:rsidRPr="00E40A5B">
        <w:rPr>
          <w:b/>
          <w:bCs/>
          <w:sz w:val="28"/>
          <w:szCs w:val="28"/>
        </w:rPr>
        <w:lastRenderedPageBreak/>
        <w:t>KHẨU NGHIỆP BẤT THIỆN</w:t>
      </w:r>
      <w:r w:rsidRPr="00E40A5B">
        <w:rPr>
          <w:b/>
          <w:bCs/>
          <w:sz w:val="28"/>
          <w:szCs w:val="28"/>
        </w:rPr>
        <w:br/>
        <w:t>↓</w:t>
      </w:r>
      <w:r w:rsidRPr="00E40A5B">
        <w:rPr>
          <w:b/>
          <w:bCs/>
          <w:sz w:val="28"/>
          <w:szCs w:val="28"/>
        </w:rPr>
        <w:br/>
        <w:t>TÂM HỐI HẬN, BẤT AN, PHÓNG DẬT</w:t>
      </w:r>
      <w:r w:rsidRPr="00E40A5B">
        <w:rPr>
          <w:b/>
          <w:bCs/>
          <w:sz w:val="28"/>
          <w:szCs w:val="28"/>
        </w:rPr>
        <w:br/>
        <w:t>↓</w:t>
      </w:r>
      <w:r w:rsidRPr="00E40A5B">
        <w:rPr>
          <w:b/>
          <w:bCs/>
          <w:sz w:val="28"/>
          <w:szCs w:val="28"/>
        </w:rPr>
        <w:br/>
        <w:t>ĐỊNH KHÓ SINH</w:t>
      </w:r>
      <w:r w:rsidRPr="00E40A5B">
        <w:rPr>
          <w:b/>
          <w:bCs/>
          <w:sz w:val="28"/>
          <w:szCs w:val="28"/>
        </w:rPr>
        <w:br/>
        <w:t>↓</w:t>
      </w:r>
      <w:r w:rsidRPr="00E40A5B">
        <w:rPr>
          <w:b/>
          <w:bCs/>
          <w:sz w:val="28"/>
          <w:szCs w:val="28"/>
        </w:rPr>
        <w:br/>
        <w:t>TUỆ KHÓ PHÁT TRIỂN</w:t>
      </w:r>
      <w:r w:rsidRPr="00E40A5B">
        <w:rPr>
          <w:b/>
          <w:bCs/>
          <w:sz w:val="28"/>
          <w:szCs w:val="28"/>
        </w:rPr>
        <w:br/>
        <w:t>↓</w:t>
      </w:r>
      <w:r w:rsidRPr="00E40A5B">
        <w:rPr>
          <w:b/>
          <w:bCs/>
          <w:sz w:val="28"/>
          <w:szCs w:val="28"/>
        </w:rPr>
        <w:br/>
        <w:t>LUÂN HỒI, KHỔ ĐAU TIẾP TỤC</w:t>
      </w:r>
      <w:r w:rsidRPr="00E40A5B">
        <w:rPr>
          <w:b/>
          <w:bCs/>
          <w:sz w:val="28"/>
          <w:szCs w:val="28"/>
        </w:rPr>
        <w:br/>
        <w:t>↓</w:t>
      </w:r>
      <w:r w:rsidRPr="00E40A5B">
        <w:rPr>
          <w:b/>
          <w:bCs/>
          <w:sz w:val="28"/>
          <w:szCs w:val="28"/>
        </w:rPr>
        <w:br/>
        <w:t>Ngay nơi xúc, thọ, tưởng, hành</w:t>
      </w:r>
      <w:r w:rsidRPr="00E40A5B">
        <w:rPr>
          <w:b/>
          <w:bCs/>
          <w:sz w:val="28"/>
          <w:szCs w:val="28"/>
        </w:rPr>
        <w:br/>
        <w:t>↓</w:t>
      </w:r>
      <w:r w:rsidRPr="00E40A5B">
        <w:rPr>
          <w:b/>
          <w:bCs/>
          <w:sz w:val="28"/>
          <w:szCs w:val="28"/>
        </w:rPr>
        <w:br/>
        <w:t>CHÁNH NIỆM SINH KHỞI</w:t>
      </w:r>
      <w:r w:rsidRPr="00E40A5B">
        <w:rPr>
          <w:b/>
          <w:bCs/>
          <w:sz w:val="28"/>
          <w:szCs w:val="28"/>
        </w:rPr>
        <w:br/>
        <w:t>↓</w:t>
      </w:r>
      <w:r w:rsidRPr="00E40A5B">
        <w:rPr>
          <w:b/>
          <w:bCs/>
          <w:sz w:val="28"/>
          <w:szCs w:val="28"/>
        </w:rPr>
        <w:br/>
        <w:t>NHƯ LÝ TÁC Ý</w:t>
      </w:r>
      <w:r w:rsidRPr="00E40A5B">
        <w:rPr>
          <w:b/>
          <w:bCs/>
          <w:sz w:val="28"/>
          <w:szCs w:val="28"/>
        </w:rPr>
        <w:br/>
        <w:t>lời này có thật không – có lợi ích không – có đúng thời không – có từ tâm không – có đưa đến giảm tham, sân, si không</w:t>
      </w:r>
      <w:r w:rsidRPr="00E40A5B">
        <w:rPr>
          <w:b/>
          <w:bCs/>
          <w:sz w:val="28"/>
          <w:szCs w:val="28"/>
        </w:rPr>
        <w:br/>
        <w:t>↓</w:t>
      </w:r>
      <w:r w:rsidRPr="00E40A5B">
        <w:rPr>
          <w:b/>
          <w:bCs/>
          <w:sz w:val="28"/>
          <w:szCs w:val="28"/>
        </w:rPr>
        <w:br/>
        <w:t>TỨ CHÁNH CẦN</w:t>
      </w:r>
      <w:r w:rsidRPr="00E40A5B">
        <w:rPr>
          <w:b/>
          <w:bCs/>
          <w:sz w:val="28"/>
          <w:szCs w:val="28"/>
        </w:rPr>
        <w:br/>
        <w:t>CHẾ: ngăn lời ác chưa sinh</w:t>
      </w:r>
      <w:r w:rsidRPr="00E40A5B">
        <w:rPr>
          <w:b/>
          <w:bCs/>
          <w:sz w:val="28"/>
          <w:szCs w:val="28"/>
        </w:rPr>
        <w:br/>
        <w:t>ĐOẠN: dứt lời ác đã sinh</w:t>
      </w:r>
      <w:r w:rsidRPr="00E40A5B">
        <w:rPr>
          <w:b/>
          <w:bCs/>
          <w:sz w:val="28"/>
          <w:szCs w:val="28"/>
        </w:rPr>
        <w:br/>
        <w:t>TU: phát triển lời thiện chưa sinh</w:t>
      </w:r>
      <w:r w:rsidRPr="00E40A5B">
        <w:rPr>
          <w:b/>
          <w:bCs/>
          <w:sz w:val="28"/>
          <w:szCs w:val="28"/>
        </w:rPr>
        <w:br/>
        <w:t>TRÌ: giữ vững lời thiện đã sinh</w:t>
      </w:r>
      <w:r w:rsidRPr="00E40A5B">
        <w:rPr>
          <w:b/>
          <w:bCs/>
          <w:sz w:val="28"/>
          <w:szCs w:val="28"/>
        </w:rPr>
        <w:br/>
        <w:t>↓</w:t>
      </w:r>
      <w:r w:rsidRPr="00E40A5B">
        <w:rPr>
          <w:b/>
          <w:bCs/>
          <w:sz w:val="28"/>
          <w:szCs w:val="28"/>
        </w:rPr>
        <w:br/>
        <w:t>CHÁNH NGỮ</w:t>
      </w:r>
      <w:r w:rsidRPr="00E40A5B">
        <w:rPr>
          <w:b/>
          <w:bCs/>
          <w:sz w:val="28"/>
          <w:szCs w:val="28"/>
        </w:rPr>
        <w:br/>
        <w:t>không nói dối – không nói hai lưỡi – không ác khẩu – không phù phiếm ngữ</w:t>
      </w:r>
      <w:r w:rsidRPr="00E40A5B">
        <w:rPr>
          <w:b/>
          <w:bCs/>
          <w:sz w:val="28"/>
          <w:szCs w:val="28"/>
        </w:rPr>
        <w:br/>
        <w:t>↓</w:t>
      </w:r>
      <w:r w:rsidRPr="00E40A5B">
        <w:rPr>
          <w:b/>
          <w:bCs/>
          <w:sz w:val="28"/>
          <w:szCs w:val="28"/>
        </w:rPr>
        <w:br/>
        <w:t>BỐN THIỆN KHẨU NGHIỆP</w:t>
      </w:r>
      <w:r w:rsidRPr="00E40A5B">
        <w:rPr>
          <w:b/>
          <w:bCs/>
          <w:sz w:val="28"/>
          <w:szCs w:val="28"/>
        </w:rPr>
        <w:br/>
        <w:t>Chân ngữ – Hòa hợp ngữ – Ái ngữ – Pháp ngữ</w:t>
      </w:r>
      <w:r w:rsidRPr="00E40A5B">
        <w:rPr>
          <w:b/>
          <w:bCs/>
          <w:sz w:val="28"/>
          <w:szCs w:val="28"/>
        </w:rPr>
        <w:br/>
        <w:t>↓</w:t>
      </w:r>
      <w:r w:rsidRPr="00E40A5B">
        <w:rPr>
          <w:b/>
          <w:bCs/>
          <w:sz w:val="28"/>
          <w:szCs w:val="28"/>
        </w:rPr>
        <w:br/>
        <w:t>KHẨU NGHIỆP THANH TỊNH</w:t>
      </w:r>
      <w:r w:rsidRPr="00E40A5B">
        <w:rPr>
          <w:b/>
          <w:bCs/>
          <w:sz w:val="28"/>
          <w:szCs w:val="28"/>
        </w:rPr>
        <w:br/>
        <w:t>↓</w:t>
      </w:r>
      <w:r w:rsidRPr="00E40A5B">
        <w:rPr>
          <w:b/>
          <w:bCs/>
          <w:sz w:val="28"/>
          <w:szCs w:val="28"/>
        </w:rPr>
        <w:br/>
        <w:t>TÂM ÍT HỐI HẬN</w:t>
      </w:r>
      <w:r w:rsidRPr="00E40A5B">
        <w:rPr>
          <w:b/>
          <w:bCs/>
          <w:sz w:val="28"/>
          <w:szCs w:val="28"/>
        </w:rPr>
        <w:br/>
        <w:t>↓</w:t>
      </w:r>
      <w:r w:rsidRPr="00E40A5B">
        <w:rPr>
          <w:b/>
          <w:bCs/>
          <w:sz w:val="28"/>
          <w:szCs w:val="28"/>
        </w:rPr>
        <w:br/>
        <w:t>HÂN HOAN</w:t>
      </w:r>
      <w:r w:rsidRPr="00E40A5B">
        <w:rPr>
          <w:b/>
          <w:bCs/>
          <w:sz w:val="28"/>
          <w:szCs w:val="28"/>
        </w:rPr>
        <w:br/>
        <w:t>↓</w:t>
      </w:r>
      <w:r w:rsidRPr="00E40A5B">
        <w:rPr>
          <w:b/>
          <w:bCs/>
          <w:sz w:val="28"/>
          <w:szCs w:val="28"/>
        </w:rPr>
        <w:br/>
      </w:r>
      <w:r w:rsidRPr="00E40A5B">
        <w:rPr>
          <w:b/>
          <w:bCs/>
          <w:sz w:val="28"/>
          <w:szCs w:val="28"/>
        </w:rPr>
        <w:lastRenderedPageBreak/>
        <w:t>HỶ</w:t>
      </w:r>
      <w:r w:rsidRPr="00E40A5B">
        <w:rPr>
          <w:b/>
          <w:bCs/>
          <w:sz w:val="28"/>
          <w:szCs w:val="28"/>
        </w:rPr>
        <w:br/>
        <w:t>↓</w:t>
      </w:r>
      <w:r w:rsidRPr="00E40A5B">
        <w:rPr>
          <w:b/>
          <w:bCs/>
          <w:sz w:val="28"/>
          <w:szCs w:val="28"/>
        </w:rPr>
        <w:br/>
        <w:t>KHINH AN</w:t>
      </w:r>
      <w:r w:rsidRPr="00E40A5B">
        <w:rPr>
          <w:b/>
          <w:bCs/>
          <w:sz w:val="28"/>
          <w:szCs w:val="28"/>
        </w:rPr>
        <w:br/>
        <w:t>↓</w:t>
      </w:r>
      <w:r w:rsidRPr="00E40A5B">
        <w:rPr>
          <w:b/>
          <w:bCs/>
          <w:sz w:val="28"/>
          <w:szCs w:val="28"/>
        </w:rPr>
        <w:br/>
        <w:t>AN LẠC</w:t>
      </w:r>
      <w:r w:rsidRPr="00E40A5B">
        <w:rPr>
          <w:b/>
          <w:bCs/>
          <w:sz w:val="28"/>
          <w:szCs w:val="28"/>
        </w:rPr>
        <w:br/>
        <w:t>↓</w:t>
      </w:r>
      <w:r w:rsidRPr="00E40A5B">
        <w:rPr>
          <w:b/>
          <w:bCs/>
          <w:sz w:val="28"/>
          <w:szCs w:val="28"/>
        </w:rPr>
        <w:br/>
        <w:t>ĐỊNH</w:t>
      </w:r>
      <w:r w:rsidRPr="00E40A5B">
        <w:rPr>
          <w:b/>
          <w:bCs/>
          <w:sz w:val="28"/>
          <w:szCs w:val="28"/>
        </w:rPr>
        <w:br/>
        <w:t>↓</w:t>
      </w:r>
      <w:r w:rsidRPr="00E40A5B">
        <w:rPr>
          <w:b/>
          <w:bCs/>
          <w:sz w:val="28"/>
          <w:szCs w:val="28"/>
        </w:rPr>
        <w:br/>
        <w:t>NHƯ THẬT TRI KIẾN</w:t>
      </w:r>
      <w:r w:rsidRPr="00E40A5B">
        <w:rPr>
          <w:b/>
          <w:bCs/>
          <w:sz w:val="28"/>
          <w:szCs w:val="28"/>
        </w:rPr>
        <w:br/>
        <w:t>thấy vô thường – thấy khổ – thấy vô ngã – thấy duyên khởi – thấy Tứ Thánh Đế</w:t>
      </w:r>
      <w:r w:rsidRPr="00E40A5B">
        <w:rPr>
          <w:b/>
          <w:bCs/>
          <w:sz w:val="28"/>
          <w:szCs w:val="28"/>
        </w:rPr>
        <w:br/>
        <w:t>↓</w:t>
      </w:r>
      <w:r w:rsidRPr="00E40A5B">
        <w:rPr>
          <w:b/>
          <w:bCs/>
          <w:sz w:val="28"/>
          <w:szCs w:val="28"/>
        </w:rPr>
        <w:br/>
        <w:t>NHÀM CHÁN, LY THAM</w:t>
      </w:r>
      <w:r w:rsidRPr="00E40A5B">
        <w:rPr>
          <w:b/>
          <w:bCs/>
          <w:sz w:val="28"/>
          <w:szCs w:val="28"/>
        </w:rPr>
        <w:br/>
        <w:t>↓</w:t>
      </w:r>
      <w:r w:rsidRPr="00E40A5B">
        <w:rPr>
          <w:b/>
          <w:bCs/>
          <w:sz w:val="28"/>
          <w:szCs w:val="28"/>
        </w:rPr>
        <w:br/>
        <w:t>THAM GIẢM – SÂN GIẢM – SI GIẢM</w:t>
      </w:r>
      <w:r w:rsidRPr="00E40A5B">
        <w:rPr>
          <w:b/>
          <w:bCs/>
          <w:sz w:val="28"/>
          <w:szCs w:val="28"/>
        </w:rPr>
        <w:br/>
        <w:t>↓</w:t>
      </w:r>
      <w:r w:rsidRPr="00E40A5B">
        <w:rPr>
          <w:b/>
          <w:bCs/>
          <w:sz w:val="28"/>
          <w:szCs w:val="28"/>
        </w:rPr>
        <w:br/>
        <w:t>KHẨU NGHIỆP CÀNG THANH TỊNH</w:t>
      </w:r>
      <w:r w:rsidRPr="00E40A5B">
        <w:rPr>
          <w:b/>
          <w:bCs/>
          <w:sz w:val="28"/>
          <w:szCs w:val="28"/>
        </w:rPr>
        <w:br/>
        <w:t>↓</w:t>
      </w:r>
      <w:r w:rsidRPr="00E40A5B">
        <w:rPr>
          <w:b/>
          <w:bCs/>
          <w:sz w:val="28"/>
          <w:szCs w:val="28"/>
        </w:rPr>
        <w:br/>
        <w:t>THÁNH ĐẠO TĂNG TRƯỞNG</w:t>
      </w:r>
      <w:r w:rsidRPr="00E40A5B">
        <w:rPr>
          <w:b/>
          <w:bCs/>
          <w:sz w:val="28"/>
          <w:szCs w:val="28"/>
        </w:rPr>
        <w:br/>
        <w:t>↓</w:t>
      </w:r>
      <w:r w:rsidRPr="00E40A5B">
        <w:rPr>
          <w:b/>
          <w:bCs/>
          <w:sz w:val="28"/>
          <w:szCs w:val="28"/>
        </w:rPr>
        <w:br/>
        <w:t>A-LA-HÁN</w:t>
      </w:r>
      <w:r w:rsidRPr="00E40A5B">
        <w:rPr>
          <w:b/>
          <w:bCs/>
          <w:sz w:val="28"/>
          <w:szCs w:val="28"/>
        </w:rPr>
        <w:br/>
        <w:t>tham tận – sân tận – si tận</w:t>
      </w:r>
      <w:r w:rsidRPr="00E40A5B">
        <w:rPr>
          <w:b/>
          <w:bCs/>
          <w:sz w:val="28"/>
          <w:szCs w:val="28"/>
        </w:rPr>
        <w:br/>
        <w:t>↓</w:t>
      </w:r>
      <w:r w:rsidRPr="00E40A5B">
        <w:rPr>
          <w:b/>
          <w:bCs/>
          <w:sz w:val="28"/>
          <w:szCs w:val="28"/>
        </w:rPr>
        <w:br/>
        <w:t>GỐC ÁC KHẨU NGHIỆP CHẤM DỨT</w:t>
      </w:r>
      <w:r w:rsidRPr="00E40A5B">
        <w:rPr>
          <w:b/>
          <w:bCs/>
          <w:sz w:val="28"/>
          <w:szCs w:val="28"/>
        </w:rPr>
        <w:br/>
        <w:t>↓</w:t>
      </w:r>
      <w:r w:rsidRPr="00E40A5B">
        <w:rPr>
          <w:b/>
          <w:bCs/>
          <w:sz w:val="28"/>
          <w:szCs w:val="28"/>
        </w:rPr>
        <w:br/>
        <w:t>LỜI NÓI KHÔNG CÒN BỊ BẢN NGÃ, THAM, SÂN, SI DẪN DẮT</w:t>
      </w:r>
      <w:r w:rsidRPr="00E40A5B">
        <w:rPr>
          <w:b/>
          <w:bCs/>
          <w:sz w:val="28"/>
          <w:szCs w:val="28"/>
        </w:rPr>
        <w:br/>
        <w:t>↓</w:t>
      </w:r>
      <w:r w:rsidRPr="00E40A5B">
        <w:rPr>
          <w:b/>
          <w:bCs/>
          <w:sz w:val="28"/>
          <w:szCs w:val="28"/>
        </w:rPr>
        <w:br/>
        <w:t>CHÁNH NGỮ VIÊN MÃN</w:t>
      </w:r>
      <w:r w:rsidRPr="00E40A5B">
        <w:rPr>
          <w:b/>
          <w:bCs/>
          <w:sz w:val="28"/>
          <w:szCs w:val="28"/>
        </w:rPr>
        <w:br/>
        <w:t>↓</w:t>
      </w:r>
      <w:r w:rsidRPr="00E40A5B">
        <w:rPr>
          <w:b/>
          <w:bCs/>
          <w:sz w:val="28"/>
          <w:szCs w:val="28"/>
        </w:rPr>
        <w:br/>
        <w:t>TÂM GIẢI THOÁT – TUỆ GIẢI THOÁT</w:t>
      </w:r>
      <w:r w:rsidRPr="00E40A5B">
        <w:rPr>
          <w:b/>
          <w:bCs/>
          <w:sz w:val="28"/>
          <w:szCs w:val="28"/>
        </w:rPr>
        <w:br/>
        <w:t>↓</w:t>
      </w:r>
      <w:r w:rsidRPr="00E40A5B">
        <w:rPr>
          <w:b/>
          <w:bCs/>
          <w:sz w:val="28"/>
          <w:szCs w:val="28"/>
        </w:rPr>
        <w:br/>
        <w:t>CỨU CÁNH GIẢI THOÁT</w:t>
      </w:r>
    </w:p>
    <w:p w14:paraId="5426C89A" w14:textId="737FA02D" w:rsidR="002C5CEF" w:rsidRPr="00E40A5B" w:rsidRDefault="002C5CEF" w:rsidP="002C5CEF">
      <w:pPr>
        <w:spacing w:before="200" w:after="200" w:line="400" w:lineRule="atLeast"/>
        <w:ind w:firstLine="567"/>
        <w:rPr>
          <w:sz w:val="28"/>
          <w:szCs w:val="28"/>
        </w:rPr>
      </w:pPr>
    </w:p>
    <w:p w14:paraId="403F2C6F" w14:textId="796BDC6C" w:rsidR="0000187E" w:rsidRPr="00E40A5B" w:rsidRDefault="0000187E" w:rsidP="0000187E">
      <w:pPr>
        <w:pStyle w:val="Heading1"/>
        <w:spacing w:before="200" w:after="200" w:line="400" w:lineRule="atLeast"/>
        <w:ind w:firstLine="567"/>
        <w:jc w:val="both"/>
        <w:rPr>
          <w:bCs/>
          <w:sz w:val="28"/>
          <w:szCs w:val="28"/>
        </w:rPr>
      </w:pPr>
      <w:bookmarkStart w:id="28" w:name="_Toc233402215"/>
      <w:r w:rsidRPr="00E40A5B">
        <w:rPr>
          <w:bCs/>
          <w:sz w:val="28"/>
          <w:szCs w:val="28"/>
        </w:rPr>
        <w:lastRenderedPageBreak/>
        <w:t>LỜI KẾT – HẬU KÝ</w:t>
      </w:r>
      <w:bookmarkEnd w:id="28"/>
    </w:p>
    <w:p w14:paraId="52986A73" w14:textId="77777777" w:rsidR="0000187E" w:rsidRPr="00E40A5B" w:rsidRDefault="0000187E" w:rsidP="0000187E">
      <w:pPr>
        <w:spacing w:before="200" w:after="200" w:line="400" w:lineRule="atLeast"/>
        <w:ind w:firstLine="567"/>
        <w:rPr>
          <w:sz w:val="28"/>
          <w:szCs w:val="28"/>
        </w:rPr>
      </w:pPr>
      <w:r w:rsidRPr="00E40A5B">
        <w:rPr>
          <w:sz w:val="28"/>
          <w:szCs w:val="28"/>
        </w:rPr>
        <w:t>Khẩu nghiệp bắt đầu từ tâm và trở về thanh tịnh nơi tâm. Người chỉ sửa lời nói bên ngoài mà không quán sát tâm thì khó đoạn tận gốc rễ của lời bất thiện. Người biết quay về thấy rõ tham, sân, si trong từng lời nói mới thật sự bước vào con đường Chánh ngữ.</w:t>
      </w:r>
    </w:p>
    <w:p w14:paraId="3C38AC99" w14:textId="77777777" w:rsidR="0000187E" w:rsidRPr="00E40A5B" w:rsidRDefault="0000187E" w:rsidP="0000187E">
      <w:pPr>
        <w:spacing w:before="200" w:after="200" w:line="400" w:lineRule="atLeast"/>
        <w:ind w:firstLine="567"/>
        <w:rPr>
          <w:sz w:val="28"/>
          <w:szCs w:val="28"/>
        </w:rPr>
      </w:pPr>
      <w:r w:rsidRPr="00E40A5B">
        <w:rPr>
          <w:sz w:val="28"/>
          <w:szCs w:val="28"/>
        </w:rPr>
        <w:t>Bốn ác khẩu nghiệp là con đường đưa đến khổ đau: nói dối phá hoại sự thật, nói hai lưỡi phá hoại hòa hợp, nói lời độc ác phá hoại lòng từ, nói lời phù phiếm phá hoại chánh niệm. Bốn thiện khẩu nghiệp là con đường đưa đến an lạc: chân ngữ xây dựng niềm tin, hòa hợp ngữ nối lại tình thân, ái ngữ làm mát dịu tâm người, pháp ngữ đưa người đến giải thoát.</w:t>
      </w:r>
    </w:p>
    <w:p w14:paraId="654235DB" w14:textId="77777777" w:rsidR="0000187E" w:rsidRPr="00E40A5B" w:rsidRDefault="0000187E" w:rsidP="0000187E">
      <w:pPr>
        <w:spacing w:before="200" w:after="200" w:line="400" w:lineRule="atLeast"/>
        <w:ind w:firstLine="567"/>
        <w:rPr>
          <w:sz w:val="28"/>
          <w:szCs w:val="28"/>
        </w:rPr>
      </w:pPr>
      <w:r w:rsidRPr="00E40A5B">
        <w:rPr>
          <w:sz w:val="28"/>
          <w:szCs w:val="28"/>
        </w:rPr>
        <w:t>Người tu học phải thực hành ngay trong đời sống: trước khi nói biết quán sát, trong khi nói biết tỉnh giác, sau khi nói biết phản tỉnh. Lời nào đưa đến hại mình, hại người, hại cả hai thì không nói. Lời nào chân thật, lợi ích, đúng thời, với tâm từ thì nên nói.</w:t>
      </w:r>
    </w:p>
    <w:p w14:paraId="38190F51" w14:textId="77777777" w:rsidR="0000187E" w:rsidRPr="00E40A5B" w:rsidRDefault="0000187E" w:rsidP="0000187E">
      <w:pPr>
        <w:spacing w:before="200" w:after="200" w:line="400" w:lineRule="atLeast"/>
        <w:ind w:firstLine="567"/>
        <w:rPr>
          <w:sz w:val="28"/>
          <w:szCs w:val="28"/>
        </w:rPr>
      </w:pPr>
      <w:r w:rsidRPr="00E40A5B">
        <w:rPr>
          <w:sz w:val="28"/>
          <w:szCs w:val="28"/>
        </w:rPr>
        <w:t>Nguyện cho người đọc sách này biết giữ gìn miệng nói như giữ cửa thành; biết chuyển lời nói thành thiện nghiệp; biết dùng Chánh ngữ làm một phần của Bát Thánh đạo; biết tu tập cho khẩu thanh tịnh, tâm thanh tịnh, tuệ thanh tịnh, từng bước đi đến giải thoát.</w:t>
      </w:r>
    </w:p>
    <w:p w14:paraId="62343802" w14:textId="537278CF" w:rsidR="0000187E" w:rsidRPr="00E40A5B" w:rsidRDefault="0000187E" w:rsidP="0000187E">
      <w:pPr>
        <w:spacing w:before="200" w:after="200" w:line="400" w:lineRule="atLeast"/>
        <w:ind w:firstLine="567"/>
        <w:rPr>
          <w:sz w:val="28"/>
          <w:szCs w:val="28"/>
        </w:rPr>
      </w:pPr>
      <w:r w:rsidRPr="00E40A5B">
        <w:rPr>
          <w:sz w:val="28"/>
          <w:szCs w:val="28"/>
        </w:rPr>
        <w:t xml:space="preserve">Khi hoàn thành </w:t>
      </w:r>
      <w:r w:rsidR="00364225" w:rsidRPr="00E40A5B">
        <w:rPr>
          <w:sz w:val="28"/>
          <w:szCs w:val="28"/>
        </w:rPr>
        <w:t>sách</w:t>
      </w:r>
      <w:r w:rsidRPr="00E40A5B">
        <w:rPr>
          <w:sz w:val="28"/>
          <w:szCs w:val="28"/>
        </w:rPr>
        <w:t xml:space="preserve"> “Khẩu Nghiệp Thánh Điển”, người biên soạn chỉ có một tâm nguyện: mong cho lời dạy của Đức Thế Tôn về khẩu nghiệp được trình bày rõ ràng, dễ hiểu, dễ học và dễ thực hành trong đời sống hằng ngày.</w:t>
      </w:r>
    </w:p>
    <w:p w14:paraId="08558816" w14:textId="77777777" w:rsidR="0000187E" w:rsidRPr="00E40A5B" w:rsidRDefault="0000187E" w:rsidP="0000187E">
      <w:pPr>
        <w:spacing w:before="200" w:after="200" w:line="400" w:lineRule="atLeast"/>
        <w:ind w:firstLine="567"/>
        <w:rPr>
          <w:sz w:val="28"/>
          <w:szCs w:val="28"/>
        </w:rPr>
      </w:pPr>
      <w:r w:rsidRPr="00E40A5B">
        <w:rPr>
          <w:sz w:val="28"/>
          <w:szCs w:val="28"/>
        </w:rPr>
        <w:t>Thời nay, lời nói không chỉ phát ra bằng miệng, mà còn đi qua chữ viết, tin nhắn, mạng xã hội, bài giảng, bình luận và truyền thông. Vì vậy, tu khẩu nghiệp lại càng cần thiết. Một lời bất thiện có thể lan rất xa. Một lời đúng pháp cũng có thể làm lợi ích cho rất nhiều người.</w:t>
      </w:r>
    </w:p>
    <w:p w14:paraId="545261EC" w14:textId="77777777" w:rsidR="0000187E" w:rsidRPr="00E40A5B" w:rsidRDefault="0000187E" w:rsidP="0000187E">
      <w:pPr>
        <w:spacing w:before="200" w:after="200" w:line="400" w:lineRule="atLeast"/>
        <w:ind w:firstLine="567"/>
        <w:rPr>
          <w:sz w:val="28"/>
          <w:szCs w:val="28"/>
        </w:rPr>
      </w:pPr>
      <w:r w:rsidRPr="00E40A5B">
        <w:rPr>
          <w:sz w:val="28"/>
          <w:szCs w:val="28"/>
        </w:rPr>
        <w:t>Người biên soạn tự biết mình còn nhiều giới hạn, sự học và sự tu chưa viên mãn, nên không dám nhận bản sách này là hoàn hảo. Nếu có chỗ nào chưa đúng, chưa đủ, chưa khéo, kính mong chư Tôn đức và thiện hữu tri thức từ bi chỉ dạy. Mọi công đức nếu có, xin hồi hướng đến tất cả chúng sinh đều biết xa lìa ác khẩu nghiệp, thành tựu Chánh ngữ, tăng trưởng giới, định, tuệ và hướng đến Niết-bàn.</w:t>
      </w:r>
    </w:p>
    <w:p w14:paraId="3FB7E4FA" w14:textId="77777777" w:rsidR="00802BEC" w:rsidRPr="00802BEC" w:rsidRDefault="00802BEC" w:rsidP="00802BEC">
      <w:pPr>
        <w:spacing w:before="200" w:after="200" w:line="400" w:lineRule="atLeast"/>
        <w:jc w:val="center"/>
        <w:rPr>
          <w:b/>
          <w:bCs/>
          <w:sz w:val="28"/>
          <w:szCs w:val="28"/>
        </w:rPr>
      </w:pPr>
      <w:r w:rsidRPr="00802BEC">
        <w:rPr>
          <w:b/>
          <w:bCs/>
          <w:sz w:val="28"/>
          <w:szCs w:val="28"/>
        </w:rPr>
        <w:t>KỆ TÓM TẮT TOÀN SÁCH</w:t>
      </w:r>
    </w:p>
    <w:p w14:paraId="0CD81800" w14:textId="77777777" w:rsidR="00802BEC" w:rsidRPr="00802BEC" w:rsidRDefault="00802BEC" w:rsidP="00802BEC">
      <w:pPr>
        <w:spacing w:before="200" w:after="200" w:line="400" w:lineRule="atLeast"/>
        <w:jc w:val="center"/>
        <w:rPr>
          <w:sz w:val="28"/>
          <w:szCs w:val="28"/>
        </w:rPr>
      </w:pPr>
      <w:r w:rsidRPr="00802BEC">
        <w:rPr>
          <w:sz w:val="28"/>
          <w:szCs w:val="28"/>
        </w:rPr>
        <w:lastRenderedPageBreak/>
        <w:t>Khẩu nghiệp sinh từ ý dẫn đầu</w:t>
      </w:r>
      <w:r w:rsidRPr="00802BEC">
        <w:rPr>
          <w:sz w:val="28"/>
          <w:szCs w:val="28"/>
        </w:rPr>
        <w:br/>
        <w:t>Một lời gieo xuống kết duyên sâu</w:t>
      </w:r>
      <w:r w:rsidRPr="00802BEC">
        <w:rPr>
          <w:sz w:val="28"/>
          <w:szCs w:val="28"/>
        </w:rPr>
        <w:br/>
        <w:t>Dối, chia, ác, phiếm nên lìa bỏ</w:t>
      </w:r>
      <w:r w:rsidRPr="00802BEC">
        <w:rPr>
          <w:sz w:val="28"/>
          <w:szCs w:val="28"/>
        </w:rPr>
        <w:br/>
        <w:t>Chân, hợp, ái, pháp phải chuyên tu.</w:t>
      </w:r>
    </w:p>
    <w:p w14:paraId="591D6EEC" w14:textId="77777777" w:rsidR="00802BEC" w:rsidRPr="00802BEC" w:rsidRDefault="00802BEC" w:rsidP="00802BEC">
      <w:pPr>
        <w:spacing w:before="200" w:after="200" w:line="400" w:lineRule="atLeast"/>
        <w:jc w:val="center"/>
        <w:rPr>
          <w:sz w:val="28"/>
          <w:szCs w:val="28"/>
        </w:rPr>
      </w:pPr>
      <w:r w:rsidRPr="00802BEC">
        <w:rPr>
          <w:sz w:val="28"/>
          <w:szCs w:val="28"/>
        </w:rPr>
        <w:t>Chánh kiến soi lời trước cửa tâm</w:t>
      </w:r>
      <w:r w:rsidRPr="00802BEC">
        <w:rPr>
          <w:sz w:val="28"/>
          <w:szCs w:val="28"/>
        </w:rPr>
        <w:br/>
        <w:t>Chánh niệm canh gìn ý lặng thầm</w:t>
      </w:r>
      <w:r w:rsidRPr="00802BEC">
        <w:rPr>
          <w:sz w:val="28"/>
          <w:szCs w:val="28"/>
        </w:rPr>
        <w:br/>
        <w:t>Như lý xét lời: chân, lợi, đúng</w:t>
      </w:r>
      <w:r w:rsidRPr="00802BEC">
        <w:rPr>
          <w:sz w:val="28"/>
          <w:szCs w:val="28"/>
        </w:rPr>
        <w:br/>
        <w:t>Từ bi nuôi lớn tiếng thanh âm.</w:t>
      </w:r>
    </w:p>
    <w:p w14:paraId="5935330B" w14:textId="77777777" w:rsidR="00802BEC" w:rsidRPr="00802BEC" w:rsidRDefault="00802BEC" w:rsidP="00802BEC">
      <w:pPr>
        <w:spacing w:before="200" w:after="200" w:line="400" w:lineRule="atLeast"/>
        <w:jc w:val="center"/>
        <w:rPr>
          <w:sz w:val="28"/>
          <w:szCs w:val="28"/>
        </w:rPr>
      </w:pPr>
      <w:r w:rsidRPr="00802BEC">
        <w:rPr>
          <w:sz w:val="28"/>
          <w:szCs w:val="28"/>
        </w:rPr>
        <w:t>Nói ra đừng để khởi tham sân</w:t>
      </w:r>
      <w:r w:rsidRPr="00802BEC">
        <w:rPr>
          <w:sz w:val="28"/>
          <w:szCs w:val="28"/>
        </w:rPr>
        <w:br/>
        <w:t>Im lặng đừng nuôi chấp ngã thân</w:t>
      </w:r>
      <w:r w:rsidRPr="00802BEC">
        <w:rPr>
          <w:sz w:val="28"/>
          <w:szCs w:val="28"/>
        </w:rPr>
        <w:br/>
        <w:t>Thấy rõ năm uẩn đều sinh diệt</w:t>
      </w:r>
      <w:r w:rsidRPr="00802BEC">
        <w:rPr>
          <w:sz w:val="28"/>
          <w:szCs w:val="28"/>
        </w:rPr>
        <w:br/>
        <w:t>Lời là duyên khởi, chẳng phải nhân.</w:t>
      </w:r>
    </w:p>
    <w:p w14:paraId="68F408A2" w14:textId="77777777" w:rsidR="00802BEC" w:rsidRPr="00802BEC" w:rsidRDefault="00802BEC" w:rsidP="00802BEC">
      <w:pPr>
        <w:spacing w:before="200" w:after="200" w:line="400" w:lineRule="atLeast"/>
        <w:jc w:val="center"/>
        <w:rPr>
          <w:sz w:val="28"/>
          <w:szCs w:val="28"/>
        </w:rPr>
      </w:pPr>
      <w:r w:rsidRPr="00802BEC">
        <w:rPr>
          <w:sz w:val="28"/>
          <w:szCs w:val="28"/>
        </w:rPr>
        <w:t>Chế ác chưa sinh, đoạn lỗi rồi</w:t>
      </w:r>
      <w:r w:rsidRPr="00802BEC">
        <w:rPr>
          <w:sz w:val="28"/>
          <w:szCs w:val="28"/>
        </w:rPr>
        <w:br/>
        <w:t>Tu lời thiện khởi, trì không rơi</w:t>
      </w:r>
      <w:r w:rsidRPr="00802BEC">
        <w:rPr>
          <w:sz w:val="28"/>
          <w:szCs w:val="28"/>
        </w:rPr>
        <w:br/>
        <w:t>Khẩu thanh tâm tịnh, không hối tiếc</w:t>
      </w:r>
      <w:r w:rsidRPr="00802BEC">
        <w:rPr>
          <w:sz w:val="28"/>
          <w:szCs w:val="28"/>
        </w:rPr>
        <w:br/>
        <w:t>Định tuệ dần khai sáng đạo đời.</w:t>
      </w:r>
    </w:p>
    <w:p w14:paraId="74FC0E4F" w14:textId="77777777" w:rsidR="00802BEC" w:rsidRPr="00802BEC" w:rsidRDefault="00802BEC" w:rsidP="00802BEC">
      <w:pPr>
        <w:spacing w:before="200" w:after="200" w:line="400" w:lineRule="atLeast"/>
        <w:jc w:val="center"/>
        <w:rPr>
          <w:sz w:val="28"/>
          <w:szCs w:val="28"/>
        </w:rPr>
      </w:pPr>
      <w:r w:rsidRPr="00802BEC">
        <w:rPr>
          <w:sz w:val="28"/>
          <w:szCs w:val="28"/>
        </w:rPr>
        <w:t>Chánh ngữ đi vào Thánh đạo sâu</w:t>
      </w:r>
      <w:r w:rsidRPr="00802BEC">
        <w:rPr>
          <w:sz w:val="28"/>
          <w:szCs w:val="28"/>
        </w:rPr>
        <w:br/>
        <w:t>Giới hương lan tỏa dứt ưu sầu</w:t>
      </w:r>
      <w:r w:rsidRPr="00802BEC">
        <w:rPr>
          <w:sz w:val="28"/>
          <w:szCs w:val="28"/>
        </w:rPr>
        <w:br/>
        <w:t>Tham sân si tận, lời vô nhiễm</w:t>
      </w:r>
      <w:r w:rsidRPr="00802BEC">
        <w:rPr>
          <w:sz w:val="28"/>
          <w:szCs w:val="28"/>
        </w:rPr>
        <w:br/>
        <w:t>Giải thoát bừng lên hết khổ đau.</w:t>
      </w:r>
    </w:p>
    <w:p w14:paraId="50DD2D2A" w14:textId="77777777" w:rsidR="009A10DE" w:rsidRPr="00E40A5B" w:rsidRDefault="009A10DE" w:rsidP="00802BEC">
      <w:pPr>
        <w:spacing w:before="200" w:after="200" w:line="400" w:lineRule="atLeast"/>
        <w:jc w:val="center"/>
        <w:rPr>
          <w:b/>
          <w:bCs/>
          <w:sz w:val="28"/>
          <w:szCs w:val="28"/>
        </w:rPr>
      </w:pPr>
      <w:r w:rsidRPr="00E40A5B">
        <w:rPr>
          <w:b/>
          <w:bCs/>
          <w:sz w:val="28"/>
          <w:szCs w:val="28"/>
        </w:rPr>
        <w:t>SƠ ĐỒ TÓM LƯỢC TOÀN SÁCH</w:t>
      </w:r>
    </w:p>
    <w:p w14:paraId="501A88A9" w14:textId="77777777" w:rsidR="009A10DE" w:rsidRPr="00E40A5B" w:rsidRDefault="009A10DE" w:rsidP="00802BEC">
      <w:pPr>
        <w:spacing w:before="200" w:after="200" w:line="400" w:lineRule="atLeast"/>
        <w:jc w:val="center"/>
        <w:rPr>
          <w:b/>
          <w:bCs/>
          <w:sz w:val="28"/>
          <w:szCs w:val="28"/>
        </w:rPr>
      </w:pPr>
      <w:r w:rsidRPr="00E40A5B">
        <w:rPr>
          <w:b/>
          <w:bCs/>
          <w:sz w:val="28"/>
          <w:szCs w:val="28"/>
        </w:rPr>
        <w:t>KHẨU NGHIỆP THÁNH ĐIỂN</w:t>
      </w:r>
    </w:p>
    <w:p w14:paraId="24F9A485" w14:textId="77777777" w:rsidR="009A10DE" w:rsidRPr="00E40A5B" w:rsidRDefault="009A10DE" w:rsidP="009A10DE">
      <w:pPr>
        <w:pBdr>
          <w:top w:val="single" w:sz="4" w:space="1" w:color="auto"/>
          <w:left w:val="single" w:sz="4" w:space="4" w:color="auto"/>
          <w:bottom w:val="single" w:sz="4" w:space="1" w:color="auto"/>
          <w:right w:val="single" w:sz="4" w:space="4" w:color="auto"/>
        </w:pBdr>
        <w:spacing w:before="200" w:after="200" w:line="400" w:lineRule="atLeast"/>
        <w:jc w:val="center"/>
        <w:rPr>
          <w:b/>
          <w:bCs/>
          <w:sz w:val="28"/>
          <w:szCs w:val="28"/>
        </w:rPr>
      </w:pPr>
      <w:r w:rsidRPr="00E40A5B">
        <w:rPr>
          <w:b/>
          <w:bCs/>
          <w:sz w:val="28"/>
          <w:szCs w:val="28"/>
        </w:rPr>
        <w:t>VÔ MINH</w:t>
      </w:r>
      <w:r w:rsidRPr="00E40A5B">
        <w:rPr>
          <w:b/>
          <w:bCs/>
          <w:sz w:val="28"/>
          <w:szCs w:val="28"/>
        </w:rPr>
        <w:br/>
        <w:t>↓</w:t>
      </w:r>
      <w:r w:rsidRPr="00E40A5B">
        <w:rPr>
          <w:b/>
          <w:bCs/>
          <w:sz w:val="28"/>
          <w:szCs w:val="28"/>
        </w:rPr>
        <w:br/>
        <w:t>Không thấy lời nói là nghiệp, không thấy nghiệp có quả báo, không thấy khẩu nghiệp có thể đưa đến khổ đau hoặc giải thoát</w:t>
      </w:r>
      <w:r w:rsidRPr="00E40A5B">
        <w:rPr>
          <w:b/>
          <w:bCs/>
          <w:sz w:val="28"/>
          <w:szCs w:val="28"/>
        </w:rPr>
        <w:br/>
        <w:t>↓</w:t>
      </w:r>
      <w:r w:rsidRPr="00E40A5B">
        <w:rPr>
          <w:b/>
          <w:bCs/>
          <w:sz w:val="28"/>
          <w:szCs w:val="28"/>
        </w:rPr>
        <w:br/>
        <w:t>TÂM CHƯA ĐƯỢC SOI SÁNG</w:t>
      </w:r>
      <w:r w:rsidRPr="00E40A5B">
        <w:rPr>
          <w:b/>
          <w:bCs/>
          <w:sz w:val="28"/>
          <w:szCs w:val="28"/>
        </w:rPr>
        <w:br/>
        <w:t>tham – sân – si – ngã mạn – sợ hãi – ganh tỵ – phóng dật</w:t>
      </w:r>
      <w:r w:rsidRPr="00E40A5B">
        <w:rPr>
          <w:b/>
          <w:bCs/>
          <w:sz w:val="28"/>
          <w:szCs w:val="28"/>
        </w:rPr>
        <w:br/>
        <w:t>↓</w:t>
      </w:r>
      <w:r w:rsidRPr="00E40A5B">
        <w:rPr>
          <w:b/>
          <w:bCs/>
          <w:sz w:val="28"/>
          <w:szCs w:val="28"/>
        </w:rPr>
        <w:br/>
        <w:t>XÚC VỚI CẢNH ĐỜI</w:t>
      </w:r>
      <w:r w:rsidRPr="00E40A5B">
        <w:rPr>
          <w:b/>
          <w:bCs/>
          <w:sz w:val="28"/>
          <w:szCs w:val="28"/>
        </w:rPr>
        <w:br/>
        <w:t xml:space="preserve">nghe khen – nghe chê – thấy lỗi người – gặp lợi – mất lợi – bị hiểu lầm – </w:t>
      </w:r>
      <w:r w:rsidRPr="00E40A5B">
        <w:rPr>
          <w:b/>
          <w:bCs/>
          <w:sz w:val="28"/>
          <w:szCs w:val="28"/>
        </w:rPr>
        <w:lastRenderedPageBreak/>
        <w:t>nghe chuyện thị phi – muốn nói, muốn đăng, muốn chia sẻ</w:t>
      </w:r>
      <w:r w:rsidRPr="00E40A5B">
        <w:rPr>
          <w:b/>
          <w:bCs/>
          <w:sz w:val="28"/>
          <w:szCs w:val="28"/>
        </w:rPr>
        <w:br/>
        <w:t>↓</w:t>
      </w:r>
      <w:r w:rsidRPr="00E40A5B">
        <w:rPr>
          <w:b/>
          <w:bCs/>
          <w:sz w:val="28"/>
          <w:szCs w:val="28"/>
        </w:rPr>
        <w:br/>
        <w:t>NĂM UẨN VẬN HÀNH</w:t>
      </w:r>
      <w:r w:rsidRPr="00E40A5B">
        <w:rPr>
          <w:b/>
          <w:bCs/>
          <w:sz w:val="28"/>
          <w:szCs w:val="28"/>
        </w:rPr>
        <w:br/>
        <w:t>Sắc: thân, miệng, tai nghe, mắt thấy, tay gõ chữ</w:t>
      </w:r>
      <w:r w:rsidRPr="00E40A5B">
        <w:rPr>
          <w:b/>
          <w:bCs/>
          <w:sz w:val="28"/>
          <w:szCs w:val="28"/>
        </w:rPr>
        <w:br/>
        <w:t>Thọ: dễ chịu – khó chịu – không khổ, không lạc thọ</w:t>
      </w:r>
      <w:r w:rsidRPr="00E40A5B">
        <w:rPr>
          <w:b/>
          <w:bCs/>
          <w:sz w:val="28"/>
          <w:szCs w:val="28"/>
        </w:rPr>
        <w:br/>
        <w:t>Tưởng: ghi nhận, phán xét, dựng lập hình ảnh về ta và người</w:t>
      </w:r>
      <w:r w:rsidRPr="00E40A5B">
        <w:rPr>
          <w:b/>
          <w:bCs/>
          <w:sz w:val="28"/>
          <w:szCs w:val="28"/>
        </w:rPr>
        <w:br/>
        <w:t>Hành: tác ý muốn nói, muốn im, muốn phản ứng, muốn hơn thua</w:t>
      </w:r>
      <w:r w:rsidRPr="00E40A5B">
        <w:rPr>
          <w:b/>
          <w:bCs/>
          <w:sz w:val="28"/>
          <w:szCs w:val="28"/>
        </w:rPr>
        <w:br/>
        <w:t>Thức: sự rõ biết toàn bộ tiến trình ấy</w:t>
      </w:r>
      <w:r w:rsidRPr="00E40A5B">
        <w:rPr>
          <w:b/>
          <w:bCs/>
          <w:sz w:val="28"/>
          <w:szCs w:val="28"/>
        </w:rPr>
        <w:br/>
        <w:t>↓</w:t>
      </w:r>
      <w:r w:rsidRPr="00E40A5B">
        <w:rPr>
          <w:b/>
          <w:bCs/>
          <w:sz w:val="28"/>
          <w:szCs w:val="28"/>
        </w:rPr>
        <w:br/>
        <w:t>Nếu thiếu Chánh kiến, thiếu Chánh niệm, thiếu Như lý tác ý</w:t>
      </w:r>
      <w:r w:rsidRPr="00E40A5B">
        <w:rPr>
          <w:b/>
          <w:bCs/>
          <w:sz w:val="28"/>
          <w:szCs w:val="28"/>
        </w:rPr>
        <w:br/>
        <w:t>↓</w:t>
      </w:r>
      <w:r w:rsidRPr="00E40A5B">
        <w:rPr>
          <w:b/>
          <w:bCs/>
          <w:sz w:val="28"/>
          <w:szCs w:val="28"/>
        </w:rPr>
        <w:br/>
        <w:t>THỌ DẪN ĐẾN ÁI</w:t>
      </w:r>
      <w:r w:rsidRPr="00E40A5B">
        <w:rPr>
          <w:b/>
          <w:bCs/>
          <w:sz w:val="28"/>
          <w:szCs w:val="28"/>
        </w:rPr>
        <w:br/>
        <w:t>thích thì muốn nắm giữ – ghét thì muốn xua đuổi – không rõ thì rơi vào phóng dật</w:t>
      </w:r>
      <w:r w:rsidRPr="00E40A5B">
        <w:rPr>
          <w:b/>
          <w:bCs/>
          <w:sz w:val="28"/>
          <w:szCs w:val="28"/>
        </w:rPr>
        <w:br/>
        <w:t>↓</w:t>
      </w:r>
      <w:r w:rsidRPr="00E40A5B">
        <w:rPr>
          <w:b/>
          <w:bCs/>
          <w:sz w:val="28"/>
          <w:szCs w:val="28"/>
        </w:rPr>
        <w:br/>
        <w:t>ÁI DẪN ĐẾN THỦ</w:t>
      </w:r>
      <w:r w:rsidRPr="00E40A5B">
        <w:rPr>
          <w:b/>
          <w:bCs/>
          <w:sz w:val="28"/>
          <w:szCs w:val="28"/>
        </w:rPr>
        <w:br/>
        <w:t>chấp vào cái tôi – chấp vào ý kiến – chấp vào hơn thua – chấp vào danh lợi</w:t>
      </w:r>
      <w:r w:rsidRPr="00E40A5B">
        <w:rPr>
          <w:b/>
          <w:bCs/>
          <w:sz w:val="28"/>
          <w:szCs w:val="28"/>
        </w:rPr>
        <w:br/>
        <w:t>↓</w:t>
      </w:r>
      <w:r w:rsidRPr="00E40A5B">
        <w:rPr>
          <w:b/>
          <w:bCs/>
          <w:sz w:val="28"/>
          <w:szCs w:val="28"/>
        </w:rPr>
        <w:br/>
        <w:t>THỦ DẪN ĐẾN HỮU</w:t>
      </w:r>
      <w:r w:rsidRPr="00E40A5B">
        <w:rPr>
          <w:b/>
          <w:bCs/>
          <w:sz w:val="28"/>
          <w:szCs w:val="28"/>
        </w:rPr>
        <w:br/>
        <w:t>hình thành ý muốn nói theo tham, sân, si</w:t>
      </w:r>
      <w:r w:rsidRPr="00E40A5B">
        <w:rPr>
          <w:b/>
          <w:bCs/>
          <w:sz w:val="28"/>
          <w:szCs w:val="28"/>
        </w:rPr>
        <w:br/>
        <w:t>↓</w:t>
      </w:r>
      <w:r w:rsidRPr="00E40A5B">
        <w:rPr>
          <w:b/>
          <w:bCs/>
          <w:sz w:val="28"/>
          <w:szCs w:val="28"/>
        </w:rPr>
        <w:br/>
        <w:t>TÀ NGỮ PHÁT SINH</w:t>
      </w:r>
      <w:r w:rsidRPr="00E40A5B">
        <w:rPr>
          <w:b/>
          <w:bCs/>
          <w:sz w:val="28"/>
          <w:szCs w:val="28"/>
        </w:rPr>
        <w:br/>
        <w:t>↓</w:t>
      </w:r>
      <w:r w:rsidRPr="00E40A5B">
        <w:rPr>
          <w:b/>
          <w:bCs/>
          <w:sz w:val="28"/>
          <w:szCs w:val="28"/>
        </w:rPr>
        <w:br/>
        <w:t>BỐN ÁC KHẨU NGHIỆP</w:t>
      </w:r>
      <w:r w:rsidRPr="00E40A5B">
        <w:rPr>
          <w:b/>
          <w:bCs/>
          <w:sz w:val="28"/>
          <w:szCs w:val="28"/>
        </w:rPr>
        <w:br/>
        <w:t>Vọng ngữ: nói dối, nói sai sự thật, thêm bớt, che giấu</w:t>
      </w:r>
      <w:r w:rsidRPr="00E40A5B">
        <w:rPr>
          <w:b/>
          <w:bCs/>
          <w:sz w:val="28"/>
          <w:szCs w:val="28"/>
        </w:rPr>
        <w:br/>
        <w:t>Ly gián ngữ: nói hai lưỡi, chia rẽ, gây nghi ngờ, phá hòa hợp</w:t>
      </w:r>
      <w:r w:rsidRPr="00E40A5B">
        <w:rPr>
          <w:b/>
          <w:bCs/>
          <w:sz w:val="28"/>
          <w:szCs w:val="28"/>
        </w:rPr>
        <w:br/>
        <w:t>Ác khẩu: lời thô độc, mắng nhiếc, xúc phạm, làm đau người khác</w:t>
      </w:r>
      <w:r w:rsidRPr="00E40A5B">
        <w:rPr>
          <w:b/>
          <w:bCs/>
          <w:sz w:val="28"/>
          <w:szCs w:val="28"/>
        </w:rPr>
        <w:br/>
        <w:t>Phù phiếm ngữ: lời vô ích, tạp thoại, phóng dật, xa rời Chánh pháp</w:t>
      </w:r>
      <w:r w:rsidRPr="00E40A5B">
        <w:rPr>
          <w:b/>
          <w:bCs/>
          <w:sz w:val="28"/>
          <w:szCs w:val="28"/>
        </w:rPr>
        <w:br/>
        <w:t>↓</w:t>
      </w:r>
      <w:r w:rsidRPr="00E40A5B">
        <w:rPr>
          <w:b/>
          <w:bCs/>
          <w:sz w:val="28"/>
          <w:szCs w:val="28"/>
        </w:rPr>
        <w:br/>
        <w:t>QUẢ KHỔ CỦA KHẨU NGHIỆP BẤT THIỆN</w:t>
      </w:r>
      <w:r w:rsidRPr="00E40A5B">
        <w:rPr>
          <w:b/>
          <w:bCs/>
          <w:sz w:val="28"/>
          <w:szCs w:val="28"/>
        </w:rPr>
        <w:br/>
        <w:t>mất niềm tin – bất hòa – tổn thương – oán hận – phóng dật – tâm hối hận – giới hạnh suy yếu – định tuệ khó sinh</w:t>
      </w:r>
      <w:r w:rsidRPr="00E40A5B">
        <w:rPr>
          <w:b/>
          <w:bCs/>
          <w:sz w:val="28"/>
          <w:szCs w:val="28"/>
        </w:rPr>
        <w:br/>
        <w:t>↓</w:t>
      </w:r>
      <w:r w:rsidRPr="00E40A5B">
        <w:rPr>
          <w:b/>
          <w:bCs/>
          <w:sz w:val="28"/>
          <w:szCs w:val="28"/>
        </w:rPr>
        <w:br/>
        <w:t>TỨ THÁNH ĐẾ TRONG KHẨU NGHIỆP</w:t>
      </w:r>
      <w:r w:rsidRPr="00E40A5B">
        <w:rPr>
          <w:b/>
          <w:bCs/>
          <w:sz w:val="28"/>
          <w:szCs w:val="28"/>
        </w:rPr>
        <w:br/>
        <w:t>Khổ đế: bốn ác khẩu nghiệp là khổ</w:t>
      </w:r>
      <w:r w:rsidRPr="00E40A5B">
        <w:rPr>
          <w:b/>
          <w:bCs/>
          <w:sz w:val="28"/>
          <w:szCs w:val="28"/>
        </w:rPr>
        <w:br/>
        <w:t>Tập đế: tham, sân, si là nguyên nhân của khẩu nghiệp bất thiện</w:t>
      </w:r>
      <w:r w:rsidRPr="00E40A5B">
        <w:rPr>
          <w:b/>
          <w:bCs/>
          <w:sz w:val="28"/>
          <w:szCs w:val="28"/>
        </w:rPr>
        <w:br/>
      </w:r>
      <w:r w:rsidRPr="00E40A5B">
        <w:rPr>
          <w:b/>
          <w:bCs/>
          <w:sz w:val="28"/>
          <w:szCs w:val="28"/>
        </w:rPr>
        <w:lastRenderedPageBreak/>
        <w:t>Diệt đế: đoạn tham, sân, si thì ác khẩu nghiệp lắng dịu</w:t>
      </w:r>
      <w:r w:rsidRPr="00E40A5B">
        <w:rPr>
          <w:b/>
          <w:bCs/>
          <w:sz w:val="28"/>
          <w:szCs w:val="28"/>
        </w:rPr>
        <w:br/>
        <w:t>Đạo đế: thực hành Chánh ngữ trong Bát Thánh đạo</w:t>
      </w:r>
      <w:r w:rsidRPr="00E40A5B">
        <w:rPr>
          <w:b/>
          <w:bCs/>
          <w:sz w:val="28"/>
          <w:szCs w:val="28"/>
        </w:rPr>
        <w:br/>
        <w:t>↓</w:t>
      </w:r>
      <w:r w:rsidRPr="00E40A5B">
        <w:rPr>
          <w:b/>
          <w:bCs/>
          <w:sz w:val="28"/>
          <w:szCs w:val="28"/>
        </w:rPr>
        <w:br/>
        <w:t>CHÁNH KIẾN SINH KHỞI</w:t>
      </w:r>
      <w:r w:rsidRPr="00E40A5B">
        <w:rPr>
          <w:b/>
          <w:bCs/>
          <w:sz w:val="28"/>
          <w:szCs w:val="28"/>
        </w:rPr>
        <w:br/>
        <w:t>thấy lời nói là nghiệp – thấy nghiệp có quả báo – thấy duyên khởi – thấy năm uẩn vô thường, khổ, vô ngã – thấy Tứ Thánh Đế</w:t>
      </w:r>
      <w:r w:rsidRPr="00E40A5B">
        <w:rPr>
          <w:b/>
          <w:bCs/>
          <w:sz w:val="28"/>
          <w:szCs w:val="28"/>
        </w:rPr>
        <w:br/>
        <w:t>↓</w:t>
      </w:r>
      <w:r w:rsidRPr="00E40A5B">
        <w:rPr>
          <w:b/>
          <w:bCs/>
          <w:sz w:val="28"/>
          <w:szCs w:val="28"/>
        </w:rPr>
        <w:br/>
        <w:t>CHÁNH TƯ DUY SINH KHỞI</w:t>
      </w:r>
      <w:r w:rsidRPr="00E40A5B">
        <w:rPr>
          <w:b/>
          <w:bCs/>
          <w:sz w:val="28"/>
          <w:szCs w:val="28"/>
        </w:rPr>
        <w:br/>
        <w:t>ly dục – vô sân – vô hại</w:t>
      </w:r>
      <w:r w:rsidRPr="00E40A5B">
        <w:rPr>
          <w:b/>
          <w:bCs/>
          <w:sz w:val="28"/>
          <w:szCs w:val="28"/>
        </w:rPr>
        <w:br/>
        <w:t>↓</w:t>
      </w:r>
      <w:r w:rsidRPr="00E40A5B">
        <w:rPr>
          <w:b/>
          <w:bCs/>
          <w:sz w:val="28"/>
          <w:szCs w:val="28"/>
        </w:rPr>
        <w:br/>
        <w:t>CHÁNH NIỆM CÓ MẶT NƠI CỬA MIỆNG</w:t>
      </w:r>
      <w:r w:rsidRPr="00E40A5B">
        <w:rPr>
          <w:b/>
          <w:bCs/>
          <w:sz w:val="28"/>
          <w:szCs w:val="28"/>
        </w:rPr>
        <w:br/>
        <w:t>biết thân – biết thọ – biết tâm – biết pháp – biết lời nói sắp thành nghiệp</w:t>
      </w:r>
      <w:r w:rsidRPr="00E40A5B">
        <w:rPr>
          <w:b/>
          <w:bCs/>
          <w:sz w:val="28"/>
          <w:szCs w:val="28"/>
        </w:rPr>
        <w:br/>
        <w:t>↓</w:t>
      </w:r>
      <w:r w:rsidRPr="00E40A5B">
        <w:rPr>
          <w:b/>
          <w:bCs/>
          <w:sz w:val="28"/>
          <w:szCs w:val="28"/>
        </w:rPr>
        <w:br/>
        <w:t>NHƯ LÝ TÁC Ý TRƯỚC KHI NÓI</w:t>
      </w:r>
      <w:r w:rsidRPr="00E40A5B">
        <w:rPr>
          <w:b/>
          <w:bCs/>
          <w:sz w:val="28"/>
          <w:szCs w:val="28"/>
        </w:rPr>
        <w:br/>
        <w:t>Lời này có thật không?</w:t>
      </w:r>
      <w:r w:rsidRPr="00E40A5B">
        <w:rPr>
          <w:b/>
          <w:bCs/>
          <w:sz w:val="28"/>
          <w:szCs w:val="28"/>
        </w:rPr>
        <w:br/>
        <w:t>Lời này có lợi ích không?</w:t>
      </w:r>
      <w:r w:rsidRPr="00E40A5B">
        <w:rPr>
          <w:b/>
          <w:bCs/>
          <w:sz w:val="28"/>
          <w:szCs w:val="28"/>
        </w:rPr>
        <w:br/>
        <w:t>Lời này có đúng thời không?</w:t>
      </w:r>
      <w:r w:rsidRPr="00E40A5B">
        <w:rPr>
          <w:b/>
          <w:bCs/>
          <w:sz w:val="28"/>
          <w:szCs w:val="28"/>
        </w:rPr>
        <w:br/>
        <w:t>Lời này có nhu hòa không?</w:t>
      </w:r>
      <w:r w:rsidRPr="00E40A5B">
        <w:rPr>
          <w:b/>
          <w:bCs/>
          <w:sz w:val="28"/>
          <w:szCs w:val="28"/>
        </w:rPr>
        <w:br/>
        <w:t>Lời này có từ tâm không?</w:t>
      </w:r>
      <w:r w:rsidRPr="00E40A5B">
        <w:rPr>
          <w:b/>
          <w:bCs/>
          <w:sz w:val="28"/>
          <w:szCs w:val="28"/>
        </w:rPr>
        <w:br/>
        <w:t>Lời này có đưa đến giảm tham, giảm sân, giảm si không?</w:t>
      </w:r>
      <w:r w:rsidRPr="00E40A5B">
        <w:rPr>
          <w:b/>
          <w:bCs/>
          <w:sz w:val="28"/>
          <w:szCs w:val="28"/>
        </w:rPr>
        <w:br/>
        <w:t>↓</w:t>
      </w:r>
      <w:r w:rsidRPr="00E40A5B">
        <w:rPr>
          <w:b/>
          <w:bCs/>
          <w:sz w:val="28"/>
          <w:szCs w:val="28"/>
        </w:rPr>
        <w:br/>
        <w:t>PHÒNG HỘ LỜI NÓI</w:t>
      </w:r>
      <w:r w:rsidRPr="00E40A5B">
        <w:rPr>
          <w:b/>
          <w:bCs/>
          <w:sz w:val="28"/>
          <w:szCs w:val="28"/>
        </w:rPr>
        <w:br/>
        <w:t>không để tham, sân, si đi qua cửa miệng</w:t>
      </w:r>
      <w:r w:rsidRPr="00E40A5B">
        <w:rPr>
          <w:b/>
          <w:bCs/>
          <w:sz w:val="28"/>
          <w:szCs w:val="28"/>
        </w:rPr>
        <w:br/>
        <w:t>biết lời nào nên nói, lời nào không nên nói</w:t>
      </w:r>
      <w:r w:rsidRPr="00E40A5B">
        <w:rPr>
          <w:b/>
          <w:bCs/>
          <w:sz w:val="28"/>
          <w:szCs w:val="28"/>
        </w:rPr>
        <w:br/>
        <w:t>biết lúc nào nên nói, lúc nào nên im lặng đúng pháp</w:t>
      </w:r>
      <w:r w:rsidRPr="00E40A5B">
        <w:rPr>
          <w:b/>
          <w:bCs/>
          <w:sz w:val="28"/>
          <w:szCs w:val="28"/>
        </w:rPr>
        <w:br/>
        <w:t>↓</w:t>
      </w:r>
      <w:r w:rsidRPr="00E40A5B">
        <w:rPr>
          <w:b/>
          <w:bCs/>
          <w:sz w:val="28"/>
          <w:szCs w:val="28"/>
        </w:rPr>
        <w:br/>
        <w:t>TỨ CHÁNH CẦN ĐỐI VỚI KHẨU NGHIỆP</w:t>
      </w:r>
      <w:r w:rsidRPr="00E40A5B">
        <w:rPr>
          <w:b/>
          <w:bCs/>
          <w:sz w:val="28"/>
          <w:szCs w:val="28"/>
        </w:rPr>
        <w:br/>
        <w:t>CHẾ: ngăn lời ác chưa sinh</w:t>
      </w:r>
      <w:r w:rsidRPr="00E40A5B">
        <w:rPr>
          <w:b/>
          <w:bCs/>
          <w:sz w:val="28"/>
          <w:szCs w:val="28"/>
        </w:rPr>
        <w:br/>
        <w:t>ĐOẠN: dứt lời ác đã sinh</w:t>
      </w:r>
      <w:r w:rsidRPr="00E40A5B">
        <w:rPr>
          <w:b/>
          <w:bCs/>
          <w:sz w:val="28"/>
          <w:szCs w:val="28"/>
        </w:rPr>
        <w:br/>
        <w:t>TU: phát triển lời thiện chưa sinh</w:t>
      </w:r>
      <w:r w:rsidRPr="00E40A5B">
        <w:rPr>
          <w:b/>
          <w:bCs/>
          <w:sz w:val="28"/>
          <w:szCs w:val="28"/>
        </w:rPr>
        <w:br/>
        <w:t>TRÌ: giữ vững lời thiện đã sinh</w:t>
      </w:r>
      <w:r w:rsidRPr="00E40A5B">
        <w:rPr>
          <w:b/>
          <w:bCs/>
          <w:sz w:val="28"/>
          <w:szCs w:val="28"/>
        </w:rPr>
        <w:br/>
        <w:t>↓</w:t>
      </w:r>
      <w:r w:rsidRPr="00E40A5B">
        <w:rPr>
          <w:b/>
          <w:bCs/>
          <w:sz w:val="28"/>
          <w:szCs w:val="28"/>
        </w:rPr>
        <w:br/>
        <w:t>TỪ BỎ BỐN ÁC KHẨU NGHIỆP</w:t>
      </w:r>
      <w:r w:rsidRPr="00E40A5B">
        <w:rPr>
          <w:b/>
          <w:bCs/>
          <w:sz w:val="28"/>
          <w:szCs w:val="28"/>
        </w:rPr>
        <w:br/>
        <w:t>không vọng ngữ – không ly gián ngữ – không ác khẩu – không phù phiếm ngữ</w:t>
      </w:r>
      <w:r w:rsidRPr="00E40A5B">
        <w:rPr>
          <w:b/>
          <w:bCs/>
          <w:sz w:val="28"/>
          <w:szCs w:val="28"/>
        </w:rPr>
        <w:br/>
        <w:t>↓</w:t>
      </w:r>
      <w:r w:rsidRPr="00E40A5B">
        <w:rPr>
          <w:b/>
          <w:bCs/>
          <w:sz w:val="28"/>
          <w:szCs w:val="28"/>
        </w:rPr>
        <w:br/>
      </w:r>
      <w:r w:rsidRPr="00E40A5B">
        <w:rPr>
          <w:b/>
          <w:bCs/>
          <w:sz w:val="28"/>
          <w:szCs w:val="28"/>
        </w:rPr>
        <w:lastRenderedPageBreak/>
        <w:t>TU TẬP BỐN THIỆN KHẨU NGHIỆP</w:t>
      </w:r>
      <w:r w:rsidRPr="00E40A5B">
        <w:rPr>
          <w:b/>
          <w:bCs/>
          <w:sz w:val="28"/>
          <w:szCs w:val="28"/>
        </w:rPr>
        <w:br/>
        <w:t>Chân ngữ: lời chân thật, y chỉ nơi sự thật</w:t>
      </w:r>
      <w:r w:rsidRPr="00E40A5B">
        <w:rPr>
          <w:b/>
          <w:bCs/>
          <w:sz w:val="28"/>
          <w:szCs w:val="28"/>
        </w:rPr>
        <w:br/>
        <w:t>Hòa hợp ngữ: lời nối lại, hàn gắn, xây dựng hòa hợp</w:t>
      </w:r>
      <w:r w:rsidRPr="00E40A5B">
        <w:rPr>
          <w:b/>
          <w:bCs/>
          <w:sz w:val="28"/>
          <w:szCs w:val="28"/>
        </w:rPr>
        <w:br/>
        <w:t>Ái ngữ: lời nhu hòa, từ ái, không làm tổn thương</w:t>
      </w:r>
      <w:r w:rsidRPr="00E40A5B">
        <w:rPr>
          <w:b/>
          <w:bCs/>
          <w:sz w:val="28"/>
          <w:szCs w:val="28"/>
        </w:rPr>
        <w:br/>
        <w:t>Pháp ngữ: lời đúng pháp, đưa đến ly tham, ly sân, ly si, hướng về Niết-bàn</w:t>
      </w:r>
      <w:r w:rsidRPr="00E40A5B">
        <w:rPr>
          <w:b/>
          <w:bCs/>
          <w:sz w:val="28"/>
          <w:szCs w:val="28"/>
        </w:rPr>
        <w:br/>
        <w:t>↓</w:t>
      </w:r>
      <w:r w:rsidRPr="00E40A5B">
        <w:rPr>
          <w:b/>
          <w:bCs/>
          <w:sz w:val="28"/>
          <w:szCs w:val="28"/>
        </w:rPr>
        <w:br/>
        <w:t>CHÁNH NGỮ THÀNH TỰU</w:t>
      </w:r>
      <w:r w:rsidRPr="00E40A5B">
        <w:rPr>
          <w:b/>
          <w:bCs/>
          <w:sz w:val="28"/>
          <w:szCs w:val="28"/>
        </w:rPr>
        <w:br/>
        <w:t>lời nói chân thật – hòa hợp – từ ái – đúng pháp – đúng thời – lợi ích – có tâm từ</w:t>
      </w:r>
      <w:r w:rsidRPr="00E40A5B">
        <w:rPr>
          <w:b/>
          <w:bCs/>
          <w:sz w:val="28"/>
          <w:szCs w:val="28"/>
        </w:rPr>
        <w:br/>
        <w:t>↓</w:t>
      </w:r>
      <w:r w:rsidRPr="00E40A5B">
        <w:rPr>
          <w:b/>
          <w:bCs/>
          <w:sz w:val="28"/>
          <w:szCs w:val="28"/>
        </w:rPr>
        <w:br/>
        <w:t>CHÁNH NGỮ TRONG BÁT THÁNH ĐẠO</w:t>
      </w:r>
      <w:r w:rsidRPr="00E40A5B">
        <w:rPr>
          <w:b/>
          <w:bCs/>
          <w:sz w:val="28"/>
          <w:szCs w:val="28"/>
        </w:rPr>
        <w:br/>
        <w:t>Chánh kiến soi đường</w:t>
      </w:r>
      <w:r w:rsidRPr="00E40A5B">
        <w:rPr>
          <w:b/>
          <w:bCs/>
          <w:sz w:val="28"/>
          <w:szCs w:val="28"/>
        </w:rPr>
        <w:br/>
        <w:t>Chánh tư duy làm nền</w:t>
      </w:r>
      <w:r w:rsidRPr="00E40A5B">
        <w:rPr>
          <w:b/>
          <w:bCs/>
          <w:sz w:val="28"/>
          <w:szCs w:val="28"/>
        </w:rPr>
        <w:br/>
        <w:t>Chánh niệm canh giữ</w:t>
      </w:r>
      <w:r w:rsidRPr="00E40A5B">
        <w:rPr>
          <w:b/>
          <w:bCs/>
          <w:sz w:val="28"/>
          <w:szCs w:val="28"/>
        </w:rPr>
        <w:br/>
        <w:t>Chánh tinh tấn nâng đỡ</w:t>
      </w:r>
      <w:r w:rsidRPr="00E40A5B">
        <w:rPr>
          <w:b/>
          <w:bCs/>
          <w:sz w:val="28"/>
          <w:szCs w:val="28"/>
        </w:rPr>
        <w:br/>
        <w:t>Chánh định làm sâu</w:t>
      </w:r>
      <w:r w:rsidRPr="00E40A5B">
        <w:rPr>
          <w:b/>
          <w:bCs/>
          <w:sz w:val="28"/>
          <w:szCs w:val="28"/>
        </w:rPr>
        <w:br/>
        <w:t>Chánh tuệ làm sáng</w:t>
      </w:r>
      <w:r w:rsidRPr="00E40A5B">
        <w:rPr>
          <w:b/>
          <w:bCs/>
          <w:sz w:val="28"/>
          <w:szCs w:val="28"/>
        </w:rPr>
        <w:br/>
        <w:t>↓</w:t>
      </w:r>
      <w:r w:rsidRPr="00E40A5B">
        <w:rPr>
          <w:b/>
          <w:bCs/>
          <w:sz w:val="28"/>
          <w:szCs w:val="28"/>
        </w:rPr>
        <w:br/>
        <w:t>CHÁNH NGỮ TRONG ĐỜI SỐNG HẰNG NGÀY</w:t>
      </w:r>
      <w:r w:rsidRPr="00E40A5B">
        <w:rPr>
          <w:b/>
          <w:bCs/>
          <w:sz w:val="28"/>
          <w:szCs w:val="28"/>
        </w:rPr>
        <w:br/>
        <w:t>Gia đình: tôn trọng, biết ơn, cảm thông, không chì chiết</w:t>
      </w:r>
      <w:r w:rsidRPr="00E40A5B">
        <w:rPr>
          <w:b/>
          <w:bCs/>
          <w:sz w:val="28"/>
          <w:szCs w:val="28"/>
        </w:rPr>
        <w:br/>
        <w:t>Công việc: trung thực, rõ ràng, có trách nhiệm, không lừa dối</w:t>
      </w:r>
      <w:r w:rsidRPr="00E40A5B">
        <w:rPr>
          <w:b/>
          <w:bCs/>
          <w:sz w:val="28"/>
          <w:szCs w:val="28"/>
        </w:rPr>
        <w:br/>
        <w:t>Xã hội: không khuếch đại oán thù, không lan truyền chia rẽ</w:t>
      </w:r>
      <w:r w:rsidRPr="00E40A5B">
        <w:rPr>
          <w:b/>
          <w:bCs/>
          <w:sz w:val="28"/>
          <w:szCs w:val="28"/>
        </w:rPr>
        <w:br/>
        <w:t>Truyền thông: kiểm chứng trước khi đăng, chia sẻ, bình luận</w:t>
      </w:r>
      <w:r w:rsidRPr="00E40A5B">
        <w:rPr>
          <w:b/>
          <w:bCs/>
          <w:sz w:val="28"/>
          <w:szCs w:val="28"/>
        </w:rPr>
        <w:br/>
        <w:t>Hoằng pháp: nói đúng Chánh pháp, không vì danh lợi, không hơn thua</w:t>
      </w:r>
      <w:r w:rsidRPr="00E40A5B">
        <w:rPr>
          <w:b/>
          <w:bCs/>
          <w:sz w:val="28"/>
          <w:szCs w:val="28"/>
        </w:rPr>
        <w:br/>
        <w:t>Tăng đoàn, đạo tràng: giữ hòa hợp, đạo tình và niềm tin</w:t>
      </w:r>
      <w:r w:rsidRPr="00E40A5B">
        <w:rPr>
          <w:b/>
          <w:bCs/>
          <w:sz w:val="28"/>
          <w:szCs w:val="28"/>
        </w:rPr>
        <w:br/>
        <w:t>↓</w:t>
      </w:r>
      <w:r w:rsidRPr="00E40A5B">
        <w:rPr>
          <w:b/>
          <w:bCs/>
          <w:sz w:val="28"/>
          <w:szCs w:val="28"/>
        </w:rPr>
        <w:br/>
        <w:t>KHẨU NGHIỆP DẦN THANH TỊNH</w:t>
      </w:r>
      <w:r w:rsidRPr="00E40A5B">
        <w:rPr>
          <w:b/>
          <w:bCs/>
          <w:sz w:val="28"/>
          <w:szCs w:val="28"/>
        </w:rPr>
        <w:br/>
        <w:t>lời ác giảm – lời thiện tăng</w:t>
      </w:r>
      <w:r w:rsidRPr="00E40A5B">
        <w:rPr>
          <w:b/>
          <w:bCs/>
          <w:sz w:val="28"/>
          <w:szCs w:val="28"/>
        </w:rPr>
        <w:br/>
        <w:t>nói ít hối hận hơn – nói có Chánh niệm hơn</w:t>
      </w:r>
      <w:r w:rsidRPr="00E40A5B">
        <w:rPr>
          <w:b/>
          <w:bCs/>
          <w:sz w:val="28"/>
          <w:szCs w:val="28"/>
        </w:rPr>
        <w:br/>
        <w:t>biết dừng trước khi nói – biết sửa sau khi lỡ nói</w:t>
      </w:r>
      <w:r w:rsidRPr="00E40A5B">
        <w:rPr>
          <w:b/>
          <w:bCs/>
          <w:sz w:val="28"/>
          <w:szCs w:val="28"/>
        </w:rPr>
        <w:br/>
        <w:t>↓</w:t>
      </w:r>
      <w:r w:rsidRPr="00E40A5B">
        <w:rPr>
          <w:b/>
          <w:bCs/>
          <w:sz w:val="28"/>
          <w:szCs w:val="28"/>
        </w:rPr>
        <w:br/>
        <w:t>GIỚI HẠNH VỮNG CHẮC</w:t>
      </w:r>
      <w:r w:rsidRPr="00E40A5B">
        <w:rPr>
          <w:b/>
          <w:bCs/>
          <w:sz w:val="28"/>
          <w:szCs w:val="28"/>
        </w:rPr>
        <w:br/>
        <w:t>↓</w:t>
      </w:r>
      <w:r w:rsidRPr="00E40A5B">
        <w:rPr>
          <w:b/>
          <w:bCs/>
          <w:sz w:val="28"/>
          <w:szCs w:val="28"/>
        </w:rPr>
        <w:br/>
        <w:t>TÂM ÍT HỐI HẬN</w:t>
      </w:r>
      <w:r w:rsidRPr="00E40A5B">
        <w:rPr>
          <w:b/>
          <w:bCs/>
          <w:sz w:val="28"/>
          <w:szCs w:val="28"/>
        </w:rPr>
        <w:br/>
        <w:t>↓</w:t>
      </w:r>
      <w:r w:rsidRPr="00E40A5B">
        <w:rPr>
          <w:b/>
          <w:bCs/>
          <w:sz w:val="28"/>
          <w:szCs w:val="28"/>
        </w:rPr>
        <w:br/>
        <w:t>HÂN HOAN</w:t>
      </w:r>
      <w:r w:rsidRPr="00E40A5B">
        <w:rPr>
          <w:b/>
          <w:bCs/>
          <w:sz w:val="28"/>
          <w:szCs w:val="28"/>
        </w:rPr>
        <w:br/>
      </w:r>
      <w:r w:rsidRPr="00E40A5B">
        <w:rPr>
          <w:b/>
          <w:bCs/>
          <w:sz w:val="28"/>
          <w:szCs w:val="28"/>
        </w:rPr>
        <w:lastRenderedPageBreak/>
        <w:t>↓</w:t>
      </w:r>
      <w:r w:rsidRPr="00E40A5B">
        <w:rPr>
          <w:b/>
          <w:bCs/>
          <w:sz w:val="28"/>
          <w:szCs w:val="28"/>
        </w:rPr>
        <w:br/>
        <w:t>HỶ</w:t>
      </w:r>
      <w:r w:rsidRPr="00E40A5B">
        <w:rPr>
          <w:b/>
          <w:bCs/>
          <w:sz w:val="28"/>
          <w:szCs w:val="28"/>
        </w:rPr>
        <w:br/>
        <w:t>↓</w:t>
      </w:r>
      <w:r w:rsidRPr="00E40A5B">
        <w:rPr>
          <w:b/>
          <w:bCs/>
          <w:sz w:val="28"/>
          <w:szCs w:val="28"/>
        </w:rPr>
        <w:br/>
        <w:t>KHINH AN</w:t>
      </w:r>
      <w:r w:rsidRPr="00E40A5B">
        <w:rPr>
          <w:b/>
          <w:bCs/>
          <w:sz w:val="28"/>
          <w:szCs w:val="28"/>
        </w:rPr>
        <w:br/>
        <w:t>↓</w:t>
      </w:r>
      <w:r w:rsidRPr="00E40A5B">
        <w:rPr>
          <w:b/>
          <w:bCs/>
          <w:sz w:val="28"/>
          <w:szCs w:val="28"/>
        </w:rPr>
        <w:br/>
        <w:t>AN LẠC</w:t>
      </w:r>
      <w:r w:rsidRPr="00E40A5B">
        <w:rPr>
          <w:b/>
          <w:bCs/>
          <w:sz w:val="28"/>
          <w:szCs w:val="28"/>
        </w:rPr>
        <w:br/>
        <w:t>↓</w:t>
      </w:r>
      <w:r w:rsidRPr="00E40A5B">
        <w:rPr>
          <w:b/>
          <w:bCs/>
          <w:sz w:val="28"/>
          <w:szCs w:val="28"/>
        </w:rPr>
        <w:br/>
        <w:t>ĐỊNH</w:t>
      </w:r>
      <w:r w:rsidRPr="00E40A5B">
        <w:rPr>
          <w:b/>
          <w:bCs/>
          <w:sz w:val="28"/>
          <w:szCs w:val="28"/>
        </w:rPr>
        <w:br/>
        <w:t>↓</w:t>
      </w:r>
      <w:r w:rsidRPr="00E40A5B">
        <w:rPr>
          <w:b/>
          <w:bCs/>
          <w:sz w:val="28"/>
          <w:szCs w:val="28"/>
        </w:rPr>
        <w:br/>
        <w:t>NHƯ THẬT TRI KIẾN</w:t>
      </w:r>
      <w:r w:rsidRPr="00E40A5B">
        <w:rPr>
          <w:b/>
          <w:bCs/>
          <w:sz w:val="28"/>
          <w:szCs w:val="28"/>
        </w:rPr>
        <w:br/>
        <w:t>thấy rõ vô thường – khổ – vô ngã</w:t>
      </w:r>
      <w:r w:rsidRPr="00E40A5B">
        <w:rPr>
          <w:b/>
          <w:bCs/>
          <w:sz w:val="28"/>
          <w:szCs w:val="28"/>
        </w:rPr>
        <w:br/>
        <w:t>thấy rõ năm uẩn chỉ là duyên sinh</w:t>
      </w:r>
      <w:r w:rsidRPr="00E40A5B">
        <w:rPr>
          <w:b/>
          <w:bCs/>
          <w:sz w:val="28"/>
          <w:szCs w:val="28"/>
        </w:rPr>
        <w:br/>
        <w:t>thấy rõ lời nói không phải tôi, không phải của tôi, không phải tự ngã của tôi</w:t>
      </w:r>
      <w:r w:rsidRPr="00E40A5B">
        <w:rPr>
          <w:b/>
          <w:bCs/>
          <w:sz w:val="28"/>
          <w:szCs w:val="28"/>
        </w:rPr>
        <w:br/>
        <w:t>↓</w:t>
      </w:r>
      <w:r w:rsidRPr="00E40A5B">
        <w:rPr>
          <w:b/>
          <w:bCs/>
          <w:sz w:val="28"/>
          <w:szCs w:val="28"/>
        </w:rPr>
        <w:br/>
        <w:t>NHÀM CHÁN, LY THAM</w:t>
      </w:r>
      <w:r w:rsidRPr="00E40A5B">
        <w:rPr>
          <w:b/>
          <w:bCs/>
          <w:sz w:val="28"/>
          <w:szCs w:val="28"/>
        </w:rPr>
        <w:br/>
        <w:t>↓</w:t>
      </w:r>
      <w:r w:rsidRPr="00E40A5B">
        <w:rPr>
          <w:b/>
          <w:bCs/>
          <w:sz w:val="28"/>
          <w:szCs w:val="28"/>
        </w:rPr>
        <w:br/>
        <w:t>THAM GIẢM – SÂN GIẢM – SI GIẢM</w:t>
      </w:r>
      <w:r w:rsidRPr="00E40A5B">
        <w:rPr>
          <w:b/>
          <w:bCs/>
          <w:sz w:val="28"/>
          <w:szCs w:val="28"/>
        </w:rPr>
        <w:br/>
        <w:t>↓</w:t>
      </w:r>
      <w:r w:rsidRPr="00E40A5B">
        <w:rPr>
          <w:b/>
          <w:bCs/>
          <w:sz w:val="28"/>
          <w:szCs w:val="28"/>
        </w:rPr>
        <w:br/>
        <w:t>KHẨU NGHIỆP CÀNG THANH TỊNH SÂU HƠN</w:t>
      </w:r>
      <w:r w:rsidRPr="00E40A5B">
        <w:rPr>
          <w:b/>
          <w:bCs/>
          <w:sz w:val="28"/>
          <w:szCs w:val="28"/>
        </w:rPr>
        <w:br/>
        <w:t>không còn nói để nuôi bản ngã</w:t>
      </w:r>
      <w:r w:rsidRPr="00E40A5B">
        <w:rPr>
          <w:b/>
          <w:bCs/>
          <w:sz w:val="28"/>
          <w:szCs w:val="28"/>
        </w:rPr>
        <w:br/>
        <w:t>không còn nói để hơn thua</w:t>
      </w:r>
      <w:r w:rsidRPr="00E40A5B">
        <w:rPr>
          <w:b/>
          <w:bCs/>
          <w:sz w:val="28"/>
          <w:szCs w:val="28"/>
        </w:rPr>
        <w:br/>
        <w:t>không còn nói để hại người</w:t>
      </w:r>
      <w:r w:rsidRPr="00E40A5B">
        <w:rPr>
          <w:b/>
          <w:bCs/>
          <w:sz w:val="28"/>
          <w:szCs w:val="28"/>
        </w:rPr>
        <w:br/>
        <w:t>không còn nói theo phóng dật</w:t>
      </w:r>
      <w:r w:rsidRPr="00E40A5B">
        <w:rPr>
          <w:b/>
          <w:bCs/>
          <w:sz w:val="28"/>
          <w:szCs w:val="28"/>
        </w:rPr>
        <w:br/>
        <w:t>↓</w:t>
      </w:r>
      <w:r w:rsidRPr="00E40A5B">
        <w:rPr>
          <w:b/>
          <w:bCs/>
          <w:sz w:val="28"/>
          <w:szCs w:val="28"/>
        </w:rPr>
        <w:br/>
        <w:t>THÁNH ĐẠO TĂNG TRƯỞNG</w:t>
      </w:r>
      <w:r w:rsidRPr="00E40A5B">
        <w:rPr>
          <w:b/>
          <w:bCs/>
          <w:sz w:val="28"/>
          <w:szCs w:val="28"/>
        </w:rPr>
        <w:br/>
        <w:t>↓</w:t>
      </w:r>
      <w:r w:rsidRPr="00E40A5B">
        <w:rPr>
          <w:b/>
          <w:bCs/>
          <w:sz w:val="28"/>
          <w:szCs w:val="28"/>
        </w:rPr>
        <w:br/>
        <w:t>BẬC HỮU HỌC</w:t>
      </w:r>
      <w:r w:rsidRPr="00E40A5B">
        <w:rPr>
          <w:b/>
          <w:bCs/>
          <w:sz w:val="28"/>
          <w:szCs w:val="28"/>
        </w:rPr>
        <w:br/>
        <w:t>khẩu nghiệp được soi sáng bởi Chánh kiến, Chánh niệm, Chánh tinh tấn và trí tuệ</w:t>
      </w:r>
      <w:r w:rsidRPr="00E40A5B">
        <w:rPr>
          <w:b/>
          <w:bCs/>
          <w:sz w:val="28"/>
          <w:szCs w:val="28"/>
        </w:rPr>
        <w:br/>
        <w:t>↓</w:t>
      </w:r>
      <w:r w:rsidRPr="00E40A5B">
        <w:rPr>
          <w:b/>
          <w:bCs/>
          <w:sz w:val="28"/>
          <w:szCs w:val="28"/>
        </w:rPr>
        <w:br/>
        <w:t>A-LA-HÁN</w:t>
      </w:r>
      <w:r w:rsidRPr="00E40A5B">
        <w:rPr>
          <w:b/>
          <w:bCs/>
          <w:sz w:val="28"/>
          <w:szCs w:val="28"/>
        </w:rPr>
        <w:br/>
        <w:t>tham tận – sân tận – si tận</w:t>
      </w:r>
      <w:r w:rsidRPr="00E40A5B">
        <w:rPr>
          <w:b/>
          <w:bCs/>
          <w:sz w:val="28"/>
          <w:szCs w:val="28"/>
        </w:rPr>
        <w:br/>
        <w:t>↓</w:t>
      </w:r>
      <w:r w:rsidRPr="00E40A5B">
        <w:rPr>
          <w:b/>
          <w:bCs/>
          <w:sz w:val="28"/>
          <w:szCs w:val="28"/>
        </w:rPr>
        <w:br/>
        <w:t>GỐC ÁC KHẨU NGHIỆP CHẤM DỨT</w:t>
      </w:r>
      <w:r w:rsidRPr="00E40A5B">
        <w:rPr>
          <w:b/>
          <w:bCs/>
          <w:sz w:val="28"/>
          <w:szCs w:val="28"/>
        </w:rPr>
        <w:br/>
        <w:t>↓</w:t>
      </w:r>
      <w:r w:rsidRPr="00E40A5B">
        <w:rPr>
          <w:b/>
          <w:bCs/>
          <w:sz w:val="28"/>
          <w:szCs w:val="28"/>
        </w:rPr>
        <w:br/>
        <w:t>LỜI NÓI KHÔNG CÒN BỊ THAM, SÂN, SI DẪN DẮT</w:t>
      </w:r>
      <w:r w:rsidRPr="00E40A5B">
        <w:rPr>
          <w:b/>
          <w:bCs/>
          <w:sz w:val="28"/>
          <w:szCs w:val="28"/>
        </w:rPr>
        <w:br/>
      </w:r>
      <w:r w:rsidRPr="00E40A5B">
        <w:rPr>
          <w:b/>
          <w:bCs/>
          <w:sz w:val="28"/>
          <w:szCs w:val="28"/>
        </w:rPr>
        <w:lastRenderedPageBreak/>
        <w:t>không vì danh – không vì lợi – không vì ngã – không vì hơn thua – không vì làm hại</w:t>
      </w:r>
      <w:r w:rsidRPr="00E40A5B">
        <w:rPr>
          <w:b/>
          <w:bCs/>
          <w:sz w:val="28"/>
          <w:szCs w:val="28"/>
        </w:rPr>
        <w:br/>
        <w:t>↓</w:t>
      </w:r>
      <w:r w:rsidRPr="00E40A5B">
        <w:rPr>
          <w:b/>
          <w:bCs/>
          <w:sz w:val="28"/>
          <w:szCs w:val="28"/>
        </w:rPr>
        <w:br/>
        <w:t>CHÁNH NGỮ VIÊN MÃN</w:t>
      </w:r>
      <w:r w:rsidRPr="00E40A5B">
        <w:rPr>
          <w:b/>
          <w:bCs/>
          <w:sz w:val="28"/>
          <w:szCs w:val="28"/>
        </w:rPr>
        <w:br/>
        <w:t>↓</w:t>
      </w:r>
      <w:r w:rsidRPr="00E40A5B">
        <w:rPr>
          <w:b/>
          <w:bCs/>
          <w:sz w:val="28"/>
          <w:szCs w:val="28"/>
        </w:rPr>
        <w:br/>
        <w:t>KHẨU NGHIỆP THANH TỊNH VIÊN MÃN</w:t>
      </w:r>
      <w:r w:rsidRPr="00E40A5B">
        <w:rPr>
          <w:b/>
          <w:bCs/>
          <w:sz w:val="28"/>
          <w:szCs w:val="28"/>
        </w:rPr>
        <w:br/>
        <w:t>↓</w:t>
      </w:r>
      <w:r w:rsidRPr="00E40A5B">
        <w:rPr>
          <w:b/>
          <w:bCs/>
          <w:sz w:val="28"/>
          <w:szCs w:val="28"/>
        </w:rPr>
        <w:br/>
        <w:t>TÂM GIẢI THOÁT – TUỆ GIẢI THOÁT</w:t>
      </w:r>
      <w:r w:rsidRPr="00E40A5B">
        <w:rPr>
          <w:b/>
          <w:bCs/>
          <w:sz w:val="28"/>
          <w:szCs w:val="28"/>
        </w:rPr>
        <w:br/>
        <w:t>↓</w:t>
      </w:r>
      <w:r w:rsidRPr="00E40A5B">
        <w:rPr>
          <w:b/>
          <w:bCs/>
          <w:sz w:val="28"/>
          <w:szCs w:val="28"/>
        </w:rPr>
        <w:br/>
        <w:t>CỨU CÁNH GIẢI THOÁT</w:t>
      </w:r>
    </w:p>
    <w:p w14:paraId="18295617" w14:textId="77777777" w:rsidR="009A10DE" w:rsidRPr="00E40A5B" w:rsidRDefault="009A10DE" w:rsidP="009A10DE">
      <w:pPr>
        <w:spacing w:before="200" w:after="200" w:line="400" w:lineRule="atLeast"/>
        <w:rPr>
          <w:b/>
          <w:bCs/>
          <w:sz w:val="28"/>
          <w:szCs w:val="28"/>
        </w:rPr>
      </w:pPr>
      <w:r w:rsidRPr="00E40A5B">
        <w:rPr>
          <w:b/>
          <w:bCs/>
          <w:sz w:val="28"/>
          <w:szCs w:val="28"/>
        </w:rPr>
        <w:t>TÓM GỌN MẠCH TOÀN SÁCH</w:t>
      </w:r>
    </w:p>
    <w:p w14:paraId="04D866AF" w14:textId="77777777" w:rsidR="009A10DE" w:rsidRPr="00E40A5B" w:rsidRDefault="009A10DE" w:rsidP="009A10DE">
      <w:pPr>
        <w:spacing w:before="200" w:after="200" w:line="400" w:lineRule="atLeast"/>
        <w:jc w:val="left"/>
        <w:rPr>
          <w:sz w:val="28"/>
          <w:szCs w:val="28"/>
        </w:rPr>
      </w:pPr>
      <w:r w:rsidRPr="00E40A5B">
        <w:rPr>
          <w:sz w:val="28"/>
          <w:szCs w:val="28"/>
        </w:rPr>
        <w:t>Khẩu nghiệp bắt đầu từ tâm.</w:t>
      </w:r>
      <w:r w:rsidRPr="00E40A5B">
        <w:rPr>
          <w:sz w:val="28"/>
          <w:szCs w:val="28"/>
        </w:rPr>
        <w:br/>
        <w:t>Tâm vô minh tạo tà ngữ.</w:t>
      </w:r>
      <w:r w:rsidRPr="00E40A5B">
        <w:rPr>
          <w:sz w:val="28"/>
          <w:szCs w:val="28"/>
        </w:rPr>
        <w:br/>
        <w:t>Tà ngữ đưa đến khổ đau.</w:t>
      </w:r>
      <w:r w:rsidRPr="00E40A5B">
        <w:rPr>
          <w:sz w:val="28"/>
          <w:szCs w:val="28"/>
        </w:rPr>
        <w:br/>
        <w:t>Chánh kiến soi sáng lời nói.</w:t>
      </w:r>
      <w:r w:rsidRPr="00E40A5B">
        <w:rPr>
          <w:sz w:val="28"/>
          <w:szCs w:val="28"/>
        </w:rPr>
        <w:br/>
        <w:t>Chánh niệm canh giữ cửa miệng.</w:t>
      </w:r>
      <w:r w:rsidRPr="00E40A5B">
        <w:rPr>
          <w:sz w:val="28"/>
          <w:szCs w:val="28"/>
        </w:rPr>
        <w:br/>
        <w:t>Như lý tác ý chuyển hóa tác ý.</w:t>
      </w:r>
      <w:r w:rsidRPr="00E40A5B">
        <w:rPr>
          <w:sz w:val="28"/>
          <w:szCs w:val="28"/>
        </w:rPr>
        <w:br/>
        <w:t>Tứ Chánh Cần đoạn ác tu thiện.</w:t>
      </w:r>
      <w:r w:rsidRPr="00E40A5B">
        <w:rPr>
          <w:sz w:val="28"/>
          <w:szCs w:val="28"/>
        </w:rPr>
        <w:br/>
        <w:t>Bốn ác khẩu nghiệp được từ bỏ.</w:t>
      </w:r>
      <w:r w:rsidRPr="00E40A5B">
        <w:rPr>
          <w:sz w:val="28"/>
          <w:szCs w:val="28"/>
        </w:rPr>
        <w:br/>
        <w:t>Bốn thiện khẩu nghiệp được nuôi lớn.</w:t>
      </w:r>
      <w:r w:rsidRPr="00E40A5B">
        <w:rPr>
          <w:sz w:val="28"/>
          <w:szCs w:val="28"/>
        </w:rPr>
        <w:br/>
        <w:t>Chánh ngữ thành tựu trong Bát Thánh đạo.</w:t>
      </w:r>
      <w:r w:rsidRPr="00E40A5B">
        <w:rPr>
          <w:sz w:val="28"/>
          <w:szCs w:val="28"/>
        </w:rPr>
        <w:br/>
        <w:t>Khẩu nghiệp thanh tịnh làm tâm bớt hối hận.</w:t>
      </w:r>
      <w:r w:rsidRPr="00E40A5B">
        <w:rPr>
          <w:sz w:val="28"/>
          <w:szCs w:val="28"/>
        </w:rPr>
        <w:br/>
        <w:t>Tâm bớt hối hận đưa đến an, định, tuệ.</w:t>
      </w:r>
      <w:r w:rsidRPr="00E40A5B">
        <w:rPr>
          <w:sz w:val="28"/>
          <w:szCs w:val="28"/>
        </w:rPr>
        <w:br/>
        <w:t>Tuệ thấy rõ vô thường, khổ, vô ngã.</w:t>
      </w:r>
      <w:r w:rsidRPr="00E40A5B">
        <w:rPr>
          <w:sz w:val="28"/>
          <w:szCs w:val="28"/>
        </w:rPr>
        <w:br/>
        <w:t>Tham, sân, si dần đoạn tận.</w:t>
      </w:r>
      <w:r w:rsidRPr="00E40A5B">
        <w:rPr>
          <w:sz w:val="28"/>
          <w:szCs w:val="28"/>
        </w:rPr>
        <w:br/>
        <w:t>Chánh ngữ đi đến cứu cánh giải thoát.</w:t>
      </w:r>
    </w:p>
    <w:p w14:paraId="4A35AB05" w14:textId="455B6BAA" w:rsidR="00080B02" w:rsidRPr="00E40A5B" w:rsidRDefault="009A10DE" w:rsidP="009A10DE">
      <w:pPr>
        <w:pStyle w:val="Heading1"/>
        <w:rPr>
          <w:sz w:val="28"/>
          <w:szCs w:val="28"/>
        </w:rPr>
      </w:pPr>
      <w:bookmarkStart w:id="29" w:name="_Toc233402216"/>
      <w:r w:rsidRPr="00E40A5B">
        <w:rPr>
          <w:sz w:val="28"/>
          <w:szCs w:val="28"/>
        </w:rPr>
        <w:t>PHỤ LỤC</w:t>
      </w:r>
      <w:bookmarkEnd w:id="29"/>
    </w:p>
    <w:p w14:paraId="6ED1D8A4" w14:textId="6F72BA50" w:rsidR="009A10DE" w:rsidRPr="00E40A5B" w:rsidRDefault="009A10DE" w:rsidP="009A10DE">
      <w:pPr>
        <w:pStyle w:val="Heading2"/>
        <w:rPr>
          <w:sz w:val="28"/>
          <w:szCs w:val="28"/>
        </w:rPr>
      </w:pPr>
      <w:bookmarkStart w:id="30" w:name="_Toc233402217"/>
      <w:r w:rsidRPr="00E40A5B">
        <w:rPr>
          <w:sz w:val="28"/>
          <w:szCs w:val="28"/>
        </w:rPr>
        <w:t>PHỤ LỤC 1</w:t>
      </w:r>
      <w:bookmarkEnd w:id="30"/>
    </w:p>
    <w:p w14:paraId="11A9D67A" w14:textId="77777777" w:rsidR="00022C46" w:rsidRPr="00E40A5B" w:rsidRDefault="00022C46" w:rsidP="00022C46">
      <w:pPr>
        <w:rPr>
          <w:rFonts w:cs="Times New Roman"/>
          <w:b/>
          <w:bCs/>
          <w:sz w:val="28"/>
          <w:szCs w:val="28"/>
        </w:rPr>
      </w:pPr>
      <w:r w:rsidRPr="00E40A5B">
        <w:rPr>
          <w:rFonts w:cs="Times New Roman"/>
          <w:b/>
          <w:bCs/>
          <w:sz w:val="28"/>
          <w:szCs w:val="28"/>
        </w:rPr>
        <w:t>SƠ ĐỒ TÓM LƯỢC CHƯƠNG 1</w:t>
      </w:r>
    </w:p>
    <w:p w14:paraId="3B95B80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w:t>
      </w:r>
    </w:p>
    <w:p w14:paraId="79C09BE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291C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w:t>
      </w:r>
    </w:p>
    <w:p w14:paraId="5D3DB7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23C0C15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SUY NGHĨ</w:t>
      </w:r>
    </w:p>
    <w:p w14:paraId="34C5CA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04A3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w:t>
      </w:r>
    </w:p>
    <w:p w14:paraId="040350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364C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w:t>
      </w:r>
    </w:p>
    <w:p w14:paraId="542F04E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ADD38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THIỆN hoặc BẤT THIỆN</w:t>
      </w:r>
    </w:p>
    <w:p w14:paraId="03CB04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896C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NĂM UẨN TRONG KHẨU NGHIỆP</w:t>
      </w:r>
    </w:p>
    <w:p w14:paraId="191D6AA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SẮC</w:t>
      </w:r>
    </w:p>
    <w:p w14:paraId="1892246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Thân, tai, mắt, âm thanh, đối tượng tiếp xúc</w:t>
      </w:r>
    </w:p>
    <w:p w14:paraId="398C18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E895B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069A84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Cảm giác dễ chịu, khó chịu, trung tính</w:t>
      </w:r>
    </w:p>
    <w:p w14:paraId="70E947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07401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3D5FD6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Ghi nhận, nhận định, nhớ lại, gán nghĩa</w:t>
      </w:r>
    </w:p>
    <w:p w14:paraId="20C144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7958B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174E5C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Suy nghĩ, phản ứng, muốn nói, muốn đáp trả</w:t>
      </w:r>
    </w:p>
    <w:p w14:paraId="344F92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BF2D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THỨC</w:t>
      </w:r>
    </w:p>
    <w:p w14:paraId="202FDAC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Rõ biết tiến trình đang xảy ra</w:t>
      </w:r>
    </w:p>
    <w:p w14:paraId="66E9182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174F6B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PHÁT SINH</w:t>
      </w:r>
    </w:p>
    <w:p w14:paraId="5CEC36F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049F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655C7E0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w:t>
      </w:r>
    </w:p>
    <w:p w14:paraId="285CDC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7630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dối, nói vì lợi mình</w:t>
      </w:r>
    </w:p>
    <w:p w14:paraId="0A4220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Sân</w:t>
      </w:r>
    </w:p>
    <w:p w14:paraId="25E83F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9DA0A9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Ác khẩu, đâm thọc, chia rẽ</w:t>
      </w:r>
    </w:p>
    <w:p w14:paraId="1CD60A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Si</w:t>
      </w:r>
    </w:p>
    <w:p w14:paraId="5A5B6F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E3F5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phù phiếm, nói không chánh niệm</w:t>
      </w:r>
    </w:p>
    <w:p w14:paraId="4455EE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2FA9BFD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w:t>
      </w:r>
    </w:p>
    <w:p w14:paraId="1E318F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E56EB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trước khi nói</w:t>
      </w:r>
    </w:p>
    <w:p w14:paraId="17A60C4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từ</w:t>
      </w:r>
    </w:p>
    <w:p w14:paraId="58322C0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D0DF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hiền hòa</w:t>
      </w:r>
    </w:p>
    <w:p w14:paraId="431206C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Trí tuệ</w:t>
      </w:r>
    </w:p>
    <w:p w14:paraId="259BAA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FF493D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đúng pháp</w:t>
      </w:r>
    </w:p>
    <w:p w14:paraId="44D8E5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kiến</w:t>
      </w:r>
    </w:p>
    <w:p w14:paraId="4FD892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428B0D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đưa đến giải thoát</w:t>
      </w:r>
    </w:p>
    <w:p w14:paraId="6B82BC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19663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CON ĐƯỜNG TU KHẨU NGHIỆP</w:t>
      </w:r>
    </w:p>
    <w:p w14:paraId="517CC7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tâm</w:t>
      </w:r>
    </w:p>
    <w:p w14:paraId="3AF256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ED53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năm uẩn</w:t>
      </w:r>
    </w:p>
    <w:p w14:paraId="1498F3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ABA53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6925D5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86C1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lời bất thiện</w:t>
      </w:r>
    </w:p>
    <w:p w14:paraId="2BB865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C2030F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Nuôi lời thiện lành</w:t>
      </w:r>
    </w:p>
    <w:p w14:paraId="5A04A07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E8D02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Thành tựu Chánh ngữ</w:t>
      </w:r>
    </w:p>
    <w:p w14:paraId="02B01D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97AD4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thanh tịnh</w:t>
      </w:r>
    </w:p>
    <w:p w14:paraId="383982D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15E2E0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thanh tịnh</w:t>
      </w:r>
    </w:p>
    <w:p w14:paraId="6517AE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8AC8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sz w:val="28"/>
          <w:szCs w:val="28"/>
        </w:rPr>
      </w:pPr>
      <w:r w:rsidRPr="00E40A5B">
        <w:rPr>
          <w:rFonts w:cs="Times New Roman"/>
          <w:b/>
          <w:bCs/>
          <w:sz w:val="28"/>
          <w:szCs w:val="28"/>
        </w:rPr>
        <w:t>Thánh đạo tăng trưởng</w:t>
      </w:r>
    </w:p>
    <w:p w14:paraId="5F27FB12" w14:textId="77777777" w:rsidR="00022C46" w:rsidRPr="00E40A5B" w:rsidRDefault="00022C46" w:rsidP="00022C46">
      <w:pPr>
        <w:rPr>
          <w:rFonts w:cs="Times New Roman"/>
          <w:sz w:val="28"/>
          <w:szCs w:val="28"/>
        </w:rPr>
      </w:pPr>
    </w:p>
    <w:p w14:paraId="42277CC7" w14:textId="00D57852" w:rsidR="00022C46" w:rsidRPr="00E40A5B" w:rsidRDefault="00022C46" w:rsidP="004D13C9">
      <w:pPr>
        <w:jc w:val="center"/>
        <w:rPr>
          <w:rFonts w:cs="Times New Roman"/>
          <w:sz w:val="28"/>
          <w:szCs w:val="28"/>
        </w:rPr>
      </w:pPr>
      <w:r w:rsidRPr="00E40A5B">
        <w:rPr>
          <w:rFonts w:cs="Times New Roman"/>
          <w:b/>
          <w:bCs/>
          <w:sz w:val="28"/>
          <w:szCs w:val="28"/>
        </w:rPr>
        <w:t>SƠ ĐỒ TÓM LƯỢC CHƯƠNG 2</w:t>
      </w:r>
    </w:p>
    <w:p w14:paraId="7FEAA4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w:t>
      </w:r>
    </w:p>
    <w:p w14:paraId="67C4034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65BDEB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SUY NGHĨ</w:t>
      </w:r>
    </w:p>
    <w:p w14:paraId="4209C0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18848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w:t>
      </w:r>
    </w:p>
    <w:p w14:paraId="46A089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D0933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w:t>
      </w:r>
    </w:p>
    <w:p w14:paraId="37AD6FD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3A94F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BÁO</w:t>
      </w:r>
    </w:p>
    <w:p w14:paraId="616BD4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B1A2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HAI HƯỚNG CỦA LỜI NÓI</w:t>
      </w:r>
    </w:p>
    <w:p w14:paraId="39A0C0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BẤT THIỆN</w:t>
      </w:r>
    </w:p>
    <w:p w14:paraId="66FA5B7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D92C71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dối</w:t>
      </w:r>
    </w:p>
    <w:p w14:paraId="72ED34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hai lưỡi</w:t>
      </w:r>
    </w:p>
    <w:p w14:paraId="1102BB6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độc ác</w:t>
      </w:r>
    </w:p>
    <w:p w14:paraId="30DB65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phù phiếm</w:t>
      </w:r>
    </w:p>
    <w:p w14:paraId="6BD9B90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A9D21E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w:t>
      </w:r>
    </w:p>
    <w:p w14:paraId="192B8B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hòa hợp</w:t>
      </w:r>
    </w:p>
    <w:p w14:paraId="3687A7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thiện cảm</w:t>
      </w:r>
    </w:p>
    <w:p w14:paraId="0D3484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chánh niệm</w:t>
      </w:r>
    </w:p>
    <w:p w14:paraId="32DB44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EDE6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hiện đời và nhiều đời</w:t>
      </w:r>
    </w:p>
    <w:p w14:paraId="61A7B4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9D54D2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LỜI THIỆN LÀNH</w:t>
      </w:r>
    </w:p>
    <w:p w14:paraId="06FDB5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E2B8B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w:t>
      </w:r>
    </w:p>
    <w:p w14:paraId="77869E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Hòa hợp ngữ</w:t>
      </w:r>
    </w:p>
    <w:p w14:paraId="02694F3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 ngữ</w:t>
      </w:r>
    </w:p>
    <w:p w14:paraId="1D11587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ngữ</w:t>
      </w:r>
    </w:p>
    <w:p w14:paraId="3D7A77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48B2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Tạo niềm tin</w:t>
      </w:r>
    </w:p>
    <w:p w14:paraId="65E5D9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Tạo hòa hợp</w:t>
      </w:r>
    </w:p>
    <w:p w14:paraId="3DCB65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Tạo an vui</w:t>
      </w:r>
    </w:p>
    <w:p w14:paraId="3F1414D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Tạo trí tuệ</w:t>
      </w:r>
    </w:p>
    <w:p w14:paraId="007060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24483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Thiện nghiệp và Thánh đạo</w:t>
      </w:r>
    </w:p>
    <w:p w14:paraId="49787F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ECC12A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THEO NĂM UẨN</w:t>
      </w:r>
    </w:p>
    <w:p w14:paraId="65F52E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SẮC</w:t>
      </w:r>
    </w:p>
    <w:p w14:paraId="0A095C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Tai nghe, mắt thấy, thân tiếp xúc</w:t>
      </w:r>
    </w:p>
    <w:p w14:paraId="242CA2D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F6EC2C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373335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khó chịu, trung tính</w:t>
      </w:r>
    </w:p>
    <w:p w14:paraId="4297FD8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BE563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0A19C3D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Ghi nhận, đặt tên, nhận định</w:t>
      </w:r>
    </w:p>
    <w:p w14:paraId="197A95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B6CE4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HÀNH</w:t>
      </w:r>
    </w:p>
    <w:p w14:paraId="1615413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Suy nghĩ, phản ứng, muốn nói</w:t>
      </w:r>
    </w:p>
    <w:p w14:paraId="487445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F98745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THỨC</w:t>
      </w:r>
    </w:p>
    <w:p w14:paraId="06B4E0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Rõ biết tiến trình</w:t>
      </w:r>
    </w:p>
    <w:p w14:paraId="641E7B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631A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hoặc VÔ MINH</w:t>
      </w:r>
    </w:p>
    <w:p w14:paraId="74F4FCD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594FA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thiện hoặc lời bất thiện</w:t>
      </w:r>
    </w:p>
    <w:p w14:paraId="6F688CA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8E9E9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HÀNH CHUYỂN HÓA</w:t>
      </w:r>
    </w:p>
    <w:p w14:paraId="60AC919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Trước khi nói</w:t>
      </w:r>
    </w:p>
    <w:p w14:paraId="575A91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895125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Quán sát tác ý</w:t>
      </w:r>
    </w:p>
    <w:p w14:paraId="19ED6C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Trong khi nói</w:t>
      </w:r>
    </w:p>
    <w:p w14:paraId="447860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92DC0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Giữ chánh niệm</w:t>
      </w:r>
    </w:p>
    <w:p w14:paraId="4B313D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Sau khi nói</w:t>
      </w:r>
    </w:p>
    <w:p w14:paraId="3B0DA3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3A2B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Phản tỉnh lời nói</w:t>
      </w:r>
    </w:p>
    <w:p w14:paraId="739817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bất thiện</w:t>
      </w:r>
    </w:p>
    <w:p w14:paraId="2CC29B4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0CC80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Sám hối và phòng hộ</w:t>
      </w:r>
    </w:p>
    <w:p w14:paraId="006EBD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thiện lành</w:t>
      </w:r>
    </w:p>
    <w:p w14:paraId="33775F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059551D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Hoan hỷ và tiếp tục tu tập</w:t>
      </w:r>
    </w:p>
    <w:p w14:paraId="4C705CC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Kết quả</w:t>
      </w:r>
    </w:p>
    <w:p w14:paraId="0DA4606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613154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w:t>
      </w:r>
    </w:p>
    <w:p w14:paraId="55231D2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F233A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4599D3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95855F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w:t>
      </w:r>
    </w:p>
    <w:p w14:paraId="0CE6274B" w14:textId="77777777" w:rsidR="00022C46" w:rsidRPr="00E40A5B" w:rsidRDefault="00022C46" w:rsidP="00022C46">
      <w:pPr>
        <w:rPr>
          <w:rFonts w:cs="Times New Roman"/>
          <w:sz w:val="28"/>
          <w:szCs w:val="28"/>
        </w:rPr>
      </w:pPr>
    </w:p>
    <w:p w14:paraId="254AD642" w14:textId="7361D290" w:rsidR="00022C46" w:rsidRPr="00E40A5B" w:rsidRDefault="00022C46" w:rsidP="004D13C9">
      <w:pPr>
        <w:jc w:val="center"/>
        <w:rPr>
          <w:rFonts w:cs="Times New Roman"/>
          <w:sz w:val="28"/>
          <w:szCs w:val="28"/>
        </w:rPr>
      </w:pPr>
      <w:r w:rsidRPr="00E40A5B">
        <w:rPr>
          <w:rFonts w:cs="Times New Roman"/>
          <w:b/>
          <w:bCs/>
          <w:sz w:val="28"/>
          <w:szCs w:val="28"/>
        </w:rPr>
        <w:t>SƠ ĐỒ TÓM LƯỢC CHƯƠNG 3</w:t>
      </w:r>
    </w:p>
    <w:p w14:paraId="430A7B3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TÂM</w:t>
      </w:r>
    </w:p>
    <w:p w14:paraId="0425D3A3"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3A34C1D9"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Tác ý</w:t>
      </w:r>
    </w:p>
    <w:p w14:paraId="14FD6D10"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594DC060"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Lời nói</w:t>
      </w:r>
    </w:p>
    <w:p w14:paraId="16D9FA3F"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4361EE6C"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Xét theo 5 chi phần: đúng thời – chân thật – nhu hòa – lợi ích – tâm từ</w:t>
      </w:r>
    </w:p>
    <w:p w14:paraId="1F046D2B"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07DCCC7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Nếu đầy đủ 5 chi phần</w:t>
      </w:r>
    </w:p>
    <w:p w14:paraId="3C9D7DE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00F4AE8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Lời thiện thuyết</w:t>
      </w:r>
    </w:p>
    <w:p w14:paraId="45D7A10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7C4916F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Sinh niềm tin – hòa hợp – an vui – trí tuệ</w:t>
      </w:r>
    </w:p>
    <w:p w14:paraId="1B0287A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lastRenderedPageBreak/>
        <w:t>↓</w:t>
      </w:r>
    </w:p>
    <w:p w14:paraId="4B1AD2A1"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Khẩu nghiệp thiện</w:t>
      </w:r>
    </w:p>
    <w:p w14:paraId="5F0F56D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6A831C3E"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Chánh ngữ</w:t>
      </w:r>
    </w:p>
    <w:p w14:paraId="42DF61D2"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0EB8935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Thánh đạo tăng trưởng</w:t>
      </w:r>
    </w:p>
    <w:p w14:paraId="59F8AF6B"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Nếu thiếu 5 chi phần</w:t>
      </w:r>
    </w:p>
    <w:p w14:paraId="346E74A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0C7E5A9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Lời bất thiện</w:t>
      </w:r>
    </w:p>
    <w:p w14:paraId="66668C4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07215552"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Dối trá – chia rẽ – ác khẩu – phù phiếm</w:t>
      </w:r>
    </w:p>
    <w:p w14:paraId="24D2DB1F"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482CEDCE"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Mất niềm tin – tổn thương – bất hòa – phóng dật</w:t>
      </w:r>
    </w:p>
    <w:p w14:paraId="7EABE4D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23778A6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Khẩu nghiệp bất thiện</w:t>
      </w:r>
    </w:p>
    <w:p w14:paraId="3C05CADE"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45446FA1"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Khổ đau hiện đời và nhiều đời</w:t>
      </w:r>
    </w:p>
    <w:p w14:paraId="6D7B4A2E"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2DD9A69F"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Xa lìa Chánh đạo</w:t>
      </w:r>
    </w:p>
    <w:p w14:paraId="11D9E86C" w14:textId="77777777" w:rsidR="00022C46" w:rsidRPr="00E40A5B" w:rsidRDefault="00022C46" w:rsidP="00022C46">
      <w:pPr>
        <w:rPr>
          <w:rFonts w:cs="Times New Roman"/>
          <w:sz w:val="28"/>
          <w:szCs w:val="28"/>
        </w:rPr>
      </w:pPr>
    </w:p>
    <w:p w14:paraId="3C37E6C7" w14:textId="34B36649" w:rsidR="00022C46" w:rsidRPr="00E40A5B" w:rsidRDefault="00022C46" w:rsidP="004D13C9">
      <w:pPr>
        <w:jc w:val="center"/>
        <w:rPr>
          <w:rFonts w:cs="Times New Roman"/>
          <w:b/>
          <w:bCs/>
          <w:sz w:val="28"/>
          <w:szCs w:val="28"/>
        </w:rPr>
      </w:pPr>
      <w:r w:rsidRPr="00E40A5B">
        <w:rPr>
          <w:rFonts w:cs="Times New Roman"/>
          <w:b/>
          <w:bCs/>
          <w:sz w:val="28"/>
          <w:szCs w:val="28"/>
        </w:rPr>
        <w:t>SƠ ĐỒ TÓM LƯỢC CHƯƠNG 4</w:t>
      </w:r>
    </w:p>
    <w:p w14:paraId="479D41C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76F12E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D9E7C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duyên khởi, không thấy năm uẩn</w:t>
      </w:r>
    </w:p>
    <w:p w14:paraId="6417E3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036D21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w:t>
      </w:r>
    </w:p>
    <w:p w14:paraId="0CBCD0D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tai nghe – mắt thấy – ý nhớ – thân tiếp xúc</w:t>
      </w:r>
    </w:p>
    <w:p w14:paraId="42A435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0A62D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7234D61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trung tính</w:t>
      </w:r>
    </w:p>
    <w:p w14:paraId="70061F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6038C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412E4C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834A32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w:t>
      </w:r>
    </w:p>
    <w:p w14:paraId="066372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muốn nắm giữ – muốn xua đuổi – muốn hơn thua</w:t>
      </w:r>
    </w:p>
    <w:p w14:paraId="30310F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5356E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THỦ</w:t>
      </w:r>
    </w:p>
    <w:p w14:paraId="4DD158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chấp “tôi bị chê”, “tôi phải thắng”, “ý tôi đúng”</w:t>
      </w:r>
    </w:p>
    <w:p w14:paraId="73341C5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2F33A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HỮU</w:t>
      </w:r>
    </w:p>
    <w:p w14:paraId="7ADE75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hình thành tâm tham, tâm sân, tâm si muốn nói</w:t>
      </w:r>
    </w:p>
    <w:p w14:paraId="435065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E5E8A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0BE2ABA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dối – chia rẽ – ác khẩu – phù phiếm</w:t>
      </w:r>
    </w:p>
    <w:p w14:paraId="11DFEF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F88B5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ĐAU</w:t>
      </w:r>
    </w:p>
    <w:p w14:paraId="1805732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xa Chánh đạo</w:t>
      </w:r>
    </w:p>
    <w:p w14:paraId="241E5E2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và THỌ</w:t>
      </w:r>
    </w:p>
    <w:p w14:paraId="3C0EDB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210B90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có chánh niệm</w:t>
      </w:r>
    </w:p>
    <w:p w14:paraId="53A77B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B2E0D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NĂM UẨN</w:t>
      </w:r>
    </w:p>
    <w:p w14:paraId="10C3D80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sắc là thân và cảnh tiếp xúc</w:t>
      </w:r>
    </w:p>
    <w:p w14:paraId="4443F2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 là cảm giác</w:t>
      </w:r>
    </w:p>
    <w:p w14:paraId="7DB5C7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 là hình bóng và nhận định</w:t>
      </w:r>
    </w:p>
    <w:p w14:paraId="41C0EF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 là suy nghĩ và phản ứng</w:t>
      </w:r>
    </w:p>
    <w:p w14:paraId="21BF63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thức là rõ biết</w:t>
      </w:r>
    </w:p>
    <w:p w14:paraId="466B54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9479F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411750D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đây chỉ là cảm giác, đây chỉ là suy nghĩ, không phải tôi, không phải của tôi</w:t>
      </w:r>
    </w:p>
    <w:p w14:paraId="36863C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CEAA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NUÔI ÁI</w:t>
      </w:r>
    </w:p>
    <w:p w14:paraId="517A197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2FB2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CHẤP THỦ</w:t>
      </w:r>
    </w:p>
    <w:p w14:paraId="44D2B71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2C7ED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 KHÔNG SINH</w:t>
      </w:r>
    </w:p>
    <w:p w14:paraId="2AE13F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4D8E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ĐƯỢC SOI SÁNG</w:t>
      </w:r>
    </w:p>
    <w:p w14:paraId="20553B0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đúng thời – chân thật – nhu hòa – lợi ích – tâm từ</w:t>
      </w:r>
    </w:p>
    <w:p w14:paraId="00C6691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BA604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470BBA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27EDE7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6CCF7F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6F6CFE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368569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14CF8A7F" w14:textId="77777777" w:rsidR="00022C46" w:rsidRPr="00E40A5B" w:rsidRDefault="00022C46" w:rsidP="00022C46">
      <w:pPr>
        <w:rPr>
          <w:rFonts w:cs="Times New Roman"/>
          <w:sz w:val="28"/>
          <w:szCs w:val="28"/>
        </w:rPr>
      </w:pPr>
    </w:p>
    <w:p w14:paraId="3373287D" w14:textId="673D5A98"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5</w:t>
      </w:r>
    </w:p>
    <w:p w14:paraId="63E51EE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VÔ MINH</w:t>
      </w:r>
    </w:p>
    <w:p w14:paraId="67DF2F13"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781DDDB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Không thấy nhân quả, không biết hổ thẹn với vọng ngữ</w:t>
      </w:r>
    </w:p>
    <w:p w14:paraId="2CCFB250"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36F8723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THAM – SÂN – SI</w:t>
      </w:r>
    </w:p>
    <w:p w14:paraId="744288EF"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tham muốn lợi, sân muốn hại, si xem nhẹ sự thật</w:t>
      </w:r>
    </w:p>
    <w:p w14:paraId="378C3AA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19B3D072"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TÁC Ý NÓI DỐI</w:t>
      </w:r>
    </w:p>
    <w:p w14:paraId="225077D6"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muốn che giấu, thêm bớt, bóp méo, đánh tráo sự thật</w:t>
      </w:r>
    </w:p>
    <w:p w14:paraId="04121F18"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463F80BC"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VỌNG NGỮ</w:t>
      </w:r>
    </w:p>
    <w:p w14:paraId="0D3A7BC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không biết nói biết, biết nói không biết, không thấy nói thấy, thấy nói không thấy</w:t>
      </w:r>
    </w:p>
    <w:p w14:paraId="17AC103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3EF7A071"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NIỀM TIN BỊ PHÁ VỠ</w:t>
      </w:r>
    </w:p>
    <w:p w14:paraId="3CD2F64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người khác nghi ngờ, thiện cảm suy giảm, quan hệ bất an</w:t>
      </w:r>
    </w:p>
    <w:p w14:paraId="043FCD5B"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1EB5C652"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GIỚI ĐỨC LUNG LAY</w:t>
      </w:r>
    </w:p>
    <w:p w14:paraId="3E85FC59"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tàm quý suy yếu, lỗi cũ bị che giấu, lỗi mới dễ phát sinh</w:t>
      </w:r>
    </w:p>
    <w:p w14:paraId="352EC3E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lastRenderedPageBreak/>
        <w:t>↓</w:t>
      </w:r>
    </w:p>
    <w:p w14:paraId="5E1DC856"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KHẨU NGHIỆP BẤT THIỆN TĂNG TRƯỞNG</w:t>
      </w:r>
    </w:p>
    <w:p w14:paraId="379B6229"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tập khí quanh co, bất an, sợ hãi, xa lìa Chánh đạo</w:t>
      </w:r>
    </w:p>
    <w:p w14:paraId="5F118D58"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3F6849A0"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KHỔ ĐAU HIỆN ĐỜI VÀ NHIỀU ĐỜI</w:t>
      </w:r>
    </w:p>
    <w:p w14:paraId="1EDD651B"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Ngay nơi tác ý muốn nói dối</w:t>
      </w:r>
    </w:p>
    <w:p w14:paraId="2E7C787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7825C41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CHÁNH NIỆM SINH KHỞI</w:t>
      </w:r>
    </w:p>
    <w:p w14:paraId="5BE0B14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biết tâm đang tham, đang sân, đang si, đang muốn che giấu</w:t>
      </w:r>
    </w:p>
    <w:p w14:paraId="55FD9B4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7D3ACC41"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NHƯ LÝ TÁC Ý</w:t>
      </w:r>
    </w:p>
    <w:p w14:paraId="53BAD52B"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nói dối là nhân khổ, chân thật là nền tảng giới hạnh</w:t>
      </w:r>
    </w:p>
    <w:p w14:paraId="4190C0B1"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693D199E"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DỪNG VỌNG NGỮ</w:t>
      </w:r>
    </w:p>
    <w:p w14:paraId="680CC200"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không thêm, không bớt, không che giấu, không bóp méo</w:t>
      </w:r>
    </w:p>
    <w:p w14:paraId="4C7B60A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3437BAA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CHÂN NGỮ</w:t>
      </w:r>
    </w:p>
    <w:p w14:paraId="5900D6FC"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biết nói biết, không biết nói không biết, thấy nói thấy, không thấy nói không thấy</w:t>
      </w:r>
    </w:p>
    <w:p w14:paraId="1044697A"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2B8F1E53"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NIỀM TIN ĐƯỢC THIẾT LẬP</w:t>
      </w:r>
    </w:p>
    <w:p w14:paraId="2C8B280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tâm ngay thẳng, lời trong sáng, quan hệ an ổn</w:t>
      </w:r>
    </w:p>
    <w:p w14:paraId="718C42A7"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2CE5E8E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GIỚI HẠNH ĐƯỢC BẢO HỘ</w:t>
      </w:r>
    </w:p>
    <w:p w14:paraId="0B246625"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tàm quý tăng trưởng, lỗi được nhận diện và sửa đổi</w:t>
      </w:r>
    </w:p>
    <w:p w14:paraId="0E6F61D3"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lastRenderedPageBreak/>
        <w:t>↓</w:t>
      </w:r>
    </w:p>
    <w:p w14:paraId="6208A0F6"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CHÁNH NGỮ</w:t>
      </w:r>
    </w:p>
    <w:p w14:paraId="0013D7E3"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144DBCC4"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KHẨU NGHIỆP THANH TỊNH</w:t>
      </w:r>
    </w:p>
    <w:p w14:paraId="054F5F82"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w:t>
      </w:r>
    </w:p>
    <w:p w14:paraId="510FB71D" w14:textId="77777777" w:rsidR="00022C46" w:rsidRPr="00E40A5B" w:rsidRDefault="00022C46" w:rsidP="00022C46">
      <w:pPr>
        <w:pBdr>
          <w:top w:val="single" w:sz="4" w:space="1" w:color="auto"/>
          <w:left w:val="single" w:sz="4" w:space="4" w:color="auto"/>
          <w:bottom w:val="single" w:sz="4" w:space="1" w:color="auto"/>
          <w:right w:val="single" w:sz="4" w:space="4" w:color="auto"/>
        </w:pBdr>
        <w:jc w:val="center"/>
        <w:rPr>
          <w:rFonts w:cs="Times New Roman"/>
          <w:b/>
          <w:bCs/>
          <w:sz w:val="28"/>
          <w:szCs w:val="28"/>
        </w:rPr>
      </w:pPr>
      <w:r w:rsidRPr="00E40A5B">
        <w:rPr>
          <w:rFonts w:cs="Times New Roman"/>
          <w:b/>
          <w:bCs/>
          <w:sz w:val="28"/>
          <w:szCs w:val="28"/>
        </w:rPr>
        <w:t>THÁNH ĐẠO TĂNG TRƯỞNG</w:t>
      </w:r>
    </w:p>
    <w:p w14:paraId="62F0C6B8" w14:textId="77777777" w:rsidR="00022C46" w:rsidRPr="00E40A5B" w:rsidRDefault="00022C46" w:rsidP="00022C46">
      <w:pPr>
        <w:rPr>
          <w:rFonts w:cs="Times New Roman"/>
          <w:sz w:val="28"/>
          <w:szCs w:val="28"/>
        </w:rPr>
      </w:pPr>
    </w:p>
    <w:p w14:paraId="23F53ECD" w14:textId="42C629A3"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6</w:t>
      </w:r>
    </w:p>
    <w:p w14:paraId="1276FC9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79C4F69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434A8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nhân quả của lời chia rẽ</w:t>
      </w:r>
    </w:p>
    <w:p w14:paraId="43234A3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E2F1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CÂU CHUYỆN</w:t>
      </w:r>
    </w:p>
    <w:p w14:paraId="0C51ED9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chuyện bên này – nghe chuyện bên kia – thấy lỗi người – nghe lời than phiền</w:t>
      </w:r>
    </w:p>
    <w:p w14:paraId="3E13FF1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2EC5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3D66B0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278BEB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DE93C4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37BB255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này sai – người kia xấu – mình phải kể lại – phe mình đúng – người kia đáng bị xa lánh</w:t>
      </w:r>
    </w:p>
    <w:p w14:paraId="2193A2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C7BE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04E3CE4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tác ý đem chuyện đi nói – thêm bớt – nhấn mạnh lỗi – gieo nghi ngờ – kéo người khác về phía mình</w:t>
      </w:r>
    </w:p>
    <w:p w14:paraId="326D3F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43761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HAI LƯỠI</w:t>
      </w:r>
    </w:p>
    <w:p w14:paraId="7BAA9D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đem chuyện nơi này nói nơi kia – đem chuyện nơi kia nói nơi này – làm hai bên xa cách</w:t>
      </w:r>
    </w:p>
    <w:p w14:paraId="5B79B83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79DAA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GIÁN NGỮ</w:t>
      </w:r>
    </w:p>
    <w:p w14:paraId="26A45AA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A37AA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148CB40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lòng tin – gia đình bất hòa – đạo tràng nghi kỵ – bạn lành xa lánh – tâm thêm sân và ngã mạn</w:t>
      </w:r>
    </w:p>
    <w:p w14:paraId="74E212A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FF37D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NHIỀU ĐỜI</w:t>
      </w:r>
    </w:p>
    <w:p w14:paraId="5B1994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bất thiện nghiệp tăng trưởng – sống cô độc – khó gặp hội chúng hòa hợp – xa lìa Chánh đạo</w:t>
      </w:r>
    </w:p>
    <w:p w14:paraId="7F6EB3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F28B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77DD2F6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B70F7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37E275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B0D5A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tâm muốn chia rẽ, đây là sân, đây là ngã mạn, đây là tác ý kéo phe nhóm</w:t>
      </w:r>
    </w:p>
    <w:p w14:paraId="6C022D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AA7F1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07F6FB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lời này có làm hai bên xa nhau không, có đầy đủ sự thật không, có cần thiết không, có lợi ích cho hòa hợp không</w:t>
      </w:r>
    </w:p>
    <w:p w14:paraId="290A62B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7AC2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LY GIÁN NGỮ</w:t>
      </w:r>
    </w:p>
    <w:p w14:paraId="1693F46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5130C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TẬP HÒA HỢP NGỮ</w:t>
      </w:r>
    </w:p>
    <w:p w14:paraId="06D812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thêm bớt – không đâm thọc – không kích động – khuyến khích gặp nhau và hiểu nhau – nói lời đưa đến hòa hợp</w:t>
      </w:r>
    </w:p>
    <w:p w14:paraId="2A457B7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69F2DF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63B463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A53899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HÒA HỢP NGỮ</w:t>
      </w:r>
    </w:p>
    <w:p w14:paraId="11D284A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36EA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59C985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01C4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NIỀM TIN, ĐẠO TÌNH VÀ HỘI CHÚNG ĐƯỢC VỮNG CHẮC</w:t>
      </w:r>
    </w:p>
    <w:p w14:paraId="15E0E8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04416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7F286EBA" w14:textId="77777777" w:rsidR="00022C46" w:rsidRPr="00E40A5B" w:rsidRDefault="00022C46" w:rsidP="00022C46">
      <w:pPr>
        <w:rPr>
          <w:rFonts w:cs="Times New Roman"/>
          <w:sz w:val="28"/>
          <w:szCs w:val="28"/>
        </w:rPr>
      </w:pPr>
    </w:p>
    <w:p w14:paraId="49C1B951" w14:textId="50BFA99A"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7</w:t>
      </w:r>
    </w:p>
    <w:p w14:paraId="27EF3D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201FF89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9081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sân hận là khổ, không thấy ác khẩu là nghiệp</w:t>
      </w:r>
    </w:p>
    <w:p w14:paraId="13C645F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8766BA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CẢNH TRÁI Ý</w:t>
      </w:r>
    </w:p>
    <w:p w14:paraId="320D6A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nghe lời chê – bị xúc phạm – bị chống đối – thấy điều không vừa lòng</w:t>
      </w:r>
    </w:p>
    <w:p w14:paraId="47C1088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70A23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230C184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khó chịu – bức bối – nóng nảy – không khổ, không lạc thọ</w:t>
      </w:r>
    </w:p>
    <w:p w14:paraId="220B74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C85A6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1E57BC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này xem thường ta – người này làm nhục ta – ta phải đáp trả – ta phải thắng</w:t>
      </w:r>
    </w:p>
    <w:p w14:paraId="26EFCD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A91F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6B2754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mắng nhiếc – chửi rủa – khinh miệt – châm chọc – làm người kia đau</w:t>
      </w:r>
    </w:p>
    <w:p w14:paraId="5EF4572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EC187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ÁC KHẨU</w:t>
      </w:r>
    </w:p>
    <w:p w14:paraId="4185B7F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thô bạo – cay nghiệt – xúc phạm – đe dọa – nguyền rủa</w:t>
      </w:r>
    </w:p>
    <w:p w14:paraId="41EF96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F5AC0A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779E0FD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D2EC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07D036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nghe tổn thương – tình thân rạn nứt – đạo tình bất an – tâm mình bị sân thiêu đốt</w:t>
      </w:r>
    </w:p>
    <w:p w14:paraId="59C67B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E7ACD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NHIỀU ĐỜI</w:t>
      </w:r>
    </w:p>
    <w:p w14:paraId="381D64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sân hận tăng trưởng – oán thù tăng trưởng – bất thiện nghiệp sâu dày – xa lìa Chánh đạo</w:t>
      </w:r>
    </w:p>
    <w:p w14:paraId="5A9EBA7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66439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Ngay nơi xúc, thọ, tưởng, hành</w:t>
      </w:r>
    </w:p>
    <w:p w14:paraId="1E0A4D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C55CE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52E42D4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6AA11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khổ thọ, đây là tưởng về cái tôi bị xúc phạm, đây là sân, đây là ý muốn nói lời ác</w:t>
      </w:r>
    </w:p>
    <w:p w14:paraId="157210B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F934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1A4D8C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làm người khác đau không, có phát xuất từ sân không, có lợi ích không, có đúng thời không, có tâm từ không</w:t>
      </w:r>
    </w:p>
    <w:p w14:paraId="2C0DCE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8B250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ÁC KHẨU</w:t>
      </w:r>
    </w:p>
    <w:p w14:paraId="5BC157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4B612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TẬP TÂM TỪ</w:t>
      </w:r>
    </w:p>
    <w:p w14:paraId="1DDBE3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mong cho mình bớt khổ – mong cho người bớt khổ – mong cho cả hai không bị sân thiêu đốt</w:t>
      </w:r>
    </w:p>
    <w:p w14:paraId="17A7EB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12B9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NHU HÒA</w:t>
      </w:r>
    </w:p>
    <w:p w14:paraId="09547B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thật – đúng thời – lợi ích – không công kích – không làm nhục</w:t>
      </w:r>
    </w:p>
    <w:p w14:paraId="0910FCE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C271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 NGỮ</w:t>
      </w:r>
    </w:p>
    <w:p w14:paraId="1D9A36D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035CA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6AB833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A84A0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4E2C4FA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14F959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AN ỔN, HÒA HỢP TĂNG TRƯỞNG</w:t>
      </w:r>
    </w:p>
    <w:p w14:paraId="3CEFDD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922FE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2E980541" w14:textId="77777777" w:rsidR="00022C46" w:rsidRPr="00E40A5B" w:rsidRDefault="00022C46" w:rsidP="00022C46">
      <w:pPr>
        <w:rPr>
          <w:rFonts w:cs="Times New Roman"/>
          <w:sz w:val="28"/>
          <w:szCs w:val="28"/>
        </w:rPr>
      </w:pPr>
    </w:p>
    <w:p w14:paraId="585700FC" w14:textId="4BAC236A"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8</w:t>
      </w:r>
    </w:p>
    <w:p w14:paraId="1CCDA8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18BF5D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7C9A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tạp thoại làm hao mòn chánh niệm, không thấy lời vô ích cũng là khẩu nghiệp</w:t>
      </w:r>
    </w:p>
    <w:p w14:paraId="474564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C1F75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CÂU CHUYỆN</w:t>
      </w:r>
    </w:p>
    <w:p w14:paraId="6DE791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chuyện thế tục – chuyện thị phi – chuyện hơn thua – chuyện được mất – chuyện người này người kia</w:t>
      </w:r>
    </w:p>
    <w:p w14:paraId="67C439A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E58B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1A2845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15F34B0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9250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553147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chuyện này vui – chuyện này nên kể – nói thêm chút nữa không sao – mình biết nhiều – người khác sẽ thích nghe</w:t>
      </w:r>
    </w:p>
    <w:p w14:paraId="5E8CBF8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9BEB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70B65C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tiếp – khoe khoang – bàn tán – chen vào – kéo dài câu chuyện – bình luận vô ích</w:t>
      </w:r>
    </w:p>
    <w:p w14:paraId="1F01DB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2550E85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PHÙ PHIẾM NGỮ</w:t>
      </w:r>
    </w:p>
    <w:p w14:paraId="2BED76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vô ích – không đúng thời – không liên hệ Chánh pháp – không giúp tăng trưởng thiện pháp</w:t>
      </w:r>
    </w:p>
    <w:p w14:paraId="4FF31DE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CCE8C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5B03CB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B44E1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0F25C6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phóng dật – tâm tán loạn – mất chánh niệm – khó an trú thân tâm – hao mòn năng lượng tu tập</w:t>
      </w:r>
    </w:p>
    <w:p w14:paraId="372E31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4056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79360C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tạp thoại sâu dày – xa pháp đàm – khó tăng trưởng giới, định, tuệ – xa lìa Chánh đạo</w:t>
      </w:r>
    </w:p>
    <w:p w14:paraId="298C7D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A927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2D6851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FF92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089E60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EE759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tâm muốn nói thêm, đây là phóng dật, đây là tham muốn được chú ý, đây là si muốn khoe khoang</w:t>
      </w:r>
    </w:p>
    <w:p w14:paraId="4C6413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64ED6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0977662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có lợi ích không, có đúng thời không, có giúp tăng trưởng thiện pháp không, có cần nói không</w:t>
      </w:r>
    </w:p>
    <w:p w14:paraId="4497AC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9D205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DỪNG PHÙ PHIẾM NGỮ</w:t>
      </w:r>
    </w:p>
    <w:p w14:paraId="5928B2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95D2C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HÀNH TỨ CHÁNH CẦN</w:t>
      </w:r>
    </w:p>
    <w:p w14:paraId="568C031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chế lời vô ích chưa sinh – đoạn lời vô ích đã sinh – tu pháp đàm và thiện ngữ – trì lời nói đúng pháp</w:t>
      </w:r>
    </w:p>
    <w:p w14:paraId="545F95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1E4D0D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HAI HƯỚNG THANH TỊNH KHẨU NGHIỆP</w:t>
      </w:r>
    </w:p>
    <w:p w14:paraId="722C6A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đàm luận Chánh pháp khi cần nói – im lặng của bậc Thánh khi không cần nói</w:t>
      </w:r>
    </w:p>
    <w:p w14:paraId="2CFB92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A329C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ĐÀM VÀ THÁNH MẶC</w:t>
      </w:r>
    </w:p>
    <w:p w14:paraId="12B302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87C89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5CA5EF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4DAA3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32C35F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C31BF6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ĐỊNH TĨNH, TRÍ TUỆ TĂNG TRƯỞNG</w:t>
      </w:r>
    </w:p>
    <w:p w14:paraId="6B89B41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CE4A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3104EFCC" w14:textId="77777777" w:rsidR="00022C46" w:rsidRPr="00E40A5B" w:rsidRDefault="00022C46" w:rsidP="00022C46">
      <w:pPr>
        <w:rPr>
          <w:rFonts w:cs="Times New Roman"/>
          <w:sz w:val="28"/>
          <w:szCs w:val="28"/>
        </w:rPr>
      </w:pPr>
    </w:p>
    <w:p w14:paraId="59F012B4" w14:textId="53714606"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9</w:t>
      </w:r>
    </w:p>
    <w:p w14:paraId="6A0A6FE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2D7331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4E4DF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sự thật là nền tảng của giới đức và Chánh ngữ</w:t>
      </w:r>
    </w:p>
    <w:p w14:paraId="5212283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D9EA3C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XÚC VỚI HOÀN CẢNH</w:t>
      </w:r>
    </w:p>
    <w:p w14:paraId="69FCAC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trách – được lợi – sợ mất mặt – muốn giữ danh – muốn hại người</w:t>
      </w:r>
    </w:p>
    <w:p w14:paraId="1D6BF97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24E3A1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1E17B2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0E1BC4D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A5C1B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1A9A55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thật sẽ mất lợi – nói thật sẽ bị chê – che giấu sẽ an toàn – thêm bớt sẽ có lợi</w:t>
      </w:r>
    </w:p>
    <w:p w14:paraId="2DDD68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1F1DB6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567B484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tránh – che giấu – bóp méo – xuyên tạc – làm người nghe hiểu sai</w:t>
      </w:r>
    </w:p>
    <w:p w14:paraId="52908C4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6375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1895640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62B23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w:t>
      </w:r>
    </w:p>
    <w:p w14:paraId="2FF35B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5FFED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SỰ THẬT</w:t>
      </w:r>
    </w:p>
    <w:p w14:paraId="664B20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3871A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LÒNG TIN</w:t>
      </w:r>
    </w:p>
    <w:p w14:paraId="6F6E37A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2596C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ĐỨC LUNG LAY</w:t>
      </w:r>
    </w:p>
    <w:p w14:paraId="6B975C2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8B716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12E1D1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C3545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KHỔ ĐAU HIỆN ĐỜI VÀ NHIỀU ĐỜI</w:t>
      </w:r>
    </w:p>
    <w:p w14:paraId="22B6D6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B5D1C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1E2D43A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88B37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1C5A6BC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E548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sợ hãi, đây là tham lợi, đây là bản ngã, đây là ý muốn nói sai sự thật</w:t>
      </w:r>
    </w:p>
    <w:p w14:paraId="1E1EDBD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E595A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22AB4F3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có thêm bớt không, có che giấu không, có làm người nghe hiểu sai không</w:t>
      </w:r>
    </w:p>
    <w:p w14:paraId="210A83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B6EA6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VỌNG NGỮ</w:t>
      </w:r>
    </w:p>
    <w:p w14:paraId="4EF8B5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65441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TẬP CHÂN NGỮ</w:t>
      </w:r>
    </w:p>
    <w:p w14:paraId="5960D85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nói biết – không biết nói không biết – thấy nói thấy – không thấy nói không thấy – không thêm – không bớt – không xuyên tạc</w:t>
      </w:r>
    </w:p>
    <w:p w14:paraId="73582E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8EDE45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795D43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9F76A0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LÒNG TIN ĐƯỢC XÂY DỰNG</w:t>
      </w:r>
    </w:p>
    <w:p w14:paraId="73AB446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C6C87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VỮNG CHẮC</w:t>
      </w:r>
    </w:p>
    <w:p w14:paraId="3A9150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3C833E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HÒA HỢP NGỮ, ÁI NGỮ, PHÁP NGỮ CÓ NỀN TẢNG</w:t>
      </w:r>
    </w:p>
    <w:p w14:paraId="627CF7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F2ABD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55A61E4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E4B0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40430B9C" w14:textId="77777777" w:rsidR="00022C46" w:rsidRPr="00E40A5B" w:rsidRDefault="00022C46" w:rsidP="00022C46">
      <w:pPr>
        <w:rPr>
          <w:rFonts w:cs="Times New Roman"/>
          <w:sz w:val="28"/>
          <w:szCs w:val="28"/>
        </w:rPr>
      </w:pPr>
    </w:p>
    <w:p w14:paraId="030F4C97" w14:textId="58CB403F"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10</w:t>
      </w:r>
    </w:p>
    <w:p w14:paraId="7CF9F0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1B85BE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4EC17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chia rẽ là khổ, không thấy hòa hợp là thiện pháp</w:t>
      </w:r>
    </w:p>
    <w:p w14:paraId="2055AD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1EB1D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SỰ BẤT HÒA</w:t>
      </w:r>
    </w:p>
    <w:p w14:paraId="03D45E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chuyện hai bên – thấy tranh chấp – nghe lời than phiền – thấy người xa cách</w:t>
      </w:r>
    </w:p>
    <w:p w14:paraId="052CAE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239E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5786D1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6A1E32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84066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1AF791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này đúng – người kia sai – phe mình cần thắng – chuyện này nên kể thêm – người kia đáng bị trách</w:t>
      </w:r>
    </w:p>
    <w:p w14:paraId="2684EA4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1B987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41B56A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bênh phe – thêm bớt – kích động – hoặc muốn hóa giải, muốn làm hai bên hiểu nhau</w:t>
      </w:r>
    </w:p>
    <w:p w14:paraId="67C34C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4A55C8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57EF52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340CF9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GIÁN NGỮ</w:t>
      </w:r>
    </w:p>
    <w:p w14:paraId="386982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đem chuyện nơi này nói nơi kia – làm tăng nghi ngờ – làm hai bên xa nhau</w:t>
      </w:r>
    </w:p>
    <w:p w14:paraId="42C2C7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57C7B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5387C0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9E2D25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2DABFB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tình thân rạn nứt – đạo tình suy giảm – hội chúng bất an – tâm thêm sân và ngã mạn</w:t>
      </w:r>
    </w:p>
    <w:p w14:paraId="39EF15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41665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0A4269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chia phe sâu dày – cô độc – khó gặp hòa hợp – xa lìa Chánh đạo</w:t>
      </w:r>
    </w:p>
    <w:p w14:paraId="30C307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4F941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294AB27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AC448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38CD16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EE70B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tâm thiên vị, đây là sân, đây là ngã mạn, đây là ý muốn thắng, đây là tác ý có thể làm chia rẽ</w:t>
      </w:r>
    </w:p>
    <w:p w14:paraId="70B3AC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EF15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6A15FA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đủ sự thật không, có làm hai bên gần nhau hơn không, có giảm sân hận không, có đúng thời không, có tâm từ không</w:t>
      </w:r>
    </w:p>
    <w:p w14:paraId="684AE0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1BA2D6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LY GIÁN NGỮ</w:t>
      </w:r>
    </w:p>
    <w:p w14:paraId="5113C0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DE63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TẬP TÂM TỪ VÀ BỚT CHẤP NGÃ</w:t>
      </w:r>
    </w:p>
    <w:p w14:paraId="57A49F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vô thường – thấy vô ngã – không cố thắng – không kéo phe – không làm chiếc dao cắt đứt tình thân</w:t>
      </w:r>
    </w:p>
    <w:p w14:paraId="6189BB1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BDA42A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TẬP HÒA HỢP NGỮ</w:t>
      </w:r>
    </w:p>
    <w:p w14:paraId="7F3C0B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cảm thông – khuyên bình tĩnh – khuyến khích gặp nhau trong chánh niệm – nói đúng sự thật, nhu hòa, lợi ích</w:t>
      </w:r>
    </w:p>
    <w:p w14:paraId="3D9DE9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E2222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2EA37F5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1584B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HÒA HỢP NGỮ</w:t>
      </w:r>
    </w:p>
    <w:p w14:paraId="435DD7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1BFE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GIA ĐÌNH AN ỔN – ĐẠO TRÀNG VỮNG CHẮC – XÃ HỘI BỚT XUNG ĐỘT</w:t>
      </w:r>
    </w:p>
    <w:p w14:paraId="070CB28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29F4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1D8B70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96EE4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TỪ TÂM, ĐỊNH TĨNH, TRÍ TUỆ TĂNG TRƯỞNG</w:t>
      </w:r>
    </w:p>
    <w:p w14:paraId="7E4BC59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E8122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sz w:val="28"/>
          <w:szCs w:val="28"/>
        </w:rPr>
      </w:pPr>
      <w:r w:rsidRPr="00E40A5B">
        <w:rPr>
          <w:rFonts w:cs="Times New Roman"/>
          <w:b/>
          <w:bCs/>
          <w:sz w:val="28"/>
          <w:szCs w:val="28"/>
        </w:rPr>
        <w:t>THÁNH ĐẠO TĂNG TRƯỞNG</w:t>
      </w:r>
    </w:p>
    <w:p w14:paraId="510CB24A" w14:textId="77777777" w:rsidR="00022C46" w:rsidRPr="00E40A5B" w:rsidRDefault="00022C46" w:rsidP="00022C46">
      <w:pPr>
        <w:rPr>
          <w:rFonts w:cs="Times New Roman"/>
          <w:sz w:val="28"/>
          <w:szCs w:val="28"/>
        </w:rPr>
      </w:pPr>
    </w:p>
    <w:p w14:paraId="5077E168" w14:textId="46EA950D"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11</w:t>
      </w:r>
    </w:p>
    <w:p w14:paraId="220F230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VÔ MINH</w:t>
      </w:r>
    </w:p>
    <w:p w14:paraId="39BFB1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A1C06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ác khẩu làm khổ mình và người, không thấy tâm từ là gốc của lời hiền thiện</w:t>
      </w:r>
    </w:p>
    <w:p w14:paraId="703A38C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4A0064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0A1D944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lời trái ý – thấy người đang khổ – bị xúc phạm – cần góp ý – cần an ủi</w:t>
      </w:r>
    </w:p>
    <w:p w14:paraId="2BCD5F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E3DB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405C66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33D520D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5952A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07C4071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này đáng trách – ta phải thắng – ta phải nói cho họ biết – hoặc người này đang khổ, cần được nâng đỡ</w:t>
      </w:r>
    </w:p>
    <w:p w14:paraId="0650C8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43A43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2A38D5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mắng nhiếc – châm chọc – công kích – hoặc tác ý an ủi, khuyến thiện, nói lời nhu hòa</w:t>
      </w:r>
    </w:p>
    <w:p w14:paraId="6172F90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C9446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4E523E1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4240EC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SÂN DẪN LỜI NÓI</w:t>
      </w:r>
    </w:p>
    <w:p w14:paraId="3657EB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5E3BD4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ÁC KHẨU</w:t>
      </w:r>
    </w:p>
    <w:p w14:paraId="6CE155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thô bạo – cay nghiệt – xúc phạm – làm đau lòng người khác</w:t>
      </w:r>
    </w:p>
    <w:p w14:paraId="1BA3F52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7C01A9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66CB7C2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7679C1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4CDC25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nghe tổn thương – tình thân rạn nứt – tâm mình bị sân thiêu đốt – oán thù tăng trưởng</w:t>
      </w:r>
    </w:p>
    <w:p w14:paraId="34873A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2D71AA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5125CE0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ác khẩu sâu dày – bất thiện nghiệp tăng trưởng – xa lìa Chánh đạo</w:t>
      </w:r>
    </w:p>
    <w:p w14:paraId="325DFB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A88004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2E7E81A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64094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368BBC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9D5A5D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sân, đây là khổ thọ, đây là ý muốn làm đau, đây là bản ngã muốn thắng, đây là cơ hội tu tâm từ</w:t>
      </w:r>
    </w:p>
    <w:p w14:paraId="0448D00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8614D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47EBA5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chân thật không, có nhu hòa không, có lợi ích không, có đúng thời không, có tâm từ không</w:t>
      </w:r>
    </w:p>
    <w:p w14:paraId="363DD5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326C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ÁC KHẨU</w:t>
      </w:r>
    </w:p>
    <w:p w14:paraId="128A8D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86CF91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TẬP TÂM TỪ VÀ NHẪN NHỤC</w:t>
      </w:r>
    </w:p>
    <w:p w14:paraId="379D726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mong cho mình bớt khổ – mong cho người bớt khổ – không đáp trả sân bằng sân – không lấy lời ác đáp lời ác</w:t>
      </w:r>
    </w:p>
    <w:p w14:paraId="2E3A9A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95866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TẬP ÁI NGỮ</w:t>
      </w:r>
    </w:p>
    <w:p w14:paraId="6F6301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nhu hòa – khả ái – đi đến nội tâm – an ủi – khuyến thiện – góp ý bằng tâm từ</w:t>
      </w:r>
    </w:p>
    <w:p w14:paraId="442ECA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20FA2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3CC7B3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3AF7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 NGỮ</w:t>
      </w:r>
    </w:p>
    <w:p w14:paraId="753B64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945A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ĐAU ĐƯỢC LÀM DỊU – THIỆN PHÁP ĐƯỢC NUÔI LỚN – TÂM TỪ TĂNG TRƯỞNG</w:t>
      </w:r>
    </w:p>
    <w:p w14:paraId="105E41F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14B0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33CF17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AD8204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4059FAD6" w14:textId="77777777" w:rsidR="00022C46" w:rsidRPr="00E40A5B" w:rsidRDefault="00022C46" w:rsidP="00022C46">
      <w:pPr>
        <w:rPr>
          <w:rFonts w:cs="Times New Roman"/>
          <w:sz w:val="28"/>
          <w:szCs w:val="28"/>
        </w:rPr>
      </w:pPr>
    </w:p>
    <w:p w14:paraId="1EA21968" w14:textId="2DCEDE65"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12</w:t>
      </w:r>
    </w:p>
    <w:p w14:paraId="4BB57C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0C82A6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490C1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mục đích của Chánh pháp là khổ và sự diệt khổ</w:t>
      </w:r>
    </w:p>
    <w:p w14:paraId="0C6175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1EA0F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 NÓI PHÁP</w:t>
      </w:r>
    </w:p>
    <w:p w14:paraId="5B5351E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được hỏi pháp – được nghe khen – bị phản bác – thấy người đang khổ – có duyên chia sẻ</w:t>
      </w:r>
    </w:p>
    <w:p w14:paraId="267B1B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BE2DF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29A2F9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6C486CD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85746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67CFD2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mình nói pháp hay – người khác phải kính mình – mình phải thắng – hoặc người này đang khổ, cần được giúp thấy pháp</w:t>
      </w:r>
    </w:p>
    <w:p w14:paraId="2AC7E0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0EB781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746ADF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vì danh lợi – nói vì bản ngã – tranh luận – khoe hiểu biết – hoặc tác ý nói vì lợi ích, vì tâm từ, vì trí tuệ</w:t>
      </w:r>
    </w:p>
    <w:p w14:paraId="4311CBB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C166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4294841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9BD1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NHIỄM DANH LỢI VÀ BẢN NGÃ</w:t>
      </w:r>
    </w:p>
    <w:p w14:paraId="32D04E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C54FF1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NGỮ DƯỚI HÌNH THỨC PHÁP</w:t>
      </w:r>
    </w:p>
    <w:p w14:paraId="63CA62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tranh luận – hý luận – phô trương – chia rẽ – làm tăng tham, sân, si</w:t>
      </w:r>
    </w:p>
    <w:p w14:paraId="662276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2365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0FE709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D6E90B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05B1FD7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tâm tăng ngã mạn – người nghe rối thêm – tranh chấp tăng – Chánh pháp bị hiểu sai</w:t>
      </w:r>
    </w:p>
    <w:p w14:paraId="1855A14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8194C4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6D911D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kiến tăng trưởng – xa pháp hành – xa giới, định, tuệ – xa lìa Chánh đạo</w:t>
      </w:r>
    </w:p>
    <w:p w14:paraId="7327CCE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EC2D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77A7FB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591E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2FFE04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F05E8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tham danh, đây là muốn được kính trọng, đây là ngã mạn, đây là tâm muốn thắng, đây là cơ hội nói lời lợi ích</w:t>
      </w:r>
    </w:p>
    <w:p w14:paraId="60A9890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2F99FB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1D71EE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đúng Chánh pháp không, có đưa đến ly tham không, có đưa đến ly sân không, có đưa đến ly si không, có tăng trưởng giới, định, tuệ không</w:t>
      </w:r>
    </w:p>
    <w:p w14:paraId="36CCF5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FEE10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LỜI NÓI NHIỄM Ô</w:t>
      </w:r>
    </w:p>
    <w:p w14:paraId="1AF195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107090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TRỞ VỀ MỤC ĐÍCH CHÁNH PHÁP</w:t>
      </w:r>
    </w:p>
    <w:p w14:paraId="45F11C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chỉ rõ khổ – chỉ rõ nguyên nhân khổ – chỉ rõ sự diệt khổ – chỉ rõ con đường diệt khổ</w:t>
      </w:r>
    </w:p>
    <w:p w14:paraId="4DF113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47327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TẬP PHÁP NGỮ</w:t>
      </w:r>
    </w:p>
    <w:p w14:paraId="40BBF8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đúng pháp – đúng thời – chân thật – nhu hòa – lợi ích – không danh lợi – không hơn thua – không bản ngã</w:t>
      </w:r>
    </w:p>
    <w:p w14:paraId="0641F5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2B60DD6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THÍ THANH TỊNH</w:t>
      </w:r>
    </w:p>
    <w:p w14:paraId="3E19F76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342A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NGHE TĂNG TRƯỞNG THIỆN PHÁP</w:t>
      </w:r>
    </w:p>
    <w:p w14:paraId="3D6120B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giữ giới – an tâm – phát tuệ – bớt tham – bớt sân – bớt si</w:t>
      </w:r>
    </w:p>
    <w:p w14:paraId="523013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97354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788B9C7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FF71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NGỮ</w:t>
      </w:r>
    </w:p>
    <w:p w14:paraId="48AF52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90CBF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VIÊN MÃN</w:t>
      </w:r>
    </w:p>
    <w:p w14:paraId="491DC8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68EE6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ĐỊNH, TUỆ TĂNG TRƯỞNG</w:t>
      </w:r>
    </w:p>
    <w:p w14:paraId="033218D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3EF90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088C1D8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556E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HƯỚNG VỀ NIẾT-BÀN</w:t>
      </w:r>
    </w:p>
    <w:p w14:paraId="227E0A82" w14:textId="77777777" w:rsidR="00022C46" w:rsidRPr="00E40A5B" w:rsidRDefault="00022C46" w:rsidP="00022C46">
      <w:pPr>
        <w:rPr>
          <w:rFonts w:cs="Times New Roman"/>
          <w:sz w:val="28"/>
          <w:szCs w:val="28"/>
        </w:rPr>
      </w:pPr>
    </w:p>
    <w:p w14:paraId="5A11F7DE" w14:textId="6E8D5282"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13</w:t>
      </w:r>
    </w:p>
    <w:p w14:paraId="7E5EE9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1A28E6C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E2AE0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lời nói là nghiệp, không thấy Chánh ngữ là chi phần của Bát Thánh đạo</w:t>
      </w:r>
    </w:p>
    <w:p w14:paraId="3DE11DB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03D15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KIẾN</w:t>
      </w:r>
    </w:p>
    <w:p w14:paraId="426E8F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thấy sai về nhân quả – thấy sai về khổ – thấy sai về vô thường, vô ngã</w:t>
      </w:r>
    </w:p>
    <w:p w14:paraId="26780D6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6A76FB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TƯ DUY</w:t>
      </w:r>
    </w:p>
    <w:p w14:paraId="407612B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lợi – sân hận – hại người – hơn thua – bảo vệ bản ngã</w:t>
      </w:r>
    </w:p>
    <w:p w14:paraId="0CB85E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81F8F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0DC2D2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được hỏi – bị chê – được khen – nghe chuyện người – thấy cơ hội được lợi – muốn nói cho vui</w:t>
      </w:r>
    </w:p>
    <w:p w14:paraId="06195A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AE82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62CB9B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381856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8BD91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3B82D3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mình phải thắng – mình phải được lợi – người kia đáng trách – nói thêm cũng không sao – che giấu sẽ an toàn</w:t>
      </w:r>
    </w:p>
    <w:p w14:paraId="250741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265882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2C260C2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dối – chia rẽ – ác khẩu – phù phiếm</w:t>
      </w:r>
    </w:p>
    <w:p w14:paraId="4AADEE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A0511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NGỮ</w:t>
      </w:r>
    </w:p>
    <w:p w14:paraId="5A52DC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37F460E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3732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219825A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4E915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ĐAU</w:t>
      </w:r>
    </w:p>
    <w:p w14:paraId="5CD9024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mất niềm tin – bất hòa – tổn thương – phóng dật – xa lìa Chánh đạo</w:t>
      </w:r>
    </w:p>
    <w:p w14:paraId="0C38B82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6FE8F8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1ED43D0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F36F8D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0AF5E14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D0DE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đây là tham, đây là sân, đây là si, đây là bản ngã, đây là tác ý sắp tạo khẩu nghiệp</w:t>
      </w:r>
    </w:p>
    <w:p w14:paraId="08E6505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6A4BD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79068B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có hòa hợp không, có nhu hòa không, có lợi ích không, có đúng pháp không, có đưa đến đoạn khổ không</w:t>
      </w:r>
    </w:p>
    <w:p w14:paraId="0B170A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EB7A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KIẾN</w:t>
      </w:r>
    </w:p>
    <w:p w14:paraId="1DD712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nghiệp và quả của nghiệp – thấy Tứ Thánh Đế – thấy duyên khởi – thấy vô thường, khổ, vô ngã</w:t>
      </w:r>
    </w:p>
    <w:p w14:paraId="5EFF4AC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E54F6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TƯ DUY</w:t>
      </w:r>
    </w:p>
    <w:p w14:paraId="3222D2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dục – vô sân – vô hại</w:t>
      </w:r>
    </w:p>
    <w:p w14:paraId="7CF2039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80A4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41282B8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D1B46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ĐOẠN BỐN ÁC KHẨU NGHIỆP</w:t>
      </w:r>
    </w:p>
    <w:p w14:paraId="5A6A39D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từ bỏ nói láo – từ bỏ nói hai lưỡi – từ bỏ ác khẩu – từ bỏ phù phiếm ngữ</w:t>
      </w:r>
    </w:p>
    <w:p w14:paraId="3838B5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2961B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TU BỐN THIỆN KHẨU NGHIỆP</w:t>
      </w:r>
    </w:p>
    <w:p w14:paraId="03AEA5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5E21AA4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C8F474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2FAF546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446B2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VỮNG CHẮC</w:t>
      </w:r>
    </w:p>
    <w:p w14:paraId="5733834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E40EB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NGHIỆP – CHÁNH MẠNG – CHÁNH TINH TẤN – CHÁNH NIỆM – CHÁNH ĐỊNH</w:t>
      </w:r>
    </w:p>
    <w:p w14:paraId="4B9869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18A8A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TRÍ</w:t>
      </w:r>
    </w:p>
    <w:p w14:paraId="1A0A780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ABF7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GIẢI THOÁT</w:t>
      </w:r>
    </w:p>
    <w:p w14:paraId="463037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2BD15C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6AF9A9F7" w14:textId="77777777" w:rsidR="00022C46" w:rsidRPr="00E40A5B" w:rsidRDefault="00022C46" w:rsidP="00022C46">
      <w:pPr>
        <w:rPr>
          <w:rFonts w:cs="Times New Roman"/>
          <w:sz w:val="28"/>
          <w:szCs w:val="28"/>
        </w:rPr>
      </w:pPr>
    </w:p>
    <w:p w14:paraId="06FA62CB" w14:textId="77777777" w:rsidR="00022C46" w:rsidRPr="00E40A5B" w:rsidRDefault="00022C46" w:rsidP="00022C46">
      <w:pPr>
        <w:rPr>
          <w:rFonts w:cs="Times New Roman"/>
          <w:sz w:val="28"/>
          <w:szCs w:val="28"/>
        </w:rPr>
      </w:pPr>
      <w:r w:rsidRPr="00E40A5B">
        <w:rPr>
          <w:rFonts w:cs="Times New Roman"/>
          <w:sz w:val="28"/>
          <w:szCs w:val="28"/>
        </w:rPr>
        <w:br w:type="page"/>
      </w:r>
    </w:p>
    <w:p w14:paraId="4EACB52D" w14:textId="77777777" w:rsidR="00022C46" w:rsidRPr="00E40A5B" w:rsidRDefault="00022C46" w:rsidP="00022C46">
      <w:pPr>
        <w:jc w:val="center"/>
        <w:rPr>
          <w:rFonts w:cs="Times New Roman"/>
          <w:b/>
          <w:bCs/>
          <w:sz w:val="28"/>
          <w:szCs w:val="28"/>
        </w:rPr>
      </w:pPr>
      <w:r w:rsidRPr="00E40A5B">
        <w:rPr>
          <w:rFonts w:cs="Times New Roman"/>
          <w:b/>
          <w:bCs/>
          <w:sz w:val="28"/>
          <w:szCs w:val="28"/>
        </w:rPr>
        <w:lastRenderedPageBreak/>
        <w:t>SƠ ĐỒ TÓM LƯỢC CHƯƠNG 14</w:t>
      </w:r>
    </w:p>
    <w:p w14:paraId="52AF585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2BDDB98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42376C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lời nói là nghiệp, không thấy nghiệp có quả báo</w:t>
      </w:r>
    </w:p>
    <w:p w14:paraId="0F9007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752D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KIẾN</w:t>
      </w:r>
    </w:p>
    <w:p w14:paraId="616EC65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dối chút không sao – ác khẩu chút không sao – chia rẽ chút không sao – tạp thoại không hại đạo tâm</w:t>
      </w:r>
    </w:p>
    <w:p w14:paraId="71BBE61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07830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TƯ DUY</w:t>
      </w:r>
    </w:p>
    <w:p w14:paraId="2DE553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lợi – sân hận – si mê – sợ hãi – ngã mạn – muốn thắng</w:t>
      </w:r>
    </w:p>
    <w:p w14:paraId="51BB9A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52430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7861562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chê – được khen – nghe chuyện thị phi – thấy lỗi người – gặp cơ hội được lợi</w:t>
      </w:r>
    </w:p>
    <w:p w14:paraId="4931F5B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AD7E6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46D7CD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5FF3804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B8D7A1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1D918A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giữ mặt mũi – ta phải thắng – người kia đáng trách – nói sai một chút cũng được – kể thêm một chút cũng không sao</w:t>
      </w:r>
    </w:p>
    <w:p w14:paraId="738357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0BF20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0F50ED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dối – chia rẽ – mắng nhiếc – tạp thoại – bảo vệ bản ngã</w:t>
      </w:r>
    </w:p>
    <w:p w14:paraId="2EC4B7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4BBE978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NGỮ</w:t>
      </w:r>
    </w:p>
    <w:p w14:paraId="69C7432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1C68CC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B88515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ĐẾ TRONG KHẨU NGHIỆP</w:t>
      </w:r>
    </w:p>
    <w:p w14:paraId="37A557A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tâm bất an</w:t>
      </w:r>
    </w:p>
    <w:p w14:paraId="5D1FEA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C7D75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TẬP ĐẾ</w:t>
      </w:r>
    </w:p>
    <w:p w14:paraId="641B5B2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 sân – si – chấp ngã – vô minh là nguyên nhân của khẩu nghiệp bất thiện</w:t>
      </w:r>
    </w:p>
    <w:p w14:paraId="0885ED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4F114E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kiến</w:t>
      </w:r>
    </w:p>
    <w:p w14:paraId="7FBCD5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A488D8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 TIẾP TỤC TĂNG TRƯỞNG</w:t>
      </w:r>
    </w:p>
    <w:p w14:paraId="1C6A65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8CCBFA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ĐAU HIỆN ĐỜI VÀ NHIỀU ĐỜI</w:t>
      </w:r>
    </w:p>
    <w:p w14:paraId="21E116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2AF1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317F59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9B237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43ACF46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D2A1C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3396C3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là nhân gì, sẽ đưa đến quả gì, có phát sinh từ tham sân si không, có đưa đến đoạn khổ không</w:t>
      </w:r>
    </w:p>
    <w:p w14:paraId="39C8F51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6FA2A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CHÁNH KIẾN</w:t>
      </w:r>
    </w:p>
    <w:p w14:paraId="6EC1154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nghiệp và quả của nghiệp – thấy Tứ Thánh Đế – thấy duyên khởi – thấy năm uẩn vô thường, khổ, vô ngã</w:t>
      </w:r>
    </w:p>
    <w:p w14:paraId="005A08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90324E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KHỔ ĐẾ</w:t>
      </w:r>
    </w:p>
    <w:p w14:paraId="28AAA4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là khổ – ly gián ngữ là khổ – ác khẩu là khổ – phù phiếm ngữ là khổ</w:t>
      </w:r>
    </w:p>
    <w:p w14:paraId="356E21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CF4F92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TẬP ĐẾ</w:t>
      </w:r>
    </w:p>
    <w:p w14:paraId="3D074C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sân, si là gốc của tà ngữ</w:t>
      </w:r>
    </w:p>
    <w:p w14:paraId="5C1068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C89E2A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DIỆT ĐẾ</w:t>
      </w:r>
    </w:p>
    <w:p w14:paraId="50C9843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đoạn tham, sân, si thì khẩu nghiệp bất thiện lắng dịu</w:t>
      </w:r>
    </w:p>
    <w:p w14:paraId="5DE271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2059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ĐẠO ĐẾ</w:t>
      </w:r>
    </w:p>
    <w:p w14:paraId="1B23EE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thực hành Chánh ngữ trong Bát Thánh đạo</w:t>
      </w:r>
    </w:p>
    <w:p w14:paraId="4C89B93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A948CC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TƯ DUY</w:t>
      </w:r>
    </w:p>
    <w:p w14:paraId="0FE8FDB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dục – vô sân – vô hại</w:t>
      </w:r>
    </w:p>
    <w:p w14:paraId="785B20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B098D8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1886CD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từ bỏ nói láo – từ bỏ nói hai lưỡi – từ bỏ ác khẩu – từ bỏ phù phiếm ngữ</w:t>
      </w:r>
    </w:p>
    <w:p w14:paraId="069605A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46410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BỐN THIỆN KHẨU NGHIỆP</w:t>
      </w:r>
    </w:p>
    <w:p w14:paraId="4DC936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3B43E7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3726A30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w:t>
      </w:r>
    </w:p>
    <w:p w14:paraId="60493B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47C964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VỮNG CHẮC</w:t>
      </w:r>
    </w:p>
    <w:p w14:paraId="6A9E40D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2B50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TUỆ TĂNG TRƯỞNG</w:t>
      </w:r>
    </w:p>
    <w:p w14:paraId="1CACCB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C179B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20A2951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83F36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HƯỚNG ĐẾN GIẢI THOÁT</w:t>
      </w:r>
    </w:p>
    <w:p w14:paraId="4C2A0CB1" w14:textId="77777777" w:rsidR="00022C46" w:rsidRPr="00E40A5B" w:rsidRDefault="00022C46" w:rsidP="00022C46">
      <w:pPr>
        <w:rPr>
          <w:rFonts w:cs="Times New Roman"/>
          <w:sz w:val="28"/>
          <w:szCs w:val="28"/>
        </w:rPr>
      </w:pPr>
    </w:p>
    <w:p w14:paraId="1B65CF6D" w14:textId="15CB7FD1"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15</w:t>
      </w:r>
    </w:p>
    <w:p w14:paraId="2BD34F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64AB54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BD2F1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lời nói là nghiệp, không thấy cần quán sát trước – trong – sau khi nói</w:t>
      </w:r>
    </w:p>
    <w:p w14:paraId="0697F58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B218A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616785E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chê – được khen – nghe chuyện thị phi – gặp điều trái ý – muốn nói cho vui</w:t>
      </w:r>
    </w:p>
    <w:p w14:paraId="5B887E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784BA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07FB8F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58A9CF7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88C14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6A6A96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ta phải nói ngay – ta phải thắng – nói một chút không sao – người kia đáng trách – chuyện này nên kể thêm</w:t>
      </w:r>
    </w:p>
    <w:p w14:paraId="162A2A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ABC7D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5C19A1C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dối – chia rẽ – ác khẩu – phù phiếm – phản ứng theo tham, sân, si</w:t>
      </w:r>
    </w:p>
    <w:p w14:paraId="5E5FFE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B8F8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0A1C6A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F30F6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CHẠY THEO CẢM XÚC</w:t>
      </w:r>
    </w:p>
    <w:p w14:paraId="14658F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34D1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605714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07CD0BC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4A5B7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1FA2B8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tâm bất an – hối hận</w:t>
      </w:r>
    </w:p>
    <w:p w14:paraId="40954D4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AC3506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71EF3EB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bất thiện sâu dày – giới hạnh suy yếu – định tuệ khó sinh – xa lìa Chánh đạo</w:t>
      </w:r>
    </w:p>
    <w:p w14:paraId="0245525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8748A1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69E1FD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DB8BF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53AA476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682AD0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TRƯỚC KHI NÓI</w:t>
      </w:r>
    </w:p>
    <w:p w14:paraId="1E3511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quán sát: lời này có hại mình không, hại người không, hại cả hai không; có đưa đến khổ đau hay an lạc</w:t>
      </w:r>
    </w:p>
    <w:p w14:paraId="74FE95C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5C3FE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hại mình, hại người, hại cả hai</w:t>
      </w:r>
    </w:p>
    <w:p w14:paraId="2B00C8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06F4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LẠI, KHÔNG NÓI</w:t>
      </w:r>
    </w:p>
    <w:p w14:paraId="1DD387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702D3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hại mình, không hại người, không hại cả hai</w:t>
      </w:r>
    </w:p>
    <w:p w14:paraId="226E57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E0F492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ĐÚNG THỜI, CHÂN THẬT, NHU HÒA, LỢI ÍCH, ĐÚNG PHÁP</w:t>
      </w:r>
    </w:p>
    <w:p w14:paraId="2B76EB9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C38A1C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TRONG KHI NÓI</w:t>
      </w:r>
    </w:p>
    <w:p w14:paraId="73A3F3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thân – biết hơi thở – biết giọng nói – biết tâm tham, sân, si hay tâm từ, trí tuệ</w:t>
      </w:r>
    </w:p>
    <w:p w14:paraId="73CD51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6B0D4E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tâm nhiễm ô sinh khởi</w:t>
      </w:r>
    </w:p>
    <w:p w14:paraId="68E3EDB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2288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DỪNG, ĐIỀU CHỈNH, IM LẶNG ĐÚNG PHÁP</w:t>
      </w:r>
    </w:p>
    <w:p w14:paraId="46D5B1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F0735F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SAU KHI NÓI</w:t>
      </w:r>
    </w:p>
    <w:p w14:paraId="22AD527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phản tỉnh: lời ấy đem đến an lạc hay khổ đau, thiện pháp hay bất thiện pháp</w:t>
      </w:r>
    </w:p>
    <w:p w14:paraId="6E4178F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CB995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lời nói bất thiện</w:t>
      </w:r>
    </w:p>
    <w:p w14:paraId="7DC67C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29738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SÁM HỐI – SỬA LẠI – PHÒNG HỘ VỀ SAU</w:t>
      </w:r>
    </w:p>
    <w:p w14:paraId="3E63F6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044F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lời nói thiện</w:t>
      </w:r>
    </w:p>
    <w:p w14:paraId="6C7C923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2023F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HOAN HỶ – DUY TRÌ – TIẾP TỤC TU TẬP</w:t>
      </w:r>
    </w:p>
    <w:p w14:paraId="2B58F3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7302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NGĂN BỐN ÁC KHẨU NGHIỆP</w:t>
      </w:r>
    </w:p>
    <w:p w14:paraId="6D43AD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vọng ngữ – không ly gián ngữ – không ác khẩu – không phù phiếm ngữ</w:t>
      </w:r>
    </w:p>
    <w:p w14:paraId="58513C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F87466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NUÔI BỐN THIỆN KHẨU NGHIỆP</w:t>
      </w:r>
    </w:p>
    <w:p w14:paraId="43A501D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2C434F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D5FBA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VỮNG CHẮC</w:t>
      </w:r>
    </w:p>
    <w:p w14:paraId="4C9219A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BEE8D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THANH TỊNH</w:t>
      </w:r>
    </w:p>
    <w:p w14:paraId="29C0210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ABF676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TUỆ TĂNG TRƯỞNG</w:t>
      </w:r>
    </w:p>
    <w:p w14:paraId="2BEDAE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44DD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64FCBCEF" w14:textId="77777777" w:rsidR="00022C46" w:rsidRPr="00E40A5B" w:rsidRDefault="00022C46" w:rsidP="00022C46">
      <w:pPr>
        <w:rPr>
          <w:rFonts w:cs="Times New Roman"/>
          <w:sz w:val="28"/>
          <w:szCs w:val="28"/>
        </w:rPr>
      </w:pPr>
    </w:p>
    <w:p w14:paraId="5D7EE492" w14:textId="213BBCBC"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16</w:t>
      </w:r>
    </w:p>
    <w:p w14:paraId="68139D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538226B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313D9A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Không thấy mọi hình thức nói, viết, đăng, chia sẻ, bình luận đều có thể tạo khẩu nghiệp</w:t>
      </w:r>
    </w:p>
    <w:p w14:paraId="6B91A4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D692AD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ĐỜI SỐNG HẰNG NGÀY</w:t>
      </w:r>
    </w:p>
    <w:p w14:paraId="569E629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gia đình – công việc – xã hội – truyền thông – hoằng pháp – Tăng đoàn, đạo tràng</w:t>
      </w:r>
    </w:p>
    <w:p w14:paraId="1538E9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3612C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w:t>
      </w:r>
    </w:p>
    <w:p w14:paraId="02068B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lời khen chê – gặp bất đồng – thấy cơ hội được lợi – đọc tin tức – nghe chuyện thị phi – được hỏi pháp</w:t>
      </w:r>
    </w:p>
    <w:p w14:paraId="502AEE1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9FC661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02E61FC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515E0C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1E09D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3B6B4C4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trả lời – ta phải thắng – điều này nên đăng – người kia đáng trách – nói vậy sẽ có lợi – im lặng sẽ mất mặt</w:t>
      </w:r>
    </w:p>
    <w:p w14:paraId="1E59FFD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B95A0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4ABEFCA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dối – chia rẽ – ác khẩu – phù phiếm – hoặc tác ý chân thật, hòa hợp, từ ái, đúng pháp</w:t>
      </w:r>
    </w:p>
    <w:p w14:paraId="1BF0861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554E2E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có Chánh niệm</w:t>
      </w:r>
    </w:p>
    <w:p w14:paraId="54912A0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0744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ĐỜI THƯỜNG TRỞ THÀNH TÀ NGỮ</w:t>
      </w:r>
    </w:p>
    <w:p w14:paraId="11D09F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vọng ngữ trong công việc – ly gián ngữ trong gia đình, xã hội – ác khẩu khi tranh luận – phù phiếm ngữ trong truyền thông</w:t>
      </w:r>
    </w:p>
    <w:p w14:paraId="0B7F75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3D155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00CD7E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67951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5731E2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gia đình tổn thương – công việc bất an – xã hội chia rẽ – truyền thông tăng sân hận – đạo tràng mất hòa hợp</w:t>
      </w:r>
    </w:p>
    <w:p w14:paraId="2FDA7F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C5EF0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113B1E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bất thiện sâu dày – giới hạnh suy yếu – chánh niệm hao mòn – xa lìa Chánh đạo</w:t>
      </w:r>
    </w:p>
    <w:p w14:paraId="2413D3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7A1A4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7F3688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A118F0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3EA8604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C83274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NĂM CÂU HỎI TRƯỚC KHI NÓI, ĐĂNG, CHIA SẺ</w:t>
      </w:r>
    </w:p>
    <w:p w14:paraId="2E86258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có thật không – có đúng thời không – có nhu hòa không – có lợi ích không – có tâm từ không</w:t>
      </w:r>
    </w:p>
    <w:p w14:paraId="6B59C2D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94B16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đủ năm yếu tố</w:t>
      </w:r>
    </w:p>
    <w:p w14:paraId="7C66D3F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FDFC9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IM LẶNG ĐÚNG PHÁP – KHÔNG ĐĂNG – KHÔNG CHIA SẺ – KHÔNG BÌNH LUẬN</w:t>
      </w:r>
    </w:p>
    <w:p w14:paraId="1734F6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5E32BB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Nếu đủ năm yếu tố</w:t>
      </w:r>
    </w:p>
    <w:p w14:paraId="57117AB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49E0A9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VỚI CHÁNH NIỆM</w:t>
      </w:r>
    </w:p>
    <w:p w14:paraId="4E08EE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đúng thời – chân thật – nhu hòa – lợi ích – tâm từ</w:t>
      </w:r>
    </w:p>
    <w:p w14:paraId="47A87A8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5710A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ỨNG DỤNG CHÁNH NGỮ THEO TỪNG HOÀN CẢNH</w:t>
      </w:r>
    </w:p>
    <w:p w14:paraId="7CA99D5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gia đình: tôn trọng, biết ơn, cảm thông</w:t>
      </w:r>
    </w:p>
    <w:p w14:paraId="1206C13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công việc: trung thực, trách nhiệm, không lừa dối</w:t>
      </w:r>
    </w:p>
    <w:p w14:paraId="283033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xã hội: không khuếch đại oán thù, không gây chia rẽ</w:t>
      </w:r>
    </w:p>
    <w:p w14:paraId="5C42F5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truyền thông: kiểm chứng, lợi ích, hòa hợp</w:t>
      </w:r>
    </w:p>
    <w:p w14:paraId="0FDA139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hoằng pháp: đúng Chánh pháp, không danh lợi, không hơn thua</w:t>
      </w:r>
    </w:p>
    <w:p w14:paraId="3C2DC5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Tăng đoàn, đạo tràng: bảo vệ hòa hợp, đạo tình, niềm tin</w:t>
      </w:r>
    </w:p>
    <w:p w14:paraId="430EA8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457B8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BỐN THIỆN KHẨU NGHIỆP ĐƯỢC NUÔI LỚN</w:t>
      </w:r>
    </w:p>
    <w:p w14:paraId="545EDE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568BA6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68DC44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TRONG ĐỜI SỐNG HẰNG NGÀY</w:t>
      </w:r>
    </w:p>
    <w:p w14:paraId="47B0B18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96CB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w:t>
      </w:r>
    </w:p>
    <w:p w14:paraId="14182F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EEA28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GIA ĐÌNH AN ỔN – CÔNG VIỆC CÓ NIỀM TIN – XÃ HỘI BỚT XUNG ĐỘT – ĐẠO TRÀNG HÒA HỢP</w:t>
      </w:r>
    </w:p>
    <w:p w14:paraId="78157F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B8E5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VỮNG CHẮC</w:t>
      </w:r>
    </w:p>
    <w:p w14:paraId="2F4E10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0D635D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CHÁNH NIỆM, ĐỊNH, TUỆ TĂNG TRƯỞNG</w:t>
      </w:r>
    </w:p>
    <w:p w14:paraId="14DB8D1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5BF552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5831EDA4" w14:textId="77777777" w:rsidR="00022C46" w:rsidRPr="00E40A5B" w:rsidRDefault="00022C46" w:rsidP="00022C46">
      <w:pPr>
        <w:rPr>
          <w:rFonts w:cs="Times New Roman"/>
          <w:sz w:val="28"/>
          <w:szCs w:val="28"/>
        </w:rPr>
      </w:pPr>
    </w:p>
    <w:p w14:paraId="73858EBF" w14:textId="00A1F32A"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17</w:t>
      </w:r>
    </w:p>
    <w:p w14:paraId="65C23B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67636A0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E7973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lời nói cần được phòng hộ, không thấy khẩu nghiệp đưa đến hối hận và khổ đau</w:t>
      </w:r>
    </w:p>
    <w:p w14:paraId="2EA0D8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9C61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6957841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chê – được khen – gặp lợi – nghe chuyện thị phi – thấy điều trái ý – muốn đăng, muốn chia sẻ</w:t>
      </w:r>
    </w:p>
    <w:p w14:paraId="5D742C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CD6F8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6DFCA5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10660BB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DB90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4346E4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nói ngay – ta phải thắng – nói vậy có lợi – người kia đáng trách – chuyện này kể thêm cũng không sao</w:t>
      </w:r>
    </w:p>
    <w:p w14:paraId="11B4D3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134FD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48DFB6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tác ý nói dối – chia rẽ – ác khẩu – phù phiếm – hoặc tác ý chân thật, hòa hợp, từ ái, đúng pháp</w:t>
      </w:r>
    </w:p>
    <w:p w14:paraId="496DF79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ABFF8B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Nếu không phòng hộ</w:t>
      </w:r>
    </w:p>
    <w:p w14:paraId="51B4E8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44C6CA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SÂN, SI ĐI QUA CỬA MIỆNG</w:t>
      </w:r>
    </w:p>
    <w:p w14:paraId="22F0530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8ADF4A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448FA4F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55B7E8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6EAB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2FBA09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tâm hối hận – bất an</w:t>
      </w:r>
    </w:p>
    <w:p w14:paraId="0F1C11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2DC43D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17239BD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suy yếu – định khó sinh – tuệ khó phát triển – xa lìa Chánh đạo</w:t>
      </w:r>
    </w:p>
    <w:p w14:paraId="4C1DA5C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86D78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0ABA120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F5195D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17ED4A8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5090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NGƯỜI GIỮ CỬA THÀNH CÓ MẶT</w:t>
      </w:r>
    </w:p>
    <w:p w14:paraId="7ECE1E0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diện tham – nhận diện sân – nhận diện si – nhận diện bản ngã – nhận diện ý muốn nói</w:t>
      </w:r>
    </w:p>
    <w:p w14:paraId="446375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69999C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3DADDF0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 có lợi ích không – có đúng thời không – có nhu hòa không – có tâm từ không – có làm hại mình, hại người, hại cả hai không</w:t>
      </w:r>
    </w:p>
    <w:p w14:paraId="525116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BDA52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Nếu lời nói bất thiện</w:t>
      </w:r>
    </w:p>
    <w:p w14:paraId="51902C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07BF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ĐÓNG CỬA KHẨU NGHIỆP</w:t>
      </w:r>
    </w:p>
    <w:p w14:paraId="7B5AE55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nói – không đăng – không chia sẻ – không bình luận – im lặng đúng pháp</w:t>
      </w:r>
    </w:p>
    <w:p w14:paraId="691D8A0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D44402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lời nói thiện</w:t>
      </w:r>
    </w:p>
    <w:p w14:paraId="2E5EC2D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4653FF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MỞ CỬA CHÁNH NGỮ</w:t>
      </w:r>
    </w:p>
    <w:p w14:paraId="3B53D7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chân thật – nói hòa hợp – nói từ ái – nói đúng pháp</w:t>
      </w:r>
    </w:p>
    <w:p w14:paraId="1A87AAC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1AE59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PHÒNG HỘ BỐN ÁC KHẨU NGHIỆP</w:t>
      </w:r>
    </w:p>
    <w:p w14:paraId="78B4DD1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vọng ngữ – không ly gián ngữ – không ác khẩu – không phù phiếm ngữ</w:t>
      </w:r>
    </w:p>
    <w:p w14:paraId="4D9338E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3FB364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NUÔI LỚN BỐN THIỆN KHẨU NGHIỆP</w:t>
      </w:r>
    </w:p>
    <w:p w14:paraId="775D66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5527C0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1156FD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ĐƯỢC HỘ TRÌ</w:t>
      </w:r>
    </w:p>
    <w:p w14:paraId="5E70BA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5B8B58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BỚT HỐI HẬN</w:t>
      </w:r>
    </w:p>
    <w:p w14:paraId="3A1815B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04FC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AN</w:t>
      </w:r>
    </w:p>
    <w:p w14:paraId="5F575B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6860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DỄ SINH</w:t>
      </w:r>
    </w:p>
    <w:p w14:paraId="005AF4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w:t>
      </w:r>
    </w:p>
    <w:p w14:paraId="3C6B903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TUỆ CÓ ĐIỀU KIỆN PHÁT TRIỂN</w:t>
      </w:r>
    </w:p>
    <w:p w14:paraId="05883F2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EAE9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VỮNG CHẮC</w:t>
      </w:r>
    </w:p>
    <w:p w14:paraId="0D0F674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2FA9F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03C9E4B7" w14:textId="77777777" w:rsidR="00022C46" w:rsidRPr="00E40A5B" w:rsidRDefault="00022C46" w:rsidP="00022C46">
      <w:pPr>
        <w:rPr>
          <w:rFonts w:cs="Times New Roman"/>
          <w:sz w:val="28"/>
          <w:szCs w:val="28"/>
        </w:rPr>
      </w:pPr>
    </w:p>
    <w:p w14:paraId="0E4865EC" w14:textId="2029A546"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18</w:t>
      </w:r>
    </w:p>
    <w:p w14:paraId="0A7AD4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252B444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7E62D0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xét lời nói trước khi nói, để lời nói chạy theo phản ứng bản năng</w:t>
      </w:r>
    </w:p>
    <w:p w14:paraId="245A675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3A7F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4E34228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chê – được khen – thấy cơ hội được lợi – nghe chuyện thị phi – gặp người đang khổ – muốn đăng, muốn chia sẻ</w:t>
      </w:r>
    </w:p>
    <w:p w14:paraId="411E049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A2E36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7EF9E7D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5440EB2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989A6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10C9830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nói ngay – ta phải thắng – nói vậy có lợi – người kia đáng trách – chuyện này nên kể thêm – lời này sẽ làm ta được khen</w:t>
      </w:r>
    </w:p>
    <w:p w14:paraId="1DB504B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48240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53F95F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tác ý nói theo tham – nói theo sân – nói theo si – nói theo phóng dật – hoặc nói theo từ bi và trí tuệ</w:t>
      </w:r>
    </w:p>
    <w:p w14:paraId="20CC0C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F1076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không Như lý tác ý</w:t>
      </w:r>
    </w:p>
    <w:p w14:paraId="459001C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0A07DC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THEO PHẢN ỨNG</w:t>
      </w:r>
    </w:p>
    <w:p w14:paraId="68059F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AC775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1104401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6B1CA71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544438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66DE6D6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hối hận – tâm bất an</w:t>
      </w:r>
    </w:p>
    <w:p w14:paraId="7E18C5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6F66A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27C0F6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bất thiện sâu dày – giới hạnh suy yếu – định tuệ khó sinh – xa lìa Chánh đạo</w:t>
      </w:r>
    </w:p>
    <w:p w14:paraId="30BD2E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4BFA8D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27BD74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A3DAD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1B3427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ACA73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 TRƯỚC KHI NÓI</w:t>
      </w:r>
    </w:p>
    <w:p w14:paraId="03C504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 có lợi ích không – có đúng thời không – có từ tâm không – có đưa đến giảm tham, sân, si không</w:t>
      </w:r>
    </w:p>
    <w:p w14:paraId="384E3D5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C952C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XÉT GỐC TÂM</w:t>
      </w:r>
    </w:p>
    <w:p w14:paraId="71DAB1D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từ tham: dừng lại</w:t>
      </w:r>
    </w:p>
    <w:p w14:paraId="6DE4E9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từ sân: im lặng</w:t>
      </w:r>
    </w:p>
    <w:p w14:paraId="01F125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từ si và phóng dật: quay về chánh niệm</w:t>
      </w:r>
    </w:p>
    <w:p w14:paraId="1B3CD36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từ từ bi và trí tuệ: có thể nói đúng thời</w:t>
      </w:r>
    </w:p>
    <w:p w14:paraId="0785CD7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328129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XÉT TIÊU CHUẨN CHÁNH NGỮ</w:t>
      </w:r>
    </w:p>
    <w:p w14:paraId="235D11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thật – lợi ích – đúng thời – nhu hòa – tâm từ – hướng đến giải thoát</w:t>
      </w:r>
    </w:p>
    <w:p w14:paraId="446E966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18C29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chưa đủ duyên</w:t>
      </w:r>
    </w:p>
    <w:p w14:paraId="592AD07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A8D438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IM LẶNG ĐÚNG PHÁP – CHỜ ĐÚNG THỜI – TU TÂM TRƯỚC</w:t>
      </w:r>
    </w:p>
    <w:p w14:paraId="786425A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0627F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đủ duyên</w:t>
      </w:r>
    </w:p>
    <w:p w14:paraId="483787D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6338E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TRONG CHÁNH NIỆM</w:t>
      </w:r>
    </w:p>
    <w:p w14:paraId="1A8A71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lời chân thật – hòa hợp – từ ái – đúng pháp</w:t>
      </w:r>
    </w:p>
    <w:p w14:paraId="4C2B3A1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60B7F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THIỆN</w:t>
      </w:r>
    </w:p>
    <w:p w14:paraId="667E1AE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DAF52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00FB75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D72F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BỚT HỐI HẬN</w:t>
      </w:r>
    </w:p>
    <w:p w14:paraId="5F48FB3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DA1FA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GIỚI HẠNH VỮNG CHẮC</w:t>
      </w:r>
    </w:p>
    <w:p w14:paraId="03FC5B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352DCF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TUỆ TĂNG TRƯỞNG</w:t>
      </w:r>
    </w:p>
    <w:p w14:paraId="1CF2D3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AAEA0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0843245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D67A4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HƯỚNG ĐẾN GIẢI THOÁT</w:t>
      </w:r>
    </w:p>
    <w:p w14:paraId="491D8048" w14:textId="77777777" w:rsidR="00022C46" w:rsidRPr="00E40A5B" w:rsidRDefault="00022C46" w:rsidP="00022C46">
      <w:pPr>
        <w:rPr>
          <w:rFonts w:cs="Times New Roman"/>
          <w:sz w:val="28"/>
          <w:szCs w:val="28"/>
        </w:rPr>
      </w:pPr>
    </w:p>
    <w:p w14:paraId="271D22DC" w14:textId="7F92C3B0"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19</w:t>
      </w:r>
    </w:p>
    <w:p w14:paraId="23CF130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5A1A14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85601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cần tinh tấn đối với khẩu nghiệp, để lời nói chạy theo thói quen</w:t>
      </w:r>
    </w:p>
    <w:p w14:paraId="58C30B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D9CDE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16026D6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hỏi – bị chê – được khen – gặp lợi – nghe chuyện thị phi – thấy người đang khổ – muốn đăng, muốn chia sẻ</w:t>
      </w:r>
    </w:p>
    <w:p w14:paraId="762C0B5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BB08C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2C4C98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1193A5C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84A6E9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0A80BD3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nói ngay – ta phải thắng – nói vậy có lợi – chuyện này nên kể – người kia đáng trách – nói thêm chút nữa không sao</w:t>
      </w:r>
    </w:p>
    <w:p w14:paraId="07E8C4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7B6CA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0A8329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tác ý nói dối – chia rẽ – ác khẩu – phù phiếm – hoặc tác ý chân thật, hòa hợp, từ ái, đúng pháp</w:t>
      </w:r>
    </w:p>
    <w:p w14:paraId="64DA0D4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3C10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thiếu Tứ Chánh Cần</w:t>
      </w:r>
    </w:p>
    <w:p w14:paraId="475FF7B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7AE932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THEO THAM, SÂN, SI</w:t>
      </w:r>
    </w:p>
    <w:p w14:paraId="0F50F6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01014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7401C8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0367B03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E0358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HIỆN ĐỜI</w:t>
      </w:r>
    </w:p>
    <w:p w14:paraId="2372461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phóng dật – hối hận – tâm bất an</w:t>
      </w:r>
    </w:p>
    <w:p w14:paraId="71F70C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D968E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LÂU DÀI</w:t>
      </w:r>
    </w:p>
    <w:p w14:paraId="03E15E6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thói quen bất thiện sâu dày – giới hạnh suy yếu – định tuệ khó sinh – xa lìa Chánh đạo</w:t>
      </w:r>
    </w:p>
    <w:p w14:paraId="77EE971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271D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52AD4B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D2AFEC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557CFF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772BC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TỨ CHÁNH CẦN ĐỐI VỚI KHẨU NGHIỆP</w:t>
      </w:r>
    </w:p>
    <w:p w14:paraId="47ABDF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7A82B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CHẾ</w:t>
      </w:r>
    </w:p>
    <w:p w14:paraId="799C765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ngăn lời ác chưa sinh</w:t>
      </w:r>
    </w:p>
    <w:p w14:paraId="02752D4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không để vọng ngữ, ly gián ngữ, ác khẩu, phù phiếm ngữ phát ra</w:t>
      </w:r>
    </w:p>
    <w:p w14:paraId="64566A2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23291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ĐOẠN</w:t>
      </w:r>
    </w:p>
    <w:p w14:paraId="490FD1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dứt lời ác đã sinh</w:t>
      </w:r>
    </w:p>
    <w:p w14:paraId="7EE0CF7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nhận lỗi – sám hối – sửa lại – phòng hộ về sau</w:t>
      </w:r>
    </w:p>
    <w:p w14:paraId="1183851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D955ED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w:t>
      </w:r>
    </w:p>
    <w:p w14:paraId="6664C46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phát triển lời thiện chưa sinh</w:t>
      </w:r>
    </w:p>
    <w:p w14:paraId="42D0BE4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tập Chân ngữ – Hòa hợp ngữ – Ái ngữ – Pháp ngữ</w:t>
      </w:r>
    </w:p>
    <w:p w14:paraId="5D1F749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AC9A34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TRÌ</w:t>
      </w:r>
    </w:p>
    <w:p w14:paraId="448A62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giữ vững lời thiện đã sinh</w:t>
      </w:r>
    </w:p>
    <w:p w14:paraId="0BF3305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duy trì Chánh ngữ trong gia đình, công việc, xã hội, truyền thông, đạo tràng</w:t>
      </w:r>
    </w:p>
    <w:p w14:paraId="0B93064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265796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BỐN ÁC KHẨU NGHIỆP GIẢM DẦN</w:t>
      </w:r>
    </w:p>
    <w:p w14:paraId="29EE94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0BFC0D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BỐN THIỆN KHẨU NGHIỆP TĂNG TRƯỞNG</w:t>
      </w:r>
    </w:p>
    <w:p w14:paraId="175572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418C73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TRỞ THÀNH NẾP SỐNG</w:t>
      </w:r>
    </w:p>
    <w:p w14:paraId="059F7F1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2DA933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w:t>
      </w:r>
    </w:p>
    <w:p w14:paraId="264E1E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DF6562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BỚT HỐI HẬN</w:t>
      </w:r>
    </w:p>
    <w:p w14:paraId="0E53A44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9D1312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GIỚI HẠNH VỮNG CHẮC</w:t>
      </w:r>
    </w:p>
    <w:p w14:paraId="295748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497BE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TUỆ TĂNG TRƯỞNG</w:t>
      </w:r>
    </w:p>
    <w:p w14:paraId="1C79844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CD464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7B1E3C4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1FB927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HƯỚNG ĐẾN GIẢI THOÁT</w:t>
      </w:r>
    </w:p>
    <w:p w14:paraId="3B2E9FE5" w14:textId="77777777" w:rsidR="00022C46" w:rsidRPr="00E40A5B" w:rsidRDefault="00022C46" w:rsidP="00022C46">
      <w:pPr>
        <w:rPr>
          <w:rFonts w:cs="Times New Roman"/>
          <w:sz w:val="28"/>
          <w:szCs w:val="28"/>
        </w:rPr>
      </w:pPr>
    </w:p>
    <w:p w14:paraId="7E292ABE" w14:textId="539E1D22" w:rsidR="00022C46" w:rsidRPr="00E40A5B" w:rsidRDefault="00022C46" w:rsidP="00022C46">
      <w:pPr>
        <w:jc w:val="center"/>
        <w:rPr>
          <w:rFonts w:cs="Times New Roman"/>
          <w:b/>
          <w:bCs/>
          <w:sz w:val="28"/>
          <w:szCs w:val="28"/>
        </w:rPr>
      </w:pPr>
      <w:r w:rsidRPr="00E40A5B">
        <w:rPr>
          <w:rFonts w:cs="Times New Roman"/>
          <w:b/>
          <w:bCs/>
          <w:sz w:val="28"/>
          <w:szCs w:val="28"/>
        </w:rPr>
        <w:t>SƠ ĐỒ TÓM LƯỢC CHƯƠNG 20</w:t>
      </w:r>
    </w:p>
    <w:p w14:paraId="0C59A4D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PHÀM PHU</w:t>
      </w:r>
    </w:p>
    <w:p w14:paraId="6614F86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D8AB21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 tham, sân, si, chấp ngã còn mạnh</w:t>
      </w:r>
    </w:p>
    <w:p w14:paraId="5CDF871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64EF3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HOÀN CẢNH</w:t>
      </w:r>
    </w:p>
    <w:p w14:paraId="1DE8BCA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bị khen – bị chê – được lợi – mất lợi – nghe chuyện thị phi – gặp người trái ý – muốn nói pháp – muốn im lặng</w:t>
      </w:r>
    </w:p>
    <w:p w14:paraId="049B02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C4772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w:t>
      </w:r>
    </w:p>
    <w:p w14:paraId="111C0E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dễ chịu – khó chịu – không khổ, không lạc thọ</w:t>
      </w:r>
    </w:p>
    <w:p w14:paraId="7C5F5DD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1A02EC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w:t>
      </w:r>
    </w:p>
    <w:p w14:paraId="292FD7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ta phải thắng – ta phải giữ mặt mũi – ta phải được lợi – người kia đáng trách – lời này sẽ làm ta được khen</w:t>
      </w:r>
    </w:p>
    <w:p w14:paraId="2B58BA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5F1D8E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w:t>
      </w:r>
    </w:p>
    <w:p w14:paraId="2A19DC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tác ý nói theo tham – nói theo sân – nói theo si – nói theo bản ngã</w:t>
      </w:r>
    </w:p>
    <w:p w14:paraId="3D2BD24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52F53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NGỮ</w:t>
      </w:r>
    </w:p>
    <w:p w14:paraId="13B271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 ly gián ngữ – ác khẩu – phù phiếm ngữ</w:t>
      </w:r>
    </w:p>
    <w:p w14:paraId="3FB638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C9E2D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BẤT THIỆN</w:t>
      </w:r>
    </w:p>
    <w:p w14:paraId="6B3E5A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22AFED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HỐI HẬN, BẤT AN, PHÓNG DẬT</w:t>
      </w:r>
    </w:p>
    <w:p w14:paraId="567F485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C07CB7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 KHÓ SINH</w:t>
      </w:r>
    </w:p>
    <w:p w14:paraId="02163AA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9D3D93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TUỆ KHÓ PHÁT TRIỂN</w:t>
      </w:r>
    </w:p>
    <w:p w14:paraId="3F415C6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823C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LUÂN HỒI, KHỔ ĐAU TIẾP TỤC</w:t>
      </w:r>
    </w:p>
    <w:p w14:paraId="2453E74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1DB660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Ngay nơi xúc, thọ, tưởng, hành</w:t>
      </w:r>
    </w:p>
    <w:p w14:paraId="18E6FE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0CAD96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SINH KHỞI</w:t>
      </w:r>
    </w:p>
    <w:p w14:paraId="3102AB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E67A2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w:t>
      </w:r>
    </w:p>
    <w:p w14:paraId="78D6BC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 – có lợi ích không – có đúng thời không – có từ tâm không – có đưa đến giảm tham, sân, si không</w:t>
      </w:r>
    </w:p>
    <w:p w14:paraId="6112F4E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F4AFB5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TỨ CHÁNH CẦN</w:t>
      </w:r>
    </w:p>
    <w:p w14:paraId="6A99313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CHẾ: ngăn lời ác chưa sinh</w:t>
      </w:r>
    </w:p>
    <w:p w14:paraId="1202DB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ĐOẠN: dứt lời ác đã sinh</w:t>
      </w:r>
    </w:p>
    <w:p w14:paraId="12BC33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phát triển lời thiện chưa sinh</w:t>
      </w:r>
    </w:p>
    <w:p w14:paraId="590E6B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TRÌ: giữ vững lời thiện đã sinh</w:t>
      </w:r>
    </w:p>
    <w:p w14:paraId="193200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E472B1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w:t>
      </w:r>
    </w:p>
    <w:p w14:paraId="7B4CF4D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nói dối – không nói hai lưỡi – không ác khẩu – không phù phiếm ngữ</w:t>
      </w:r>
    </w:p>
    <w:p w14:paraId="525A7E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4A67D1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BỐN THIỆN KHẨU NGHIỆP</w:t>
      </w:r>
    </w:p>
    <w:p w14:paraId="321A2D9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 Hòa hợp ngữ – Ái ngữ – Pháp ngữ</w:t>
      </w:r>
    </w:p>
    <w:p w14:paraId="3154612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D20312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w:t>
      </w:r>
    </w:p>
    <w:p w14:paraId="270B1F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0B8EC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ÍT HỐI HẬN</w:t>
      </w:r>
    </w:p>
    <w:p w14:paraId="016519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E97183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HÂN HOAN</w:t>
      </w:r>
    </w:p>
    <w:p w14:paraId="258958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1063D3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HỶ</w:t>
      </w:r>
    </w:p>
    <w:p w14:paraId="0767660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4C1B9C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KHINH AN</w:t>
      </w:r>
    </w:p>
    <w:p w14:paraId="36FFDA7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06D1C6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AN LẠC</w:t>
      </w:r>
    </w:p>
    <w:p w14:paraId="44E66A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69F626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w:t>
      </w:r>
    </w:p>
    <w:p w14:paraId="3B8EDE6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2F6550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NHƯ THẬT TRI KIẾN</w:t>
      </w:r>
    </w:p>
    <w:p w14:paraId="6F29D2C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vô thường – thấy khổ – thấy vô ngã – thấy duyên khởi – thấy Tứ Thánh Đế</w:t>
      </w:r>
    </w:p>
    <w:p w14:paraId="3288DEB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7D4B6A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NHÀM CHÁN, LY THAM</w:t>
      </w:r>
    </w:p>
    <w:p w14:paraId="4670B4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CB8798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GIẢM – SÂN GIẢM – SI GIẢM</w:t>
      </w:r>
    </w:p>
    <w:p w14:paraId="7C1B980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9A3DF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CÀNG THANH TỊNH</w:t>
      </w:r>
    </w:p>
    <w:p w14:paraId="2EBFD3F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0342D8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3CC3A31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8542CF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A-LA-HÁN</w:t>
      </w:r>
    </w:p>
    <w:p w14:paraId="104D5BB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tận – sân tận – si tận</w:t>
      </w:r>
    </w:p>
    <w:p w14:paraId="02C360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C6C42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GỐC ÁC KHẨU NGHIỆP CHẤM DỨT</w:t>
      </w:r>
    </w:p>
    <w:p w14:paraId="003436D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E2767F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KHÔNG CÒN BỊ BẢN NGÃ, THAM, SÂN, SI DẪN DẮT</w:t>
      </w:r>
    </w:p>
    <w:p w14:paraId="78CCFEA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B51EE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VIÊN MÃN</w:t>
      </w:r>
    </w:p>
    <w:p w14:paraId="41473AE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4ACB80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GIẢI THOÁT – TUỆ GIẢI THOÁT</w:t>
      </w:r>
    </w:p>
    <w:p w14:paraId="511C5F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8868B2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CỨU CÁNH GIẢI THOÁT</w:t>
      </w:r>
    </w:p>
    <w:p w14:paraId="4A60A42A" w14:textId="77777777" w:rsidR="00022C46" w:rsidRPr="00E40A5B" w:rsidRDefault="00022C46" w:rsidP="00022C46">
      <w:pPr>
        <w:rPr>
          <w:rFonts w:cs="Times New Roman"/>
          <w:sz w:val="28"/>
          <w:szCs w:val="28"/>
        </w:rPr>
      </w:pPr>
    </w:p>
    <w:p w14:paraId="64357D37" w14:textId="73D07A83" w:rsidR="00022C46" w:rsidRPr="00E40A5B" w:rsidRDefault="00022C46" w:rsidP="00022C46">
      <w:pPr>
        <w:jc w:val="center"/>
        <w:rPr>
          <w:rFonts w:cs="Times New Roman"/>
          <w:b/>
          <w:bCs/>
          <w:sz w:val="28"/>
          <w:szCs w:val="28"/>
        </w:rPr>
      </w:pPr>
      <w:r w:rsidRPr="00E40A5B">
        <w:rPr>
          <w:rFonts w:cs="Times New Roman"/>
          <w:sz w:val="28"/>
          <w:szCs w:val="28"/>
        </w:rPr>
        <w:br w:type="page"/>
      </w:r>
      <w:r w:rsidRPr="00E40A5B">
        <w:rPr>
          <w:rFonts w:cs="Times New Roman"/>
          <w:b/>
          <w:bCs/>
          <w:sz w:val="28"/>
          <w:szCs w:val="28"/>
        </w:rPr>
        <w:lastRenderedPageBreak/>
        <w:t>SƠ ĐỒ TÓM LƯỢC TOÀN SÁCH</w:t>
      </w:r>
    </w:p>
    <w:p w14:paraId="7311A349" w14:textId="77777777" w:rsidR="00022C46" w:rsidRPr="00E40A5B" w:rsidRDefault="00022C46" w:rsidP="00022C46">
      <w:pPr>
        <w:jc w:val="center"/>
        <w:rPr>
          <w:rFonts w:cs="Times New Roman"/>
          <w:sz w:val="28"/>
          <w:szCs w:val="28"/>
        </w:rPr>
      </w:pPr>
      <w:r w:rsidRPr="00E40A5B">
        <w:rPr>
          <w:rFonts w:cs="Times New Roman"/>
          <w:b/>
          <w:bCs/>
          <w:sz w:val="28"/>
          <w:szCs w:val="28"/>
        </w:rPr>
        <w:t>KHẨU NGHIỆP THÁNH ĐIỂN</w:t>
      </w:r>
    </w:p>
    <w:p w14:paraId="06B20E7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VÔ MINH</w:t>
      </w:r>
    </w:p>
    <w:p w14:paraId="77E201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464AC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thấy lời nói là nghiệp, không thấy nghiệp có quả báo, không thấy khẩu nghiệp có thể đưa đến khổ đau hoặc giải thoát</w:t>
      </w:r>
    </w:p>
    <w:p w14:paraId="1542C9D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E45088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CHƯA ĐƯỢC SOI SÁNG</w:t>
      </w:r>
    </w:p>
    <w:p w14:paraId="7965065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 sân – si – ngã mạn – sợ hãi – ganh tỵ – phóng dật</w:t>
      </w:r>
    </w:p>
    <w:p w14:paraId="33B06B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1812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XÚC VỚI CẢNH ĐỜI</w:t>
      </w:r>
    </w:p>
    <w:p w14:paraId="408C359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nghe khen – nghe chê – thấy lỗi người – gặp lợi – mất lợi – bị hiểu lầm – nghe chuyện thị phi – muốn nói, muốn đăng, muốn chia sẻ</w:t>
      </w:r>
    </w:p>
    <w:p w14:paraId="5DEFB1B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F80F87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NĂM UẨN VẬN HÀNH</w:t>
      </w:r>
    </w:p>
    <w:p w14:paraId="21C7EDC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Sắc: thân, miệng, tai nghe, mắt thấy, tay gõ chữ</w:t>
      </w:r>
    </w:p>
    <w:p w14:paraId="0DF9C64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 dễ chịu – khó chịu – không khổ, không lạc thọ</w:t>
      </w:r>
    </w:p>
    <w:p w14:paraId="4237991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Tưởng: ghi nhận, phán xét, dựng lập hình ảnh về ta và người</w:t>
      </w:r>
    </w:p>
    <w:p w14:paraId="69F8A2E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Hành: tác ý muốn nói, muốn im, muốn phản ứng, muốn hơn thua</w:t>
      </w:r>
    </w:p>
    <w:p w14:paraId="028F58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Thức: sự rõ biết toàn bộ tiến trình ấy</w:t>
      </w:r>
    </w:p>
    <w:p w14:paraId="503B8BF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76591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Nếu thiếu Chánh kiến, thiếu Chánh niệm, thiếu Như lý tác ý</w:t>
      </w:r>
    </w:p>
    <w:p w14:paraId="324441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FA0715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THỌ DẪN ĐẾN ÁI</w:t>
      </w:r>
    </w:p>
    <w:p w14:paraId="4928E23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thích thì muốn nắm giữ – ghét thì muốn xua đuổi – không rõ thì rơi vào phóng dật</w:t>
      </w:r>
    </w:p>
    <w:p w14:paraId="407AEFB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74BC90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 DẪN ĐẾN THỦ</w:t>
      </w:r>
    </w:p>
    <w:p w14:paraId="416BE1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chấp vào cái tôi – chấp vào ý kiến – chấp vào hơn thua – chấp vào danh lợi</w:t>
      </w:r>
    </w:p>
    <w:p w14:paraId="62AAF1D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30D75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THỦ DẪN ĐẾN HỮU</w:t>
      </w:r>
    </w:p>
    <w:p w14:paraId="4668C8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hình thành ý muốn nói theo tham, sân, si</w:t>
      </w:r>
    </w:p>
    <w:p w14:paraId="3CF17D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7694B7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TÀ NGỮ PHÁT SINH</w:t>
      </w:r>
    </w:p>
    <w:p w14:paraId="3D808FC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819DCE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BỐN ÁC KHẨU NGHIỆP</w:t>
      </w:r>
    </w:p>
    <w:p w14:paraId="633C688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Vọng ngữ: nói dối, nói sai sự thật, thêm bớt, che giấu</w:t>
      </w:r>
    </w:p>
    <w:p w14:paraId="1F83D2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gián ngữ: nói hai lưỡi, chia rẽ, gây nghi ngờ, phá hòa hợp</w:t>
      </w:r>
    </w:p>
    <w:p w14:paraId="1F3D93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Ác khẩu: lời thô độc, mắng nhiếc, xúc phạm, làm đau người khác</w:t>
      </w:r>
    </w:p>
    <w:p w14:paraId="1844CB5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Phù phiếm ngữ: lời vô ích, tạp thoại, phóng dật, xa rời Chánh pháp</w:t>
      </w:r>
    </w:p>
    <w:p w14:paraId="223AA5B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EF381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QUẢ KHỔ CỦA KHẨU NGHIỆP BẤT THIỆN</w:t>
      </w:r>
    </w:p>
    <w:p w14:paraId="1EC0701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mất niềm tin – bất hòa – tổn thương – oán hận – phóng dật – tâm hối hận – giới hạnh suy yếu – định tuệ khó sinh</w:t>
      </w:r>
    </w:p>
    <w:p w14:paraId="579875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EDCA47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TỨ THÁNH ĐẾ TRONG KHẨU NGHIỆP</w:t>
      </w:r>
    </w:p>
    <w:p w14:paraId="419F58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Khổ đế: bốn ác khẩu nghiệp là khổ</w:t>
      </w:r>
    </w:p>
    <w:p w14:paraId="191F9BC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Tập đế: tham, sân, si là nguyên nhân của khẩu nghiệp bất thiện</w:t>
      </w:r>
    </w:p>
    <w:p w14:paraId="6CA8D8B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Diệt đế: đoạn tham, sân, si thì ác khẩu nghiệp lắng dịu</w:t>
      </w:r>
    </w:p>
    <w:p w14:paraId="248DFA9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Đạo đế: thực hành Chánh ngữ trong Bát Thánh đạo</w:t>
      </w:r>
    </w:p>
    <w:p w14:paraId="75D3F35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F2AFAB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KIẾN SINH KHỞI</w:t>
      </w:r>
    </w:p>
    <w:p w14:paraId="0EE11B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lời nói là nghiệp – thấy nghiệp có quả báo – thấy duyên khởi – thấy năm uẩn vô thường, khổ, vô ngã – thấy Tứ Thánh Đế</w:t>
      </w:r>
    </w:p>
    <w:p w14:paraId="6CED4DC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6CD62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TƯ DUY SINH KHỞI</w:t>
      </w:r>
    </w:p>
    <w:p w14:paraId="70468E3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ly dục – vô sân – vô hại</w:t>
      </w:r>
    </w:p>
    <w:p w14:paraId="5DCA0BC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B319AB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CÓ MẶT NƠI CỬA MIỆNG</w:t>
      </w:r>
    </w:p>
    <w:p w14:paraId="29085F4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thân – biết thọ – biết tâm – biết pháp – biết lời nói sắp thành nghiệp</w:t>
      </w:r>
    </w:p>
    <w:p w14:paraId="413B0A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100020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LÝ TÁC Ý TRƯỚC KHI NÓI</w:t>
      </w:r>
    </w:p>
    <w:p w14:paraId="4859C9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thật không?</w:t>
      </w:r>
    </w:p>
    <w:p w14:paraId="379F13A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lợi ích không?</w:t>
      </w:r>
    </w:p>
    <w:p w14:paraId="6CC22CF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đúng thời không?</w:t>
      </w:r>
    </w:p>
    <w:p w14:paraId="7043A8C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nhu hòa không?</w:t>
      </w:r>
    </w:p>
    <w:p w14:paraId="6EAF3BE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từ tâm không?</w:t>
      </w:r>
    </w:p>
    <w:p w14:paraId="5399E3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này có đưa đến giảm tham, giảm sân, giảm si không?</w:t>
      </w:r>
    </w:p>
    <w:p w14:paraId="51C3776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2C8497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PHÒNG HỘ LỜI NÓI</w:t>
      </w:r>
    </w:p>
    <w:p w14:paraId="68B62F2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để tham, sân, si đi qua cửa miệng</w:t>
      </w:r>
    </w:p>
    <w:p w14:paraId="303C6A8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lời nào nên nói, lời nào không nên nói</w:t>
      </w:r>
    </w:p>
    <w:p w14:paraId="18CF71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lúc nào nên nói, lúc nào nên im lặng đúng pháp</w:t>
      </w:r>
    </w:p>
    <w:p w14:paraId="694A6DE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767B48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TỨ CHÁNH CẦN ĐỐI VỚI KHẨU NGHIỆP</w:t>
      </w:r>
    </w:p>
    <w:p w14:paraId="1086597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CHẾ: ngăn lời ác chưa sinh</w:t>
      </w:r>
    </w:p>
    <w:p w14:paraId="0D22243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ĐOẠN: dứt lời ác đã sinh</w:t>
      </w:r>
    </w:p>
    <w:p w14:paraId="71D2FAA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phát triển lời thiện chưa sinh</w:t>
      </w:r>
    </w:p>
    <w:p w14:paraId="45E617B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TRÌ: giữ vững lời thiện đã sinh</w:t>
      </w:r>
    </w:p>
    <w:p w14:paraId="272842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E7EFCB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TỪ BỎ BỐN ÁC KHẨU NGHIỆP</w:t>
      </w:r>
    </w:p>
    <w:p w14:paraId="78B16F1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vọng ngữ – không ly gián ngữ – không ác khẩu – không phù phiếm ngữ</w:t>
      </w:r>
    </w:p>
    <w:p w14:paraId="4A0090B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2BB922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TU TẬP BỐN THIỆN KHẨU NGHIỆP</w:t>
      </w:r>
    </w:p>
    <w:p w14:paraId="40E35A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Chân ngữ: lời chân thật, y chỉ nơi sự thật</w:t>
      </w:r>
    </w:p>
    <w:p w14:paraId="6D12F8D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Hòa hợp ngữ: lời nối lại, hàn gắn, xây dựng hòa hợp</w:t>
      </w:r>
    </w:p>
    <w:p w14:paraId="0BE27B3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Ái ngữ: lời nhu hòa, từ ái, không làm tổn thương</w:t>
      </w:r>
    </w:p>
    <w:p w14:paraId="0A9D147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Pháp ngữ: lời đúng pháp, đưa đến ly tham, ly sân, ly si, hướng về Niết-bàn</w:t>
      </w:r>
    </w:p>
    <w:p w14:paraId="4727EBC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18C3DF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THÀNH TỰU</w:t>
      </w:r>
    </w:p>
    <w:p w14:paraId="5C328B1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chân thật – hòa hợp – từ ái – đúng pháp – đúng thời – lợi ích – có tâm từ</w:t>
      </w:r>
    </w:p>
    <w:p w14:paraId="1A0FDBF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D75381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TRONG BÁT THÁNH ĐẠO</w:t>
      </w:r>
    </w:p>
    <w:p w14:paraId="44F5A3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kiến soi đường</w:t>
      </w:r>
    </w:p>
    <w:p w14:paraId="1E80A5B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tư duy làm nền</w:t>
      </w:r>
    </w:p>
    <w:p w14:paraId="4862778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niệm canh giữ</w:t>
      </w:r>
    </w:p>
    <w:p w14:paraId="049087A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tinh tấn nâng đỡ</w:t>
      </w:r>
    </w:p>
    <w:p w14:paraId="37B002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Chánh định làm sâu</w:t>
      </w:r>
    </w:p>
    <w:p w14:paraId="765EDDF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tuệ làm sáng</w:t>
      </w:r>
    </w:p>
    <w:p w14:paraId="307671E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4AFB5EB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TRONG ĐỜI SỐNG HẰNG NGÀY</w:t>
      </w:r>
    </w:p>
    <w:p w14:paraId="286E53A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Gia đình: tôn trọng, biết ơn, cảm thông, không chì chiết</w:t>
      </w:r>
    </w:p>
    <w:p w14:paraId="2B8AE83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Công việc: trung thực, rõ ràng, có trách nhiệm, không lừa dối</w:t>
      </w:r>
    </w:p>
    <w:p w14:paraId="0AFC07B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Xã hội: không khuếch đại oán thù, không lan truyền chia rẽ</w:t>
      </w:r>
    </w:p>
    <w:p w14:paraId="01C18B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Truyền thông: kiểm chứng trước khi đăng, chia sẻ, bình luận</w:t>
      </w:r>
    </w:p>
    <w:p w14:paraId="7903C7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Hoằng pháp: nói đúng Chánh pháp, không vì danh lợi, không hơn thua</w:t>
      </w:r>
    </w:p>
    <w:p w14:paraId="2112411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Tăng đoàn, đạo tràng: giữ hòa hợp, đạo tình và niềm tin</w:t>
      </w:r>
    </w:p>
    <w:p w14:paraId="5458701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FD00C0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DẦN THANH TỊNH</w:t>
      </w:r>
    </w:p>
    <w:p w14:paraId="4B6B1A5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ác giảm – lời thiện tăng</w:t>
      </w:r>
    </w:p>
    <w:p w14:paraId="66DDC68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nói ít hối hận hơn – nói có Chánh niệm hơn</w:t>
      </w:r>
    </w:p>
    <w:p w14:paraId="65171EB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biết dừng trước khi nói – biết sửa sau khi lỡ nói</w:t>
      </w:r>
    </w:p>
    <w:p w14:paraId="4301FFE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EC284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GIỚI HẠNH VỮNG CHẮC</w:t>
      </w:r>
    </w:p>
    <w:p w14:paraId="47549A1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3A860F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ÍT HỐI HẬN</w:t>
      </w:r>
    </w:p>
    <w:p w14:paraId="3D9C99D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BC6396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HÂN HOAN</w:t>
      </w:r>
    </w:p>
    <w:p w14:paraId="3E94E0A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07B8EB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HỶ</w:t>
      </w:r>
    </w:p>
    <w:p w14:paraId="4F1F85E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76002F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KHINH AN</w:t>
      </w:r>
    </w:p>
    <w:p w14:paraId="095DE19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71A367D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AN LẠC</w:t>
      </w:r>
    </w:p>
    <w:p w14:paraId="24D3A016"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5B144E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ĐỊNH</w:t>
      </w:r>
    </w:p>
    <w:p w14:paraId="5CAE4F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630AB6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NHƯ THẬT TRI KIẾN</w:t>
      </w:r>
    </w:p>
    <w:p w14:paraId="342D3E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rõ vô thường – khổ – vô ngã</w:t>
      </w:r>
    </w:p>
    <w:p w14:paraId="46BCEC2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rõ năm uẩn chỉ là duyên sinh</w:t>
      </w:r>
    </w:p>
    <w:p w14:paraId="58BCE45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thấy rõ lời nói không phải tôi, không phải của tôi, không phải tự ngã của tôi</w:t>
      </w:r>
    </w:p>
    <w:p w14:paraId="618FE83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68CB87CD"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NHÀM CHÁN, LY THAM</w:t>
      </w:r>
    </w:p>
    <w:p w14:paraId="6325A1C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5BD4FF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GIẢM – SÂN GIẢM – SI GIẢM</w:t>
      </w:r>
    </w:p>
    <w:p w14:paraId="3AB1F220"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7A29A54"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CÀNG THANH TỊNH SÂU HƠN</w:t>
      </w:r>
    </w:p>
    <w:p w14:paraId="140767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còn nói để nuôi bản ngã</w:t>
      </w:r>
    </w:p>
    <w:p w14:paraId="7B0D067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còn nói để hơn thua</w:t>
      </w:r>
    </w:p>
    <w:p w14:paraId="3DBD6E53"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còn nói để hại người</w:t>
      </w:r>
    </w:p>
    <w:p w14:paraId="273E4C6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còn nói theo phóng dật</w:t>
      </w:r>
    </w:p>
    <w:p w14:paraId="1C06EF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11DFB27"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THÁNH ĐẠO TĂNG TRƯỞNG</w:t>
      </w:r>
    </w:p>
    <w:p w14:paraId="0638ED39"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0F16651"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BẬC HỮU HỌC</w:t>
      </w:r>
    </w:p>
    <w:p w14:paraId="57EF1D9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lastRenderedPageBreak/>
        <w:t>khẩu nghiệp được soi sáng bởi Chánh kiến, Chánh niệm, Chánh tinh tấn và trí tuệ</w:t>
      </w:r>
    </w:p>
    <w:p w14:paraId="0B5041B2"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0F4F07B"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A-LA-HÁN</w:t>
      </w:r>
    </w:p>
    <w:p w14:paraId="6FBA559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tham tận – sân tận – si tận</w:t>
      </w:r>
    </w:p>
    <w:p w14:paraId="5A72FA9E"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8055B0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GỐC ÁC KHẨU NGHIỆP CHẤM DỨT</w:t>
      </w:r>
    </w:p>
    <w:p w14:paraId="508247B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31069425"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LỜI NÓI KHÔNG CÒN BỊ THAM, SÂN, SI DẪN DẮT</w:t>
      </w:r>
    </w:p>
    <w:p w14:paraId="646E26A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không vì danh – không vì lợi – không vì ngã – không vì hơn thua – không vì làm hại</w:t>
      </w:r>
    </w:p>
    <w:p w14:paraId="70CDE55A"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25E4A43C"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CHÁNH NGỮ VIÊN MÃN</w:t>
      </w:r>
    </w:p>
    <w:p w14:paraId="4F7D530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15E8484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KHẨU NGHIỆP THANH TỊNH VIÊN MÃN</w:t>
      </w:r>
    </w:p>
    <w:p w14:paraId="0B2ABAB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0149EB4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TÂM GIẢI THOÁT – TUỆ GIẢI THOÁT</w:t>
      </w:r>
    </w:p>
    <w:p w14:paraId="0BD3D2BF"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w:t>
      </w:r>
    </w:p>
    <w:p w14:paraId="58489598" w14:textId="77777777" w:rsidR="00022C46" w:rsidRPr="00E40A5B" w:rsidRDefault="00022C46" w:rsidP="00022C46">
      <w:pPr>
        <w:pBdr>
          <w:top w:val="single" w:sz="4" w:space="1" w:color="auto"/>
          <w:left w:val="single" w:sz="4" w:space="1" w:color="auto"/>
          <w:bottom w:val="single" w:sz="4" w:space="1" w:color="auto"/>
          <w:right w:val="single" w:sz="4" w:space="1" w:color="auto"/>
        </w:pBdr>
        <w:jc w:val="center"/>
        <w:rPr>
          <w:rFonts w:cs="Times New Roman"/>
          <w:b/>
          <w:bCs/>
          <w:sz w:val="28"/>
          <w:szCs w:val="28"/>
        </w:rPr>
      </w:pPr>
      <w:r w:rsidRPr="00E40A5B">
        <w:rPr>
          <w:rFonts w:cs="Times New Roman"/>
          <w:b/>
          <w:bCs/>
          <w:sz w:val="28"/>
          <w:szCs w:val="28"/>
        </w:rPr>
        <w:t>CỨU CÁNH GIẢI THOÁT</w:t>
      </w:r>
    </w:p>
    <w:p w14:paraId="739FD400" w14:textId="77777777" w:rsidR="00022C46" w:rsidRPr="00E40A5B" w:rsidRDefault="00022C46" w:rsidP="00022C46">
      <w:pPr>
        <w:rPr>
          <w:rFonts w:cs="Times New Roman"/>
          <w:sz w:val="28"/>
          <w:szCs w:val="28"/>
        </w:rPr>
      </w:pPr>
    </w:p>
    <w:p w14:paraId="0330A0A4" w14:textId="77777777" w:rsidR="00A53D63" w:rsidRPr="00E40A5B" w:rsidRDefault="00A53D63" w:rsidP="00A53D63">
      <w:pPr>
        <w:rPr>
          <w:sz w:val="28"/>
          <w:szCs w:val="28"/>
        </w:rPr>
      </w:pPr>
    </w:p>
    <w:p w14:paraId="4A0F17A0" w14:textId="6505FBE9" w:rsidR="00A53D63" w:rsidRPr="00E40A5B" w:rsidRDefault="00A53D63" w:rsidP="00A53D63">
      <w:pPr>
        <w:pStyle w:val="Heading2"/>
        <w:rPr>
          <w:sz w:val="28"/>
          <w:szCs w:val="28"/>
        </w:rPr>
      </w:pPr>
      <w:bookmarkStart w:id="31" w:name="_Toc233402218"/>
      <w:r w:rsidRPr="00E40A5B">
        <w:rPr>
          <w:sz w:val="28"/>
          <w:szCs w:val="28"/>
        </w:rPr>
        <w:lastRenderedPageBreak/>
        <w:t>PHỤ LỤC 2</w:t>
      </w:r>
      <w:bookmarkEnd w:id="31"/>
    </w:p>
    <w:p w14:paraId="3121B60A" w14:textId="77777777" w:rsidR="00A53D63" w:rsidRPr="00E40A5B" w:rsidRDefault="00A53D63" w:rsidP="00A53D63">
      <w:pPr>
        <w:pStyle w:val="VerseTitle"/>
        <w:rPr>
          <w:sz w:val="28"/>
          <w:szCs w:val="28"/>
        </w:rPr>
      </w:pPr>
      <w:r w:rsidRPr="00E40A5B">
        <w:rPr>
          <w:sz w:val="28"/>
          <w:szCs w:val="28"/>
        </w:rPr>
        <w:t>KỆ TÓM TẮT CHƯƠNG 1</w:t>
      </w:r>
    </w:p>
    <w:p w14:paraId="755167E2" w14:textId="77777777" w:rsidR="00A53D63" w:rsidRPr="00E40A5B" w:rsidRDefault="00A53D63" w:rsidP="00A53D63">
      <w:pPr>
        <w:pStyle w:val="VerseText"/>
        <w:rPr>
          <w:sz w:val="28"/>
          <w:szCs w:val="28"/>
        </w:rPr>
      </w:pPr>
      <w:r w:rsidRPr="00E40A5B">
        <w:rPr>
          <w:sz w:val="28"/>
          <w:szCs w:val="28"/>
        </w:rPr>
        <w:t>Tâm khởi rồi lời nói sinh ra</w:t>
      </w:r>
      <w:r w:rsidRPr="00E40A5B">
        <w:rPr>
          <w:sz w:val="28"/>
          <w:szCs w:val="28"/>
        </w:rPr>
        <w:br/>
        <w:t>Thiện ác đều từ ý nở hoa</w:t>
      </w:r>
      <w:r w:rsidRPr="00E40A5B">
        <w:rPr>
          <w:sz w:val="28"/>
          <w:szCs w:val="28"/>
        </w:rPr>
        <w:br/>
        <w:t>Biết rõ năm uẩn đang vận chuyển</w:t>
      </w:r>
      <w:r w:rsidRPr="00E40A5B">
        <w:rPr>
          <w:sz w:val="28"/>
          <w:szCs w:val="28"/>
        </w:rPr>
        <w:br/>
        <w:t>Khẩu thanh tâm tịnh sáng đường xa.</w:t>
      </w:r>
    </w:p>
    <w:p w14:paraId="7F10A6C4" w14:textId="77777777" w:rsidR="00A53D63" w:rsidRPr="00E40A5B" w:rsidRDefault="00A53D63" w:rsidP="00A53D63">
      <w:pPr>
        <w:pStyle w:val="VerseTitle"/>
        <w:rPr>
          <w:sz w:val="28"/>
          <w:szCs w:val="28"/>
        </w:rPr>
      </w:pPr>
      <w:r w:rsidRPr="00E40A5B">
        <w:rPr>
          <w:sz w:val="28"/>
          <w:szCs w:val="28"/>
        </w:rPr>
        <w:t>KỆ TÓM TẮT CHƯƠNG 2</w:t>
      </w:r>
    </w:p>
    <w:p w14:paraId="3CDAAE88" w14:textId="77777777" w:rsidR="00A53D63" w:rsidRPr="00E40A5B" w:rsidRDefault="00A53D63" w:rsidP="00A53D63">
      <w:pPr>
        <w:pStyle w:val="VerseText"/>
        <w:rPr>
          <w:sz w:val="28"/>
          <w:szCs w:val="28"/>
        </w:rPr>
      </w:pPr>
      <w:r w:rsidRPr="00E40A5B">
        <w:rPr>
          <w:sz w:val="28"/>
          <w:szCs w:val="28"/>
        </w:rPr>
        <w:t>Một lời gieo xuống nghiệp liền sinh</w:t>
      </w:r>
      <w:r w:rsidRPr="00E40A5B">
        <w:rPr>
          <w:sz w:val="28"/>
          <w:szCs w:val="28"/>
        </w:rPr>
        <w:br/>
        <w:t>Thiện ác theo tâm kết quả mình</w:t>
      </w:r>
      <w:r w:rsidRPr="00E40A5B">
        <w:rPr>
          <w:sz w:val="28"/>
          <w:szCs w:val="28"/>
        </w:rPr>
        <w:br/>
        <w:t>Chánh niệm soi lời ngay tác ý</w:t>
      </w:r>
      <w:r w:rsidRPr="00E40A5B">
        <w:rPr>
          <w:sz w:val="28"/>
          <w:szCs w:val="28"/>
        </w:rPr>
        <w:br/>
        <w:t>Khẩu thanh dần mở đạo quang minh.</w:t>
      </w:r>
    </w:p>
    <w:p w14:paraId="6E4A6FA1" w14:textId="77777777" w:rsidR="00A53D63" w:rsidRPr="00E40A5B" w:rsidRDefault="00A53D63" w:rsidP="00A53D63">
      <w:pPr>
        <w:pStyle w:val="VerseTitle"/>
        <w:rPr>
          <w:sz w:val="28"/>
          <w:szCs w:val="28"/>
        </w:rPr>
      </w:pPr>
      <w:r w:rsidRPr="00E40A5B">
        <w:rPr>
          <w:sz w:val="28"/>
          <w:szCs w:val="28"/>
        </w:rPr>
        <w:t>KỆ TÓM TẮT CHƯƠNG 3</w:t>
      </w:r>
    </w:p>
    <w:p w14:paraId="38A96574" w14:textId="77777777" w:rsidR="00A53D63" w:rsidRPr="00E40A5B" w:rsidRDefault="00A53D63" w:rsidP="00A53D63">
      <w:pPr>
        <w:pStyle w:val="VerseText"/>
        <w:rPr>
          <w:sz w:val="28"/>
          <w:szCs w:val="28"/>
        </w:rPr>
      </w:pPr>
      <w:r w:rsidRPr="00E40A5B">
        <w:rPr>
          <w:sz w:val="28"/>
          <w:szCs w:val="28"/>
        </w:rPr>
        <w:t>Một lời dựng lập cũng tiêu tan</w:t>
      </w:r>
      <w:r w:rsidRPr="00E40A5B">
        <w:rPr>
          <w:sz w:val="28"/>
          <w:szCs w:val="28"/>
        </w:rPr>
        <w:br/>
        <w:t>Đúng thật từ hòa lợi đúng hàng</w:t>
      </w:r>
      <w:r w:rsidRPr="00E40A5B">
        <w:rPr>
          <w:sz w:val="28"/>
          <w:szCs w:val="28"/>
        </w:rPr>
        <w:br/>
        <w:t>Tâm sáng nói ra thành thiện thuyết</w:t>
      </w:r>
      <w:r w:rsidRPr="00E40A5B">
        <w:rPr>
          <w:sz w:val="28"/>
          <w:szCs w:val="28"/>
        </w:rPr>
        <w:br/>
        <w:t>Ngôn từ mở lối vượt mê mang.</w:t>
      </w:r>
    </w:p>
    <w:p w14:paraId="5B19587D" w14:textId="77777777" w:rsidR="00A53D63" w:rsidRPr="00E40A5B" w:rsidRDefault="00A53D63" w:rsidP="00A53D63">
      <w:pPr>
        <w:pStyle w:val="VerseTitle"/>
        <w:rPr>
          <w:sz w:val="28"/>
          <w:szCs w:val="28"/>
        </w:rPr>
      </w:pPr>
      <w:r w:rsidRPr="00E40A5B">
        <w:rPr>
          <w:sz w:val="28"/>
          <w:szCs w:val="28"/>
        </w:rPr>
        <w:t>KỆ TÓM TẮT CHƯƠNG 4</w:t>
      </w:r>
    </w:p>
    <w:p w14:paraId="7664A96B" w14:textId="77777777" w:rsidR="00A53D63" w:rsidRPr="00E40A5B" w:rsidRDefault="00A53D63" w:rsidP="00A53D63">
      <w:pPr>
        <w:pStyle w:val="VerseText"/>
        <w:rPr>
          <w:sz w:val="28"/>
          <w:szCs w:val="28"/>
        </w:rPr>
      </w:pPr>
      <w:r w:rsidRPr="00E40A5B">
        <w:rPr>
          <w:sz w:val="28"/>
          <w:szCs w:val="28"/>
        </w:rPr>
        <w:t>Xúc thọ duyên sinh khởi nghiệp lời</w:t>
      </w:r>
      <w:r w:rsidRPr="00E40A5B">
        <w:rPr>
          <w:sz w:val="28"/>
          <w:szCs w:val="28"/>
        </w:rPr>
        <w:br/>
        <w:t>Ái thủ theo sau buộc khổ đời</w:t>
      </w:r>
      <w:r w:rsidRPr="00E40A5B">
        <w:rPr>
          <w:sz w:val="28"/>
          <w:szCs w:val="28"/>
        </w:rPr>
        <w:br/>
        <w:t>Thấy uẩn vô ngã, tâm dừng lại</w:t>
      </w:r>
      <w:r w:rsidRPr="00E40A5B">
        <w:rPr>
          <w:sz w:val="28"/>
          <w:szCs w:val="28"/>
        </w:rPr>
        <w:br/>
        <w:t>Chánh ngữ bừng lên sáng thảnh thơi.</w:t>
      </w:r>
    </w:p>
    <w:p w14:paraId="213B3B2A" w14:textId="77777777" w:rsidR="00A53D63" w:rsidRPr="00E40A5B" w:rsidRDefault="00A53D63" w:rsidP="00A53D63">
      <w:pPr>
        <w:pStyle w:val="VerseTitle"/>
        <w:rPr>
          <w:sz w:val="28"/>
          <w:szCs w:val="28"/>
        </w:rPr>
      </w:pPr>
      <w:r w:rsidRPr="00E40A5B">
        <w:rPr>
          <w:sz w:val="28"/>
          <w:szCs w:val="28"/>
        </w:rPr>
        <w:t>KỆ TÓM TẮT CHƯƠNG 5</w:t>
      </w:r>
    </w:p>
    <w:p w14:paraId="785989D4" w14:textId="77777777" w:rsidR="00A53D63" w:rsidRPr="00E40A5B" w:rsidRDefault="00A53D63" w:rsidP="00A53D63">
      <w:pPr>
        <w:pStyle w:val="VerseText"/>
        <w:rPr>
          <w:sz w:val="28"/>
          <w:szCs w:val="28"/>
        </w:rPr>
      </w:pPr>
      <w:r w:rsidRPr="00E40A5B">
        <w:rPr>
          <w:sz w:val="28"/>
          <w:szCs w:val="28"/>
        </w:rPr>
        <w:t>Biết nói là biết, thấy là xem</w:t>
      </w:r>
      <w:r w:rsidRPr="00E40A5B">
        <w:rPr>
          <w:sz w:val="28"/>
          <w:szCs w:val="28"/>
        </w:rPr>
        <w:br/>
        <w:t>Dối trá làm tâm tối lại thêm</w:t>
      </w:r>
      <w:r w:rsidRPr="00E40A5B">
        <w:rPr>
          <w:sz w:val="28"/>
          <w:szCs w:val="28"/>
        </w:rPr>
        <w:br/>
        <w:t>Chân thật giữ gìn nền giới hạnh</w:t>
      </w:r>
      <w:r w:rsidRPr="00E40A5B">
        <w:rPr>
          <w:sz w:val="28"/>
          <w:szCs w:val="28"/>
        </w:rPr>
        <w:br/>
        <w:t>Chánh ngữ khai đường thoát bóng đêm.</w:t>
      </w:r>
    </w:p>
    <w:p w14:paraId="6E789E8E" w14:textId="77777777" w:rsidR="00A53D63" w:rsidRPr="00E40A5B" w:rsidRDefault="00A53D63" w:rsidP="00A53D63">
      <w:pPr>
        <w:pStyle w:val="VerseTitle"/>
        <w:rPr>
          <w:sz w:val="28"/>
          <w:szCs w:val="28"/>
        </w:rPr>
      </w:pPr>
      <w:r w:rsidRPr="00E40A5B">
        <w:rPr>
          <w:sz w:val="28"/>
          <w:szCs w:val="28"/>
        </w:rPr>
        <w:t>KỆ TÓM TẮT CHƯƠNG 6</w:t>
      </w:r>
    </w:p>
    <w:p w14:paraId="24679C2F" w14:textId="77777777" w:rsidR="00A53D63" w:rsidRPr="00E40A5B" w:rsidRDefault="00A53D63" w:rsidP="00A53D63">
      <w:pPr>
        <w:pStyle w:val="VerseText"/>
        <w:rPr>
          <w:sz w:val="28"/>
          <w:szCs w:val="28"/>
        </w:rPr>
      </w:pPr>
      <w:r w:rsidRPr="00E40A5B">
        <w:rPr>
          <w:sz w:val="28"/>
          <w:szCs w:val="28"/>
        </w:rPr>
        <w:t>Chớ đem lời nói rẽ đôi đường</w:t>
      </w:r>
      <w:r w:rsidRPr="00E40A5B">
        <w:rPr>
          <w:sz w:val="28"/>
          <w:szCs w:val="28"/>
        </w:rPr>
        <w:br/>
        <w:t>Một tiếng chia lìa vạn nỗi thương</w:t>
      </w:r>
      <w:r w:rsidRPr="00E40A5B">
        <w:rPr>
          <w:sz w:val="28"/>
          <w:szCs w:val="28"/>
        </w:rPr>
        <w:br/>
        <w:t>Hòa hợp vun bồi tâm thiện khởi</w:t>
      </w:r>
      <w:r w:rsidRPr="00E40A5B">
        <w:rPr>
          <w:sz w:val="28"/>
          <w:szCs w:val="28"/>
        </w:rPr>
        <w:br/>
        <w:t>Chánh ngôn nối lại nghĩa tình hương.</w:t>
      </w:r>
    </w:p>
    <w:p w14:paraId="579CEE2B" w14:textId="77777777" w:rsidR="00A53D63" w:rsidRPr="00E40A5B" w:rsidRDefault="00A53D63" w:rsidP="00A53D63">
      <w:pPr>
        <w:pStyle w:val="VerseTitle"/>
        <w:rPr>
          <w:sz w:val="28"/>
          <w:szCs w:val="28"/>
        </w:rPr>
      </w:pPr>
      <w:r w:rsidRPr="00E40A5B">
        <w:rPr>
          <w:sz w:val="28"/>
          <w:szCs w:val="28"/>
        </w:rPr>
        <w:t>KỆ TÓM TẮT CHƯƠNG 7</w:t>
      </w:r>
    </w:p>
    <w:p w14:paraId="3A69D0E5" w14:textId="77777777" w:rsidR="00A53D63" w:rsidRPr="00E40A5B" w:rsidRDefault="00A53D63" w:rsidP="00A53D63">
      <w:pPr>
        <w:pStyle w:val="VerseText"/>
        <w:rPr>
          <w:sz w:val="28"/>
          <w:szCs w:val="28"/>
        </w:rPr>
      </w:pPr>
      <w:r w:rsidRPr="00E40A5B">
        <w:rPr>
          <w:sz w:val="28"/>
          <w:szCs w:val="28"/>
        </w:rPr>
        <w:t>Lời ác như lửa đốt tâm mình</w:t>
      </w:r>
      <w:r w:rsidRPr="00E40A5B">
        <w:rPr>
          <w:sz w:val="28"/>
          <w:szCs w:val="28"/>
        </w:rPr>
        <w:br/>
        <w:t>Không giận thắng sân, giữ lặng thinh</w:t>
      </w:r>
      <w:r w:rsidRPr="00E40A5B">
        <w:rPr>
          <w:sz w:val="28"/>
          <w:szCs w:val="28"/>
        </w:rPr>
        <w:br/>
        <w:t>Từ bi chuyển hóa câu thô độc</w:t>
      </w:r>
      <w:r w:rsidRPr="00E40A5B">
        <w:rPr>
          <w:sz w:val="28"/>
          <w:szCs w:val="28"/>
        </w:rPr>
        <w:br/>
        <w:t>Ái ngữ đưa đường sáng pháp sinh.</w:t>
      </w:r>
    </w:p>
    <w:p w14:paraId="2864C600" w14:textId="77777777" w:rsidR="00A53D63" w:rsidRPr="00E40A5B" w:rsidRDefault="00A53D63" w:rsidP="00A53D63">
      <w:pPr>
        <w:pStyle w:val="VerseTitle"/>
        <w:rPr>
          <w:sz w:val="28"/>
          <w:szCs w:val="28"/>
        </w:rPr>
      </w:pPr>
      <w:r w:rsidRPr="00E40A5B">
        <w:rPr>
          <w:sz w:val="28"/>
          <w:szCs w:val="28"/>
        </w:rPr>
        <w:lastRenderedPageBreak/>
        <w:t>KỆ TÓM TẮT CHƯƠNG 8</w:t>
      </w:r>
    </w:p>
    <w:p w14:paraId="3D0CBCAD" w14:textId="77777777" w:rsidR="00A53D63" w:rsidRPr="00E40A5B" w:rsidRDefault="00A53D63" w:rsidP="00A53D63">
      <w:pPr>
        <w:pStyle w:val="VerseText"/>
        <w:rPr>
          <w:sz w:val="28"/>
          <w:szCs w:val="28"/>
        </w:rPr>
      </w:pPr>
      <w:r w:rsidRPr="00E40A5B">
        <w:rPr>
          <w:sz w:val="28"/>
          <w:szCs w:val="28"/>
        </w:rPr>
        <w:t>Ngàn lời vô ích loạn tâm thêm</w:t>
      </w:r>
      <w:r w:rsidRPr="00E40A5B">
        <w:rPr>
          <w:sz w:val="28"/>
          <w:szCs w:val="28"/>
        </w:rPr>
        <w:br/>
        <w:t>Một tiếng đúng pháp sáng dịu mềm</w:t>
      </w:r>
      <w:r w:rsidRPr="00E40A5B">
        <w:rPr>
          <w:sz w:val="28"/>
          <w:szCs w:val="28"/>
        </w:rPr>
        <w:br/>
        <w:t>Biết nói, biết im trong tỉnh thức</w:t>
      </w:r>
      <w:r w:rsidRPr="00E40A5B">
        <w:rPr>
          <w:sz w:val="28"/>
          <w:szCs w:val="28"/>
        </w:rPr>
        <w:br/>
        <w:t>Chánh ngôn nuôi lớn đạo trang nghiêm.</w:t>
      </w:r>
    </w:p>
    <w:p w14:paraId="51D48DF9" w14:textId="77777777" w:rsidR="00A53D63" w:rsidRPr="00E40A5B" w:rsidRDefault="00A53D63" w:rsidP="00A53D63">
      <w:pPr>
        <w:pStyle w:val="VerseTitle"/>
        <w:rPr>
          <w:sz w:val="28"/>
          <w:szCs w:val="28"/>
        </w:rPr>
      </w:pPr>
      <w:r w:rsidRPr="00E40A5B">
        <w:rPr>
          <w:sz w:val="28"/>
          <w:szCs w:val="28"/>
        </w:rPr>
        <w:t>KỆ TÓM TẮT CHƯƠNG 9</w:t>
      </w:r>
    </w:p>
    <w:p w14:paraId="62576C96" w14:textId="77777777" w:rsidR="00A53D63" w:rsidRPr="00E40A5B" w:rsidRDefault="00A53D63" w:rsidP="00A53D63">
      <w:pPr>
        <w:pStyle w:val="VerseText"/>
        <w:rPr>
          <w:sz w:val="28"/>
          <w:szCs w:val="28"/>
        </w:rPr>
      </w:pPr>
      <w:r w:rsidRPr="00E40A5B">
        <w:rPr>
          <w:sz w:val="28"/>
          <w:szCs w:val="28"/>
        </w:rPr>
        <w:t>Chân thật làm nền mọi thiện ngôn</w:t>
      </w:r>
      <w:r w:rsidRPr="00E40A5B">
        <w:rPr>
          <w:sz w:val="28"/>
          <w:szCs w:val="28"/>
        </w:rPr>
        <w:br/>
        <w:t>Không thêm không bớt giữ tâm còn</w:t>
      </w:r>
      <w:r w:rsidRPr="00E40A5B">
        <w:rPr>
          <w:sz w:val="28"/>
          <w:szCs w:val="28"/>
        </w:rPr>
        <w:br/>
        <w:t>Lời ngay sáng tỏ lòng tin vững</w:t>
      </w:r>
      <w:r w:rsidRPr="00E40A5B">
        <w:rPr>
          <w:sz w:val="28"/>
          <w:szCs w:val="28"/>
        </w:rPr>
        <w:br/>
        <w:t>Chánh ngữ đưa người vượt núi non.</w:t>
      </w:r>
    </w:p>
    <w:p w14:paraId="0C8FE9FE" w14:textId="77777777" w:rsidR="00A53D63" w:rsidRPr="00E40A5B" w:rsidRDefault="00A53D63" w:rsidP="00A53D63">
      <w:pPr>
        <w:pStyle w:val="VerseTitle"/>
        <w:rPr>
          <w:sz w:val="28"/>
          <w:szCs w:val="28"/>
        </w:rPr>
      </w:pPr>
      <w:r w:rsidRPr="00E40A5B">
        <w:rPr>
          <w:sz w:val="28"/>
          <w:szCs w:val="28"/>
        </w:rPr>
        <w:t>KỆ TÓM TẮT CHƯƠNG 10</w:t>
      </w:r>
    </w:p>
    <w:p w14:paraId="0810653B" w14:textId="77777777" w:rsidR="00A53D63" w:rsidRPr="00E40A5B" w:rsidRDefault="00A53D63" w:rsidP="00A53D63">
      <w:pPr>
        <w:pStyle w:val="VerseText"/>
        <w:rPr>
          <w:sz w:val="28"/>
          <w:szCs w:val="28"/>
        </w:rPr>
      </w:pPr>
      <w:r w:rsidRPr="00E40A5B">
        <w:rPr>
          <w:sz w:val="28"/>
          <w:szCs w:val="28"/>
        </w:rPr>
        <w:t>Lời hòa nối lại những đường xa</w:t>
      </w:r>
      <w:r w:rsidRPr="00E40A5B">
        <w:rPr>
          <w:sz w:val="28"/>
          <w:szCs w:val="28"/>
        </w:rPr>
        <w:br/>
        <w:t>Bớt ngã, thêm từ, dứt chấp ta</w:t>
      </w:r>
      <w:r w:rsidRPr="00E40A5B">
        <w:rPr>
          <w:sz w:val="28"/>
          <w:szCs w:val="28"/>
        </w:rPr>
        <w:br/>
        <w:t>Chia rẽ lặng yên, tâm sáng dịu</w:t>
      </w:r>
      <w:r w:rsidRPr="00E40A5B">
        <w:rPr>
          <w:sz w:val="28"/>
          <w:szCs w:val="28"/>
        </w:rPr>
        <w:br/>
        <w:t>Chánh ngôn vun đắp đạo tình hoa.</w:t>
      </w:r>
    </w:p>
    <w:p w14:paraId="705F1AC3" w14:textId="77777777" w:rsidR="00A53D63" w:rsidRPr="00E40A5B" w:rsidRDefault="00A53D63" w:rsidP="00A53D63">
      <w:pPr>
        <w:pStyle w:val="VerseTitle"/>
        <w:rPr>
          <w:sz w:val="28"/>
          <w:szCs w:val="28"/>
        </w:rPr>
      </w:pPr>
      <w:r w:rsidRPr="00E40A5B">
        <w:rPr>
          <w:sz w:val="28"/>
          <w:szCs w:val="28"/>
        </w:rPr>
        <w:t>KỆ TÓM TẮT CHƯƠNG 11</w:t>
      </w:r>
    </w:p>
    <w:p w14:paraId="0B928DF9" w14:textId="77777777" w:rsidR="00A53D63" w:rsidRPr="00E40A5B" w:rsidRDefault="00A53D63" w:rsidP="00A53D63">
      <w:pPr>
        <w:pStyle w:val="VerseText"/>
        <w:rPr>
          <w:sz w:val="28"/>
          <w:szCs w:val="28"/>
        </w:rPr>
      </w:pPr>
      <w:r w:rsidRPr="00E40A5B">
        <w:rPr>
          <w:sz w:val="28"/>
          <w:szCs w:val="28"/>
        </w:rPr>
        <w:t>Ái ngữ như dòng nước mát trong</w:t>
      </w:r>
      <w:r w:rsidRPr="00E40A5B">
        <w:rPr>
          <w:sz w:val="28"/>
          <w:szCs w:val="28"/>
        </w:rPr>
        <w:br/>
        <w:t>Tâm từ thấm nhẹ giữa đôi lòng</w:t>
      </w:r>
      <w:r w:rsidRPr="00E40A5B">
        <w:rPr>
          <w:sz w:val="28"/>
          <w:szCs w:val="28"/>
        </w:rPr>
        <w:br/>
        <w:t>Dừng sân, nói thiện, nuôi chánh niệm</w:t>
      </w:r>
      <w:r w:rsidRPr="00E40A5B">
        <w:rPr>
          <w:sz w:val="28"/>
          <w:szCs w:val="28"/>
        </w:rPr>
        <w:br/>
        <w:t>Một tiếng hiền hòa nở đạo bông.</w:t>
      </w:r>
    </w:p>
    <w:p w14:paraId="65C359CD" w14:textId="77777777" w:rsidR="00A53D63" w:rsidRPr="00E40A5B" w:rsidRDefault="00A53D63" w:rsidP="00A53D63">
      <w:pPr>
        <w:pStyle w:val="VerseTitle"/>
        <w:rPr>
          <w:sz w:val="28"/>
          <w:szCs w:val="28"/>
        </w:rPr>
      </w:pPr>
      <w:r w:rsidRPr="00E40A5B">
        <w:rPr>
          <w:sz w:val="28"/>
          <w:szCs w:val="28"/>
        </w:rPr>
        <w:t>KỆ TÓM TẮT CHƯƠNG 12</w:t>
      </w:r>
    </w:p>
    <w:p w14:paraId="12590609" w14:textId="77777777" w:rsidR="00A53D63" w:rsidRPr="00E40A5B" w:rsidRDefault="00A53D63" w:rsidP="00A53D63">
      <w:pPr>
        <w:pStyle w:val="VerseText"/>
        <w:rPr>
          <w:sz w:val="28"/>
          <w:szCs w:val="28"/>
        </w:rPr>
      </w:pPr>
      <w:r w:rsidRPr="00E40A5B">
        <w:rPr>
          <w:sz w:val="28"/>
          <w:szCs w:val="28"/>
        </w:rPr>
        <w:t>Pháp ngữ soi đường thoát khổ đau</w:t>
      </w:r>
      <w:r w:rsidRPr="00E40A5B">
        <w:rPr>
          <w:sz w:val="28"/>
          <w:szCs w:val="28"/>
        </w:rPr>
        <w:br/>
        <w:t>Ly tham, lìa giận, phá si sầu</w:t>
      </w:r>
      <w:r w:rsidRPr="00E40A5B">
        <w:rPr>
          <w:sz w:val="28"/>
          <w:szCs w:val="28"/>
        </w:rPr>
        <w:br/>
        <w:t>Nói vì lợi ích, không danh ngã</w:t>
      </w:r>
      <w:r w:rsidRPr="00E40A5B">
        <w:rPr>
          <w:sz w:val="28"/>
          <w:szCs w:val="28"/>
        </w:rPr>
        <w:br/>
        <w:t>Một tiếng Chánh pháp sáng nghìn sau.</w:t>
      </w:r>
    </w:p>
    <w:p w14:paraId="21DDD1DC" w14:textId="77777777" w:rsidR="00A53D63" w:rsidRPr="00E40A5B" w:rsidRDefault="00A53D63" w:rsidP="00A53D63">
      <w:pPr>
        <w:pStyle w:val="VerseTitle"/>
        <w:rPr>
          <w:sz w:val="28"/>
          <w:szCs w:val="28"/>
        </w:rPr>
      </w:pPr>
      <w:r w:rsidRPr="00E40A5B">
        <w:rPr>
          <w:sz w:val="28"/>
          <w:szCs w:val="28"/>
        </w:rPr>
        <w:t>KỆ TÓM TẮT CHƯƠNG 13</w:t>
      </w:r>
    </w:p>
    <w:p w14:paraId="55C8B35F" w14:textId="77777777" w:rsidR="00A53D63" w:rsidRPr="00E40A5B" w:rsidRDefault="00A53D63" w:rsidP="00A53D63">
      <w:pPr>
        <w:pStyle w:val="VerseText"/>
        <w:rPr>
          <w:sz w:val="28"/>
          <w:szCs w:val="28"/>
        </w:rPr>
      </w:pPr>
      <w:r w:rsidRPr="00E40A5B">
        <w:rPr>
          <w:sz w:val="28"/>
          <w:szCs w:val="28"/>
        </w:rPr>
        <w:t>Chánh kiến soi đường Chánh ngữ sinh</w:t>
      </w:r>
      <w:r w:rsidRPr="00E40A5B">
        <w:rPr>
          <w:sz w:val="28"/>
          <w:szCs w:val="28"/>
        </w:rPr>
        <w:br/>
        <w:t>Lìa xa bốn ác, giữ tâm minh</w:t>
      </w:r>
      <w:r w:rsidRPr="00E40A5B">
        <w:rPr>
          <w:sz w:val="28"/>
          <w:szCs w:val="28"/>
        </w:rPr>
        <w:br/>
        <w:t>Chân hòa ái pháp nuôi lời thiện</w:t>
      </w:r>
      <w:r w:rsidRPr="00E40A5B">
        <w:rPr>
          <w:sz w:val="28"/>
          <w:szCs w:val="28"/>
        </w:rPr>
        <w:br/>
        <w:t>Khẩu tịnh đưa người đến quang minh.</w:t>
      </w:r>
    </w:p>
    <w:p w14:paraId="0DF66B9A" w14:textId="77777777" w:rsidR="00A53D63" w:rsidRPr="00E40A5B" w:rsidRDefault="00A53D63" w:rsidP="00A53D63">
      <w:pPr>
        <w:pStyle w:val="VerseTitle"/>
        <w:rPr>
          <w:sz w:val="28"/>
          <w:szCs w:val="28"/>
        </w:rPr>
      </w:pPr>
      <w:r w:rsidRPr="00E40A5B">
        <w:rPr>
          <w:sz w:val="28"/>
          <w:szCs w:val="28"/>
        </w:rPr>
        <w:t>KỆ TÓM TẮT CHƯƠNG 14</w:t>
      </w:r>
    </w:p>
    <w:p w14:paraId="418AAE97" w14:textId="77777777" w:rsidR="00A53D63" w:rsidRPr="00E40A5B" w:rsidRDefault="00A53D63" w:rsidP="00A53D63">
      <w:pPr>
        <w:pStyle w:val="VerseText"/>
        <w:rPr>
          <w:sz w:val="28"/>
          <w:szCs w:val="28"/>
        </w:rPr>
      </w:pPr>
      <w:r w:rsidRPr="00E40A5B">
        <w:rPr>
          <w:sz w:val="28"/>
          <w:szCs w:val="28"/>
        </w:rPr>
        <w:t>Chánh kiến soi lời biết nghiệp sâu</w:t>
      </w:r>
      <w:r w:rsidRPr="00E40A5B">
        <w:rPr>
          <w:sz w:val="28"/>
          <w:szCs w:val="28"/>
        </w:rPr>
        <w:br/>
        <w:t>Tà ngôn sinh khổ bởi tham sầu</w:t>
      </w:r>
      <w:r w:rsidRPr="00E40A5B">
        <w:rPr>
          <w:sz w:val="28"/>
          <w:szCs w:val="28"/>
        </w:rPr>
        <w:br/>
        <w:t>Thấy đúng, nói lành, tâm bớt chấp</w:t>
      </w:r>
      <w:r w:rsidRPr="00E40A5B">
        <w:rPr>
          <w:sz w:val="28"/>
          <w:szCs w:val="28"/>
        </w:rPr>
        <w:br/>
        <w:t>Chánh ngữ đưa đường hết khổ đau.</w:t>
      </w:r>
    </w:p>
    <w:p w14:paraId="631E09C0" w14:textId="77777777" w:rsidR="00A53D63" w:rsidRPr="00E40A5B" w:rsidRDefault="00A53D63" w:rsidP="00A53D63">
      <w:pPr>
        <w:pStyle w:val="VerseTitle"/>
        <w:rPr>
          <w:sz w:val="28"/>
          <w:szCs w:val="28"/>
        </w:rPr>
      </w:pPr>
      <w:r w:rsidRPr="00E40A5B">
        <w:rPr>
          <w:sz w:val="28"/>
          <w:szCs w:val="28"/>
        </w:rPr>
        <w:lastRenderedPageBreak/>
        <w:t>KỆ TÓM TẮT CHƯƠNG 15</w:t>
      </w:r>
    </w:p>
    <w:p w14:paraId="126901D1" w14:textId="77777777" w:rsidR="00A53D63" w:rsidRPr="00E40A5B" w:rsidRDefault="00A53D63" w:rsidP="00A53D63">
      <w:pPr>
        <w:pStyle w:val="VerseText"/>
        <w:rPr>
          <w:sz w:val="28"/>
          <w:szCs w:val="28"/>
        </w:rPr>
      </w:pPr>
      <w:r w:rsidRPr="00E40A5B">
        <w:rPr>
          <w:sz w:val="28"/>
          <w:szCs w:val="28"/>
        </w:rPr>
        <w:t>Chánh niệm canh lời trước cửa tâm</w:t>
      </w:r>
      <w:r w:rsidRPr="00E40A5B">
        <w:rPr>
          <w:sz w:val="28"/>
          <w:szCs w:val="28"/>
        </w:rPr>
        <w:br/>
        <w:t>Nói ra xét kỹ hại hay lầm</w:t>
      </w:r>
      <w:r w:rsidRPr="00E40A5B">
        <w:rPr>
          <w:sz w:val="28"/>
          <w:szCs w:val="28"/>
        </w:rPr>
        <w:br/>
        <w:t>Trước, trong, sau nói đều soi sáng</w:t>
      </w:r>
      <w:r w:rsidRPr="00E40A5B">
        <w:rPr>
          <w:sz w:val="28"/>
          <w:szCs w:val="28"/>
        </w:rPr>
        <w:br/>
        <w:t>Khẩu tịnh theo đường pháp thậm thâm.</w:t>
      </w:r>
    </w:p>
    <w:p w14:paraId="3C09BAF6" w14:textId="77777777" w:rsidR="00A53D63" w:rsidRPr="00E40A5B" w:rsidRDefault="00A53D63" w:rsidP="00A53D63">
      <w:pPr>
        <w:pStyle w:val="VerseTitle"/>
        <w:rPr>
          <w:sz w:val="28"/>
          <w:szCs w:val="28"/>
        </w:rPr>
      </w:pPr>
      <w:r w:rsidRPr="00E40A5B">
        <w:rPr>
          <w:sz w:val="28"/>
          <w:szCs w:val="28"/>
        </w:rPr>
        <w:t>KỆ TÓM TẮT CHƯƠNG 16</w:t>
      </w:r>
    </w:p>
    <w:p w14:paraId="5C5644A2" w14:textId="77777777" w:rsidR="00A53D63" w:rsidRPr="00E40A5B" w:rsidRDefault="00A53D63" w:rsidP="00A53D63">
      <w:pPr>
        <w:pStyle w:val="VerseText"/>
        <w:rPr>
          <w:sz w:val="28"/>
          <w:szCs w:val="28"/>
        </w:rPr>
      </w:pPr>
      <w:r w:rsidRPr="00E40A5B">
        <w:rPr>
          <w:sz w:val="28"/>
          <w:szCs w:val="28"/>
        </w:rPr>
        <w:t>Chánh ngữ giữa đời giữ sáng tâm</w:t>
      </w:r>
      <w:r w:rsidRPr="00E40A5B">
        <w:rPr>
          <w:sz w:val="28"/>
          <w:szCs w:val="28"/>
        </w:rPr>
        <w:br/>
        <w:t>Gia đình, xã hội, pháp gieo mầm</w:t>
      </w:r>
      <w:r w:rsidRPr="00E40A5B">
        <w:rPr>
          <w:sz w:val="28"/>
          <w:szCs w:val="28"/>
        </w:rPr>
        <w:br/>
        <w:t>Nói, đăng, chia sẻ đều soi kỹ</w:t>
      </w:r>
      <w:r w:rsidRPr="00E40A5B">
        <w:rPr>
          <w:sz w:val="28"/>
          <w:szCs w:val="28"/>
        </w:rPr>
        <w:br/>
        <w:t>Một tiếng lành nuôi đạo thậm thâm.</w:t>
      </w:r>
    </w:p>
    <w:p w14:paraId="6A63ED28" w14:textId="77777777" w:rsidR="00A53D63" w:rsidRPr="00E40A5B" w:rsidRDefault="00A53D63" w:rsidP="00A53D63">
      <w:pPr>
        <w:pStyle w:val="VerseTitle"/>
        <w:rPr>
          <w:sz w:val="28"/>
          <w:szCs w:val="28"/>
        </w:rPr>
      </w:pPr>
      <w:r w:rsidRPr="00E40A5B">
        <w:rPr>
          <w:sz w:val="28"/>
          <w:szCs w:val="28"/>
        </w:rPr>
        <w:t>KỆ TÓM TẮT CHƯƠNG 17</w:t>
      </w:r>
    </w:p>
    <w:p w14:paraId="168DF545" w14:textId="77777777" w:rsidR="00A53D63" w:rsidRPr="00E40A5B" w:rsidRDefault="00A53D63" w:rsidP="00A53D63">
      <w:pPr>
        <w:pStyle w:val="VerseText"/>
        <w:rPr>
          <w:sz w:val="28"/>
          <w:szCs w:val="28"/>
        </w:rPr>
      </w:pPr>
      <w:r w:rsidRPr="00E40A5B">
        <w:rPr>
          <w:sz w:val="28"/>
          <w:szCs w:val="28"/>
        </w:rPr>
        <w:t>Giữ cửa lời như giữ cửa thành</w:t>
      </w:r>
      <w:r w:rsidRPr="00E40A5B">
        <w:rPr>
          <w:sz w:val="28"/>
          <w:szCs w:val="28"/>
        </w:rPr>
        <w:br/>
        <w:t>Tham sân chẳng lọt, khẩu tâm thanh</w:t>
      </w:r>
      <w:r w:rsidRPr="00E40A5B">
        <w:rPr>
          <w:sz w:val="28"/>
          <w:szCs w:val="28"/>
        </w:rPr>
        <w:br/>
        <w:t>Nói lời đúng pháp, im đúng lúc</w:t>
      </w:r>
      <w:r w:rsidRPr="00E40A5B">
        <w:rPr>
          <w:sz w:val="28"/>
          <w:szCs w:val="28"/>
        </w:rPr>
        <w:br/>
        <w:t>Định tuệ nương đây sáng đạo lành.</w:t>
      </w:r>
    </w:p>
    <w:p w14:paraId="2DA8B5C8" w14:textId="77777777" w:rsidR="00A53D63" w:rsidRPr="00E40A5B" w:rsidRDefault="00A53D63" w:rsidP="00A53D63">
      <w:pPr>
        <w:pStyle w:val="VerseTitle"/>
        <w:rPr>
          <w:sz w:val="28"/>
          <w:szCs w:val="28"/>
        </w:rPr>
      </w:pPr>
      <w:r w:rsidRPr="00E40A5B">
        <w:rPr>
          <w:sz w:val="28"/>
          <w:szCs w:val="28"/>
        </w:rPr>
        <w:t>KỆ TÓM TẮT CHƯƠNG 18</w:t>
      </w:r>
    </w:p>
    <w:p w14:paraId="3C527500" w14:textId="77777777" w:rsidR="00A53D63" w:rsidRPr="00E40A5B" w:rsidRDefault="00A53D63" w:rsidP="00A53D63">
      <w:pPr>
        <w:pStyle w:val="VerseText"/>
        <w:rPr>
          <w:sz w:val="28"/>
          <w:szCs w:val="28"/>
        </w:rPr>
      </w:pPr>
      <w:r w:rsidRPr="00E40A5B">
        <w:rPr>
          <w:sz w:val="28"/>
          <w:szCs w:val="28"/>
        </w:rPr>
        <w:t>Trước lời soi kỹ gốc nơi tâm</w:t>
      </w:r>
      <w:r w:rsidRPr="00E40A5B">
        <w:rPr>
          <w:sz w:val="28"/>
          <w:szCs w:val="28"/>
        </w:rPr>
        <w:br/>
        <w:t>Thật, lợi, đúng thời, từ bi thầm</w:t>
      </w:r>
      <w:r w:rsidRPr="00E40A5B">
        <w:rPr>
          <w:sz w:val="28"/>
          <w:szCs w:val="28"/>
        </w:rPr>
        <w:br/>
        <w:t>Dừng tham, lặng giận, quay về pháp</w:t>
      </w:r>
      <w:r w:rsidRPr="00E40A5B">
        <w:rPr>
          <w:sz w:val="28"/>
          <w:szCs w:val="28"/>
        </w:rPr>
        <w:br/>
        <w:t>Chánh ngữ bừng lên giữa tối tăm.</w:t>
      </w:r>
    </w:p>
    <w:p w14:paraId="5E5DC516" w14:textId="77777777" w:rsidR="00A53D63" w:rsidRPr="00E40A5B" w:rsidRDefault="00A53D63" w:rsidP="00A53D63">
      <w:pPr>
        <w:pStyle w:val="VerseTitle"/>
        <w:rPr>
          <w:sz w:val="28"/>
          <w:szCs w:val="28"/>
        </w:rPr>
      </w:pPr>
      <w:r w:rsidRPr="00E40A5B">
        <w:rPr>
          <w:sz w:val="28"/>
          <w:szCs w:val="28"/>
        </w:rPr>
        <w:t>KỆ TÓM TẮT CHƯƠNG 19</w:t>
      </w:r>
    </w:p>
    <w:p w14:paraId="4E5ED28E" w14:textId="77777777" w:rsidR="00A53D63" w:rsidRPr="00E40A5B" w:rsidRDefault="00A53D63" w:rsidP="00A53D63">
      <w:pPr>
        <w:pStyle w:val="VerseText"/>
        <w:rPr>
          <w:sz w:val="28"/>
          <w:szCs w:val="28"/>
        </w:rPr>
      </w:pPr>
      <w:r w:rsidRPr="00E40A5B">
        <w:rPr>
          <w:sz w:val="28"/>
          <w:szCs w:val="28"/>
        </w:rPr>
        <w:t>Chế ngăn lời ác lúc chưa sinh</w:t>
      </w:r>
      <w:r w:rsidRPr="00E40A5B">
        <w:rPr>
          <w:sz w:val="28"/>
          <w:szCs w:val="28"/>
        </w:rPr>
        <w:br/>
        <w:t>Đoạn lỗi đã ra, sửa lại mình</w:t>
      </w:r>
      <w:r w:rsidRPr="00E40A5B">
        <w:rPr>
          <w:sz w:val="28"/>
          <w:szCs w:val="28"/>
        </w:rPr>
        <w:br/>
        <w:t>Tu dưỡng thiện ngôn, trì chánh niệm</w:t>
      </w:r>
      <w:r w:rsidRPr="00E40A5B">
        <w:rPr>
          <w:sz w:val="28"/>
          <w:szCs w:val="28"/>
        </w:rPr>
        <w:br/>
        <w:t>Khẩu thanh tâm tịnh sáng quang minh.</w:t>
      </w:r>
    </w:p>
    <w:p w14:paraId="3EDD66A8" w14:textId="77777777" w:rsidR="00A53D63" w:rsidRPr="00E40A5B" w:rsidRDefault="00A53D63" w:rsidP="00A53D63">
      <w:pPr>
        <w:pStyle w:val="VerseTitle"/>
        <w:rPr>
          <w:sz w:val="28"/>
          <w:szCs w:val="28"/>
        </w:rPr>
      </w:pPr>
      <w:r w:rsidRPr="00E40A5B">
        <w:rPr>
          <w:sz w:val="28"/>
          <w:szCs w:val="28"/>
        </w:rPr>
        <w:t>KỆ TÓM TẮT CHƯƠNG 20</w:t>
      </w:r>
    </w:p>
    <w:p w14:paraId="4EB820C9" w14:textId="77777777" w:rsidR="00A53D63" w:rsidRPr="00E40A5B" w:rsidRDefault="00A53D63" w:rsidP="00A53D63">
      <w:pPr>
        <w:pStyle w:val="VerseText"/>
        <w:rPr>
          <w:sz w:val="28"/>
          <w:szCs w:val="28"/>
        </w:rPr>
      </w:pPr>
      <w:r w:rsidRPr="00E40A5B">
        <w:rPr>
          <w:sz w:val="28"/>
          <w:szCs w:val="28"/>
        </w:rPr>
        <w:t>Khẩu tịnh tâm an hết não phiền</w:t>
      </w:r>
      <w:r w:rsidRPr="00E40A5B">
        <w:rPr>
          <w:sz w:val="28"/>
          <w:szCs w:val="28"/>
        </w:rPr>
        <w:br/>
        <w:t>Định sinh tuệ sáng thấy nhân duyên</w:t>
      </w:r>
      <w:r w:rsidRPr="00E40A5B">
        <w:rPr>
          <w:sz w:val="28"/>
          <w:szCs w:val="28"/>
        </w:rPr>
        <w:br/>
        <w:t>Tham sân si tận, lời vô nhiễm</w:t>
      </w:r>
      <w:r w:rsidRPr="00E40A5B">
        <w:rPr>
          <w:sz w:val="28"/>
          <w:szCs w:val="28"/>
        </w:rPr>
        <w:br/>
        <w:t>Chánh ngữ đưa về bến tịch nhiên.</w:t>
      </w:r>
    </w:p>
    <w:p w14:paraId="7F7C7E74" w14:textId="77777777" w:rsidR="00802BEC" w:rsidRPr="00802BEC" w:rsidRDefault="00802BEC" w:rsidP="00802BEC">
      <w:pPr>
        <w:jc w:val="center"/>
        <w:rPr>
          <w:b/>
          <w:bCs/>
          <w:sz w:val="28"/>
          <w:szCs w:val="28"/>
        </w:rPr>
      </w:pPr>
      <w:r w:rsidRPr="00802BEC">
        <w:rPr>
          <w:b/>
          <w:bCs/>
          <w:sz w:val="28"/>
          <w:szCs w:val="28"/>
        </w:rPr>
        <w:t>KỆ TÓM TẮT TOÀN SÁCH</w:t>
      </w:r>
    </w:p>
    <w:p w14:paraId="660C28B7" w14:textId="77777777" w:rsidR="00802BEC" w:rsidRPr="00802BEC" w:rsidRDefault="00802BEC" w:rsidP="00802BEC">
      <w:pPr>
        <w:jc w:val="center"/>
        <w:rPr>
          <w:sz w:val="28"/>
          <w:szCs w:val="28"/>
        </w:rPr>
      </w:pPr>
      <w:r w:rsidRPr="00802BEC">
        <w:rPr>
          <w:sz w:val="28"/>
          <w:szCs w:val="28"/>
        </w:rPr>
        <w:t>Khẩu nghiệp sinh từ ý dẫn đầu</w:t>
      </w:r>
      <w:r w:rsidRPr="00802BEC">
        <w:rPr>
          <w:sz w:val="28"/>
          <w:szCs w:val="28"/>
        </w:rPr>
        <w:br/>
        <w:t>Một lời gieo xuống kết duyên sâu</w:t>
      </w:r>
      <w:r w:rsidRPr="00802BEC">
        <w:rPr>
          <w:sz w:val="28"/>
          <w:szCs w:val="28"/>
        </w:rPr>
        <w:br/>
        <w:t>Dối, chia, ác, phiếm nên lìa bỏ</w:t>
      </w:r>
      <w:r w:rsidRPr="00802BEC">
        <w:rPr>
          <w:sz w:val="28"/>
          <w:szCs w:val="28"/>
        </w:rPr>
        <w:br/>
        <w:t>Chân, hợp, ái, pháp phải chuyên tu.</w:t>
      </w:r>
    </w:p>
    <w:p w14:paraId="7B82E8FE" w14:textId="77777777" w:rsidR="00802BEC" w:rsidRPr="00802BEC" w:rsidRDefault="00802BEC" w:rsidP="00802BEC">
      <w:pPr>
        <w:jc w:val="center"/>
        <w:rPr>
          <w:sz w:val="28"/>
          <w:szCs w:val="28"/>
        </w:rPr>
      </w:pPr>
      <w:r w:rsidRPr="00802BEC">
        <w:rPr>
          <w:sz w:val="28"/>
          <w:szCs w:val="28"/>
        </w:rPr>
        <w:lastRenderedPageBreak/>
        <w:t>Chánh kiến soi lời trước cửa tâm</w:t>
      </w:r>
      <w:r w:rsidRPr="00802BEC">
        <w:rPr>
          <w:sz w:val="28"/>
          <w:szCs w:val="28"/>
        </w:rPr>
        <w:br/>
        <w:t>Chánh niệm canh gìn ý lặng thầm</w:t>
      </w:r>
      <w:r w:rsidRPr="00802BEC">
        <w:rPr>
          <w:sz w:val="28"/>
          <w:szCs w:val="28"/>
        </w:rPr>
        <w:br/>
        <w:t>Như lý xét lời: chân, lợi, đúng</w:t>
      </w:r>
      <w:r w:rsidRPr="00802BEC">
        <w:rPr>
          <w:sz w:val="28"/>
          <w:szCs w:val="28"/>
        </w:rPr>
        <w:br/>
        <w:t>Từ bi nuôi lớn tiếng thanh âm.</w:t>
      </w:r>
    </w:p>
    <w:p w14:paraId="6831436B" w14:textId="77777777" w:rsidR="00802BEC" w:rsidRPr="00802BEC" w:rsidRDefault="00802BEC" w:rsidP="00802BEC">
      <w:pPr>
        <w:jc w:val="center"/>
        <w:rPr>
          <w:sz w:val="28"/>
          <w:szCs w:val="28"/>
        </w:rPr>
      </w:pPr>
      <w:r w:rsidRPr="00802BEC">
        <w:rPr>
          <w:sz w:val="28"/>
          <w:szCs w:val="28"/>
        </w:rPr>
        <w:t>Nói ra đừng để khởi tham sân</w:t>
      </w:r>
      <w:r w:rsidRPr="00802BEC">
        <w:rPr>
          <w:sz w:val="28"/>
          <w:szCs w:val="28"/>
        </w:rPr>
        <w:br/>
        <w:t>Im lặng đừng nuôi chấp ngã thân</w:t>
      </w:r>
      <w:r w:rsidRPr="00802BEC">
        <w:rPr>
          <w:sz w:val="28"/>
          <w:szCs w:val="28"/>
        </w:rPr>
        <w:br/>
        <w:t>Thấy rõ năm uẩn đều sinh diệt</w:t>
      </w:r>
      <w:r w:rsidRPr="00802BEC">
        <w:rPr>
          <w:sz w:val="28"/>
          <w:szCs w:val="28"/>
        </w:rPr>
        <w:br/>
        <w:t>Lời là duyên khởi, chẳng phải nhân.</w:t>
      </w:r>
    </w:p>
    <w:p w14:paraId="44F4567C" w14:textId="77777777" w:rsidR="00802BEC" w:rsidRPr="00802BEC" w:rsidRDefault="00802BEC" w:rsidP="00802BEC">
      <w:pPr>
        <w:jc w:val="center"/>
        <w:rPr>
          <w:sz w:val="28"/>
          <w:szCs w:val="28"/>
        </w:rPr>
      </w:pPr>
      <w:r w:rsidRPr="00802BEC">
        <w:rPr>
          <w:sz w:val="28"/>
          <w:szCs w:val="28"/>
        </w:rPr>
        <w:t>Chế ác chưa sinh, đoạn lỗi rồi</w:t>
      </w:r>
      <w:r w:rsidRPr="00802BEC">
        <w:rPr>
          <w:sz w:val="28"/>
          <w:szCs w:val="28"/>
        </w:rPr>
        <w:br/>
        <w:t>Tu lời thiện khởi, trì không rơi</w:t>
      </w:r>
      <w:r w:rsidRPr="00802BEC">
        <w:rPr>
          <w:sz w:val="28"/>
          <w:szCs w:val="28"/>
        </w:rPr>
        <w:br/>
        <w:t>Khẩu thanh tâm tịnh, không hối tiếc</w:t>
      </w:r>
      <w:r w:rsidRPr="00802BEC">
        <w:rPr>
          <w:sz w:val="28"/>
          <w:szCs w:val="28"/>
        </w:rPr>
        <w:br/>
        <w:t>Định tuệ dần khai sáng đạo đời.</w:t>
      </w:r>
    </w:p>
    <w:p w14:paraId="6CA69B20" w14:textId="77777777" w:rsidR="00802BEC" w:rsidRPr="00802BEC" w:rsidRDefault="00802BEC" w:rsidP="00802BEC">
      <w:pPr>
        <w:jc w:val="center"/>
        <w:rPr>
          <w:sz w:val="28"/>
          <w:szCs w:val="28"/>
        </w:rPr>
      </w:pPr>
      <w:r w:rsidRPr="00802BEC">
        <w:rPr>
          <w:sz w:val="28"/>
          <w:szCs w:val="28"/>
        </w:rPr>
        <w:t>Chánh ngữ đi vào Thánh đạo sâu</w:t>
      </w:r>
      <w:r w:rsidRPr="00802BEC">
        <w:rPr>
          <w:sz w:val="28"/>
          <w:szCs w:val="28"/>
        </w:rPr>
        <w:br/>
        <w:t>Giới hương lan tỏa dứt ưu sầu</w:t>
      </w:r>
      <w:r w:rsidRPr="00802BEC">
        <w:rPr>
          <w:sz w:val="28"/>
          <w:szCs w:val="28"/>
        </w:rPr>
        <w:br/>
        <w:t>Tham sân si tận, lời vô nhiễm</w:t>
      </w:r>
      <w:r w:rsidRPr="00802BEC">
        <w:rPr>
          <w:sz w:val="28"/>
          <w:szCs w:val="28"/>
        </w:rPr>
        <w:br/>
        <w:t>Giải thoát bừng lên hết khổ đau.</w:t>
      </w:r>
    </w:p>
    <w:p w14:paraId="18C591D8" w14:textId="77777777" w:rsidR="00A53D63" w:rsidRPr="00E40A5B" w:rsidRDefault="00A53D63" w:rsidP="00A53D63">
      <w:pPr>
        <w:rPr>
          <w:sz w:val="28"/>
          <w:szCs w:val="28"/>
        </w:rPr>
      </w:pPr>
    </w:p>
    <w:p w14:paraId="21530A25" w14:textId="5614A46D" w:rsidR="009A10DE" w:rsidRPr="00E40A5B" w:rsidRDefault="00880DA9" w:rsidP="00880DA9">
      <w:pPr>
        <w:pStyle w:val="Heading2"/>
        <w:rPr>
          <w:sz w:val="28"/>
          <w:szCs w:val="28"/>
        </w:rPr>
      </w:pPr>
      <w:bookmarkStart w:id="32" w:name="_Toc233402219"/>
      <w:r w:rsidRPr="00E40A5B">
        <w:rPr>
          <w:sz w:val="28"/>
          <w:szCs w:val="28"/>
        </w:rPr>
        <w:t>PHỤ LỤC 3</w:t>
      </w:r>
      <w:bookmarkEnd w:id="32"/>
    </w:p>
    <w:p w14:paraId="57CA5C2E" w14:textId="77777777" w:rsidR="00380A4A" w:rsidRPr="00380A4A" w:rsidRDefault="00380A4A" w:rsidP="00380A4A">
      <w:pPr>
        <w:rPr>
          <w:b/>
          <w:bCs/>
          <w:sz w:val="28"/>
          <w:szCs w:val="28"/>
        </w:rPr>
      </w:pPr>
      <w:r w:rsidRPr="00380A4A">
        <w:rPr>
          <w:b/>
          <w:bCs/>
          <w:sz w:val="28"/>
          <w:szCs w:val="28"/>
        </w:rPr>
        <w:t>GIÁO TRÌNH GIẢNG DẠY “KHẨU NGHIỆP THÁNH ĐIỂN”</w:t>
      </w:r>
    </w:p>
    <w:p w14:paraId="093F40CF" w14:textId="2CE5D149" w:rsidR="00380A4A" w:rsidRPr="00380A4A" w:rsidRDefault="00380A4A" w:rsidP="00380A4A">
      <w:pPr>
        <w:pStyle w:val="Heading3"/>
        <w:rPr>
          <w:bCs/>
          <w:sz w:val="28"/>
        </w:rPr>
      </w:pPr>
      <w:bookmarkStart w:id="33" w:name="_Toc233402220"/>
      <w:r w:rsidRPr="00380A4A">
        <w:rPr>
          <w:bCs/>
          <w:sz w:val="28"/>
        </w:rPr>
        <w:t>GIÁO TRÌNH DÀNH CHO BAN GIÁO THỌ</w:t>
      </w:r>
      <w:bookmarkEnd w:id="33"/>
    </w:p>
    <w:p w14:paraId="5AA5EE7C" w14:textId="77777777" w:rsidR="00380A4A" w:rsidRPr="00380A4A" w:rsidRDefault="00380A4A" w:rsidP="00380A4A">
      <w:pPr>
        <w:rPr>
          <w:b/>
          <w:bCs/>
          <w:sz w:val="28"/>
          <w:szCs w:val="28"/>
        </w:rPr>
      </w:pPr>
      <w:r w:rsidRPr="00380A4A">
        <w:rPr>
          <w:b/>
          <w:bCs/>
          <w:sz w:val="28"/>
          <w:szCs w:val="28"/>
        </w:rPr>
        <w:t>1. Mục đích giáo trình</w:t>
      </w:r>
    </w:p>
    <w:p w14:paraId="2ABAE81C" w14:textId="77777777" w:rsidR="00380A4A" w:rsidRPr="00380A4A" w:rsidRDefault="00380A4A" w:rsidP="00380A4A">
      <w:pPr>
        <w:rPr>
          <w:sz w:val="28"/>
          <w:szCs w:val="28"/>
        </w:rPr>
      </w:pPr>
      <w:r w:rsidRPr="00380A4A">
        <w:rPr>
          <w:sz w:val="28"/>
          <w:szCs w:val="28"/>
        </w:rPr>
        <w:t xml:space="preserve">Giáo trình này dùng để Ban Giáo thọ hướng dẫn đại chúng học và thực hành cuốn </w:t>
      </w:r>
      <w:r w:rsidRPr="00380A4A">
        <w:rPr>
          <w:b/>
          <w:bCs/>
          <w:sz w:val="28"/>
          <w:szCs w:val="28"/>
        </w:rPr>
        <w:t>Khẩu Nghiệp Thánh Điển</w:t>
      </w:r>
      <w:r w:rsidRPr="00380A4A">
        <w:rPr>
          <w:sz w:val="28"/>
          <w:szCs w:val="28"/>
        </w:rPr>
        <w:t>, giúp người học thấy rõ lời nói là nghiệp, nghiệp do lời nói có nhân, có quả, có thể đưa đến khổ đau hoặc hỗ trợ con đường giải thoát. Trọng tâm không phải chỉ dạy người học nói hay, nói khéo, mà là giúp người học biết quay về nhận diện tâm trước khi nói, thấy rõ tác ý, cảm thọ, tưởng tri, tâm hành và chánh niệm trong từng lời nói.</w:t>
      </w:r>
    </w:p>
    <w:p w14:paraId="5F674493" w14:textId="77777777" w:rsidR="00380A4A" w:rsidRPr="00380A4A" w:rsidRDefault="00380A4A" w:rsidP="00380A4A">
      <w:pPr>
        <w:rPr>
          <w:sz w:val="28"/>
          <w:szCs w:val="28"/>
        </w:rPr>
      </w:pPr>
      <w:r w:rsidRPr="00380A4A">
        <w:rPr>
          <w:sz w:val="28"/>
          <w:szCs w:val="28"/>
        </w:rPr>
        <w:t xml:space="preserve">Sau khóa học, người học cần nắm được năm điểm chính: khẩu nghiệp sinh từ tâm; bốn ác khẩu nghiệp cần đoạn trừ là nói dối, nói hai lưỡi, nói lời độc ác, nói lời phù phiếm; bốn thiện khẩu nghiệp cần tu tập là chân ngữ, hòa hợp ngữ, ái ngữ, pháp </w:t>
      </w:r>
      <w:r w:rsidRPr="00380A4A">
        <w:rPr>
          <w:sz w:val="28"/>
          <w:szCs w:val="28"/>
        </w:rPr>
        <w:lastRenderedPageBreak/>
        <w:t>ngữ; Chánh ngữ là một chi phần của Bát Thánh đạo; thanh tịnh khẩu nghiệp là con đường thực hành đưa đến giới thanh tịnh, tâm ít hối hận, định tuệ tăng trưởng và giải thoát.</w:t>
      </w:r>
    </w:p>
    <w:p w14:paraId="17BEA368" w14:textId="77777777" w:rsidR="00380A4A" w:rsidRPr="00380A4A" w:rsidRDefault="00380A4A" w:rsidP="00380A4A">
      <w:pPr>
        <w:rPr>
          <w:b/>
          <w:bCs/>
          <w:sz w:val="28"/>
          <w:szCs w:val="28"/>
        </w:rPr>
      </w:pPr>
      <w:r w:rsidRPr="00380A4A">
        <w:rPr>
          <w:b/>
          <w:bCs/>
          <w:sz w:val="28"/>
          <w:szCs w:val="28"/>
        </w:rPr>
        <w:t>2. Cấu trúc giảng dạy tổng quát</w:t>
      </w:r>
    </w:p>
    <w:p w14:paraId="078F84C2" w14:textId="77777777" w:rsidR="00380A4A" w:rsidRPr="00380A4A" w:rsidRDefault="00380A4A" w:rsidP="00380A4A">
      <w:pPr>
        <w:rPr>
          <w:sz w:val="28"/>
          <w:szCs w:val="28"/>
        </w:rPr>
      </w:pPr>
      <w:r w:rsidRPr="00380A4A">
        <w:rPr>
          <w:sz w:val="28"/>
          <w:szCs w:val="28"/>
        </w:rPr>
        <w:t xml:space="preserve">Toàn bộ sách có thể giảng trong </w:t>
      </w:r>
      <w:r w:rsidRPr="00380A4A">
        <w:rPr>
          <w:b/>
          <w:bCs/>
          <w:sz w:val="28"/>
          <w:szCs w:val="28"/>
        </w:rPr>
        <w:t>5 buổi chính</w:t>
      </w:r>
      <w:r w:rsidRPr="00380A4A">
        <w:rPr>
          <w:sz w:val="28"/>
          <w:szCs w:val="28"/>
        </w:rPr>
        <w:t>, mỗi buổi tương ứng một phần lớn của sách.</w:t>
      </w:r>
    </w:p>
    <w:p w14:paraId="27E4ADE4" w14:textId="77777777" w:rsidR="00380A4A" w:rsidRPr="00380A4A" w:rsidRDefault="00380A4A" w:rsidP="00380A4A">
      <w:pPr>
        <w:rPr>
          <w:sz w:val="28"/>
          <w:szCs w:val="28"/>
        </w:rPr>
      </w:pPr>
      <w:r w:rsidRPr="00380A4A">
        <w:rPr>
          <w:b/>
          <w:bCs/>
          <w:sz w:val="28"/>
          <w:szCs w:val="28"/>
        </w:rPr>
        <w:t>Buổi 1: Bản chất khẩu nghiệp.</w:t>
      </w:r>
      <w:r w:rsidRPr="00380A4A">
        <w:rPr>
          <w:sz w:val="28"/>
          <w:szCs w:val="28"/>
        </w:rPr>
        <w:t xml:space="preserve"> Giảng các chương 1 đến 4. Nội dung trọng tâm là khẩu nghiệp không chỉ là âm thanh phát ra từ miệng, mà là tâm được biểu hiện thành lời. Ý là gốc, khẩu là biểu hiện, lời nói là nghiệp khi có tác ý. Giáo thọ cần giúp người học thấy tiến trình hình thành một lời nói: xúc, thọ, tưởng, hành, thức; từ cảm thọ sinh phản ứng; nếu thiếu chánh niệm thì lời bất thiện phát ra, nếu có chánh niệm và như lý tác ý thì lời nói được soi sáng.</w:t>
      </w:r>
    </w:p>
    <w:p w14:paraId="0AEFCC23" w14:textId="77777777" w:rsidR="00380A4A" w:rsidRPr="00380A4A" w:rsidRDefault="00380A4A" w:rsidP="00380A4A">
      <w:pPr>
        <w:rPr>
          <w:sz w:val="28"/>
          <w:szCs w:val="28"/>
        </w:rPr>
      </w:pPr>
      <w:r w:rsidRPr="00380A4A">
        <w:rPr>
          <w:b/>
          <w:bCs/>
          <w:sz w:val="28"/>
          <w:szCs w:val="28"/>
        </w:rPr>
        <w:t>Buổi 2: Bốn ác khẩu nghiệp.</w:t>
      </w:r>
      <w:r w:rsidRPr="00380A4A">
        <w:rPr>
          <w:sz w:val="28"/>
          <w:szCs w:val="28"/>
        </w:rPr>
        <w:t xml:space="preserve"> Giảng các chương 5 đến 8. Trọng tâm là nhận diện bốn loại lời nói bất thiện: vọng ngữ phá sự thật, ly gián ngữ phá hòa hợp, ác khẩu phá lòng từ, phù phiếm ngữ phá chánh niệm. Khi giảng, cần chỉ rõ gốc của bốn ác khẩu là tham, sân, si và chấp ngã. Người học phải thấy rằng lời nói bất thiện không chỉ hại người nghe mà còn làm ô nhiễm chính tâm người nói.</w:t>
      </w:r>
    </w:p>
    <w:p w14:paraId="2C77190F" w14:textId="77777777" w:rsidR="00380A4A" w:rsidRPr="00380A4A" w:rsidRDefault="00380A4A" w:rsidP="00380A4A">
      <w:pPr>
        <w:rPr>
          <w:sz w:val="28"/>
          <w:szCs w:val="28"/>
        </w:rPr>
      </w:pPr>
      <w:r w:rsidRPr="00380A4A">
        <w:rPr>
          <w:b/>
          <w:bCs/>
          <w:sz w:val="28"/>
          <w:szCs w:val="28"/>
        </w:rPr>
        <w:t>Buổi 3: Bốn thiện khẩu nghiệp.</w:t>
      </w:r>
      <w:r w:rsidRPr="00380A4A">
        <w:rPr>
          <w:sz w:val="28"/>
          <w:szCs w:val="28"/>
        </w:rPr>
        <w:t xml:space="preserve"> Giảng các chương 9 đến 12. Trọng tâm là tu tập chân ngữ, hòa hợp ngữ, ái ngữ và pháp ngữ. Chân ngữ xây dựng lòng tin; hòa hợp ngữ nối lại tình thân, đạo tình và hội chúng; ái ngữ làm mát dịu khổ đau; pháp ngữ đưa người nghe về Chánh pháp, ly tham, ly sân, ly si, tăng trưởng giới, định, tuệ. Giáo thọ cần nhấn mạnh rằng thiện khẩu nghiệp không chỉ là đạo đức xã hội, mà là pháp hành nuôi lớn Thánh đạo.</w:t>
      </w:r>
    </w:p>
    <w:p w14:paraId="70090CB8" w14:textId="77777777" w:rsidR="00380A4A" w:rsidRPr="00380A4A" w:rsidRDefault="00380A4A" w:rsidP="00380A4A">
      <w:pPr>
        <w:rPr>
          <w:sz w:val="28"/>
          <w:szCs w:val="28"/>
        </w:rPr>
      </w:pPr>
      <w:r w:rsidRPr="00380A4A">
        <w:rPr>
          <w:b/>
          <w:bCs/>
          <w:sz w:val="28"/>
          <w:szCs w:val="28"/>
        </w:rPr>
        <w:t>Buổi 4: Chánh ngữ trong Bát Thánh đạo.</w:t>
      </w:r>
      <w:r w:rsidRPr="00380A4A">
        <w:rPr>
          <w:sz w:val="28"/>
          <w:szCs w:val="28"/>
        </w:rPr>
        <w:t xml:space="preserve"> Giảng các chương 13 đến 16. Trọng tâm là Chánh ngữ không đứng riêng lẻ, mà được nuôi dưỡng bởi Chánh kiến, Chánh tư duy, Chánh niệm và Chánh tinh tấn. Người có Chánh kiến biết lời nói tạo nghiệp và nghiệp có quả. Người có Chánh niệm biết quán sát trước khi nói, trong khi nói và sau khi nói. Người tu Chánh ngữ phải đưa lời nói vào gia đình, công việc, xã hội, truyền thông, hoằng pháp và đạo tràng.</w:t>
      </w:r>
    </w:p>
    <w:p w14:paraId="2639D87F" w14:textId="77777777" w:rsidR="00380A4A" w:rsidRPr="00380A4A" w:rsidRDefault="00380A4A" w:rsidP="00380A4A">
      <w:pPr>
        <w:rPr>
          <w:sz w:val="28"/>
          <w:szCs w:val="28"/>
        </w:rPr>
      </w:pPr>
      <w:r w:rsidRPr="00380A4A">
        <w:rPr>
          <w:b/>
          <w:bCs/>
          <w:sz w:val="28"/>
          <w:szCs w:val="28"/>
        </w:rPr>
        <w:t>Buổi 5: Khẩu nghiệp trong tu tập giải thoát.</w:t>
      </w:r>
      <w:r w:rsidRPr="00380A4A">
        <w:rPr>
          <w:sz w:val="28"/>
          <w:szCs w:val="28"/>
        </w:rPr>
        <w:t xml:space="preserve"> Giảng các chương 17 đến 20. Trọng tâm là phòng hộ lời nói, như lý tác ý trước khi nói, Tứ Chánh Cần đối với </w:t>
      </w:r>
      <w:r w:rsidRPr="00380A4A">
        <w:rPr>
          <w:sz w:val="28"/>
          <w:szCs w:val="28"/>
        </w:rPr>
        <w:lastRenderedPageBreak/>
        <w:t>khẩu nghiệp và khẩu nghiệp hướng đến giải thoát. Giáo thọ cần chỉ rõ tiến trình: giữ lời nói thanh tịnh làm tâm ít hối hận; tâm ít hối hận đưa đến an, hỷ, định; định hỗ trợ tuệ quán; tuệ thấy rõ vô thường, khổ, vô ngã; tham, sân, si dần đoạn tận; Chánh ngữ đi đến cứu cánh giải thoát.</w:t>
      </w:r>
    </w:p>
    <w:p w14:paraId="1433381C" w14:textId="77777777" w:rsidR="00380A4A" w:rsidRPr="00380A4A" w:rsidRDefault="00380A4A" w:rsidP="00380A4A">
      <w:pPr>
        <w:rPr>
          <w:b/>
          <w:bCs/>
          <w:sz w:val="28"/>
          <w:szCs w:val="28"/>
        </w:rPr>
      </w:pPr>
      <w:r w:rsidRPr="00380A4A">
        <w:rPr>
          <w:b/>
          <w:bCs/>
          <w:sz w:val="28"/>
          <w:szCs w:val="28"/>
        </w:rPr>
        <w:t>3. Phương pháp giảng dạy</w:t>
      </w:r>
    </w:p>
    <w:p w14:paraId="0BFC57F3" w14:textId="77777777" w:rsidR="00380A4A" w:rsidRPr="00380A4A" w:rsidRDefault="00380A4A" w:rsidP="00380A4A">
      <w:pPr>
        <w:rPr>
          <w:sz w:val="28"/>
          <w:szCs w:val="28"/>
        </w:rPr>
      </w:pPr>
      <w:r w:rsidRPr="00380A4A">
        <w:rPr>
          <w:sz w:val="28"/>
          <w:szCs w:val="28"/>
        </w:rPr>
        <w:t>Ban Giáo thọ nên giảng theo bốn bước: đọc kinh, giải nghĩa, soi tâm, ứng dụng. Trước hết chọn một đoạn kinh trọng tâm trong chương để đọc chậm và trang nghiêm. Sau đó giải nghĩa các từ chính như khẩu nghiệp, tác ý, Chánh ngữ, vọng ngữ, ái ngữ, pháp ngữ, như lý tác ý, Tứ Chánh Cần. Tiếp đến hướng dẫn người học soi lại chính mình: trong ngày hôm nay mình đã nói lời nào từ tham, lời nào từ sân, lời nào từ si, lời nào từ chánh niệm và tâm từ. Cuối cùng đưa ra bài tập ứng dụng ngay trong đời sống.</w:t>
      </w:r>
    </w:p>
    <w:p w14:paraId="6AC6CD95" w14:textId="77777777" w:rsidR="00380A4A" w:rsidRPr="00380A4A" w:rsidRDefault="00380A4A" w:rsidP="00380A4A">
      <w:pPr>
        <w:rPr>
          <w:sz w:val="28"/>
          <w:szCs w:val="28"/>
        </w:rPr>
      </w:pPr>
      <w:r w:rsidRPr="00380A4A">
        <w:rPr>
          <w:sz w:val="28"/>
          <w:szCs w:val="28"/>
        </w:rPr>
        <w:t>Khi giảng, không nên chỉ nói lý thuyết. Mỗi bài cần có ví dụ gần gũi: trong gia đình, khi bị trách móc thì lời nói sinh ra thế nào; trong đạo tràng, khi nghe chuyện người khác thì có nguy cơ ly gián ngữ ra sao; trên mạng xã hội, khi bình luận hay chia sẻ, phù phiếm ngữ và ác khẩu có thể sinh khởi như thế nào. Người học cần thấy rằng khẩu nghiệp có mặt trong từng cuộc đối thoại, từng tin nhắn, từng bài viết và từng lần im lặng.</w:t>
      </w:r>
    </w:p>
    <w:p w14:paraId="67C9B1D5" w14:textId="77777777" w:rsidR="00380A4A" w:rsidRPr="00380A4A" w:rsidRDefault="00380A4A" w:rsidP="00380A4A">
      <w:pPr>
        <w:rPr>
          <w:b/>
          <w:bCs/>
          <w:sz w:val="28"/>
          <w:szCs w:val="28"/>
        </w:rPr>
      </w:pPr>
      <w:r w:rsidRPr="00380A4A">
        <w:rPr>
          <w:b/>
          <w:bCs/>
          <w:sz w:val="28"/>
          <w:szCs w:val="28"/>
        </w:rPr>
        <w:t>4. Bài tập pháp hành hằng ngày</w:t>
      </w:r>
    </w:p>
    <w:p w14:paraId="3FB81704" w14:textId="77777777" w:rsidR="00380A4A" w:rsidRPr="00380A4A" w:rsidRDefault="00380A4A" w:rsidP="00380A4A">
      <w:pPr>
        <w:rPr>
          <w:sz w:val="28"/>
          <w:szCs w:val="28"/>
        </w:rPr>
      </w:pPr>
      <w:r w:rsidRPr="00380A4A">
        <w:rPr>
          <w:sz w:val="28"/>
          <w:szCs w:val="28"/>
        </w:rPr>
        <w:t xml:space="preserve">Mỗi học viên nên thực hành ba thời quán sát lời nói. </w:t>
      </w:r>
      <w:r w:rsidRPr="00380A4A">
        <w:rPr>
          <w:b/>
          <w:bCs/>
          <w:sz w:val="28"/>
          <w:szCs w:val="28"/>
        </w:rPr>
        <w:t>Trước khi nói</w:t>
      </w:r>
      <w:r w:rsidRPr="00380A4A">
        <w:rPr>
          <w:sz w:val="28"/>
          <w:szCs w:val="28"/>
        </w:rPr>
        <w:t xml:space="preserve">, tự hỏi: lời này có thật không, có lợi ích không, có đúng thời không, có nhu hòa không, có tâm từ không. </w:t>
      </w:r>
      <w:r w:rsidRPr="00380A4A">
        <w:rPr>
          <w:b/>
          <w:bCs/>
          <w:sz w:val="28"/>
          <w:szCs w:val="28"/>
        </w:rPr>
        <w:t>Trong khi nói</w:t>
      </w:r>
      <w:r w:rsidRPr="00380A4A">
        <w:rPr>
          <w:sz w:val="28"/>
          <w:szCs w:val="28"/>
        </w:rPr>
        <w:t xml:space="preserve">, biết rõ giọng nói, hơi thở, cảm thọ và tâm ý; nếu thấy tham, sân, si đang dẫn lời nói thì dừng lại. </w:t>
      </w:r>
      <w:r w:rsidRPr="00380A4A">
        <w:rPr>
          <w:b/>
          <w:bCs/>
          <w:sz w:val="28"/>
          <w:szCs w:val="28"/>
        </w:rPr>
        <w:t>Sau khi nói</w:t>
      </w:r>
      <w:r w:rsidRPr="00380A4A">
        <w:rPr>
          <w:sz w:val="28"/>
          <w:szCs w:val="28"/>
        </w:rPr>
        <w:t>, phản tỉnh: lời vừa nói làm tăng an lạc hay khổ đau, làm tăng hòa hợp hay chia rẽ, làm tăng chánh niệm hay phóng dật.</w:t>
      </w:r>
    </w:p>
    <w:p w14:paraId="1457B7BE" w14:textId="77777777" w:rsidR="00380A4A" w:rsidRPr="00380A4A" w:rsidRDefault="00380A4A" w:rsidP="00380A4A">
      <w:pPr>
        <w:rPr>
          <w:sz w:val="28"/>
          <w:szCs w:val="28"/>
        </w:rPr>
      </w:pPr>
      <w:r w:rsidRPr="00380A4A">
        <w:rPr>
          <w:sz w:val="28"/>
          <w:szCs w:val="28"/>
        </w:rPr>
        <w:t>Mỗi ngày ghi ngắn vào sổ tu học bốn điều: hôm nay có lời bất thiện nào đã nói; nguyên nhân từ tham, sân hay si; đã sửa lại bằng cách nào; ngày mai sẽ phòng hộ điều gì. Nếu nói được lời chân thật, hòa hợp, ái ngữ hoặc pháp ngữ, hãy hoan hỷ và phát nguyện tiếp tục duy trì.</w:t>
      </w:r>
    </w:p>
    <w:p w14:paraId="0430ABD9" w14:textId="77777777" w:rsidR="00380A4A" w:rsidRPr="00380A4A" w:rsidRDefault="00380A4A" w:rsidP="00380A4A">
      <w:pPr>
        <w:rPr>
          <w:b/>
          <w:bCs/>
          <w:sz w:val="28"/>
          <w:szCs w:val="28"/>
        </w:rPr>
      </w:pPr>
      <w:r w:rsidRPr="00380A4A">
        <w:rPr>
          <w:b/>
          <w:bCs/>
          <w:sz w:val="28"/>
          <w:szCs w:val="28"/>
        </w:rPr>
        <w:t>5. Kết quả mong đợi</w:t>
      </w:r>
    </w:p>
    <w:p w14:paraId="5A3D63AB" w14:textId="77777777" w:rsidR="00380A4A" w:rsidRPr="00380A4A" w:rsidRDefault="00380A4A" w:rsidP="00380A4A">
      <w:pPr>
        <w:rPr>
          <w:sz w:val="28"/>
          <w:szCs w:val="28"/>
        </w:rPr>
      </w:pPr>
      <w:r w:rsidRPr="00380A4A">
        <w:rPr>
          <w:sz w:val="28"/>
          <w:szCs w:val="28"/>
        </w:rPr>
        <w:lastRenderedPageBreak/>
        <w:t>Sau khi học giáo trình này, người học phải biết sợ lời nói bất thiện, quý trọng lời nói thiện lành, biết dừng trước khi nói, biết xin lỗi khi lỡ nói sai, biết nuôi lớn Chánh ngữ trong đời sống hằng ngày. Kết quả không chỉ là nói năng dễ nghe hơn, mà là tâm bớt hối hận, bớt sân hận, bớt phóng dật, tăng trưởng chánh niệm, tâm từ, giới hạnh và trí tuệ. Đây là nền tảng để khẩu nghiệp trở thành pháp hành đi vào Thánh đạo.</w:t>
      </w:r>
    </w:p>
    <w:p w14:paraId="00258E09" w14:textId="6E45C214" w:rsidR="00380A4A" w:rsidRPr="00380A4A" w:rsidRDefault="00380A4A" w:rsidP="00380A4A">
      <w:pPr>
        <w:rPr>
          <w:sz w:val="28"/>
          <w:szCs w:val="28"/>
        </w:rPr>
      </w:pPr>
    </w:p>
    <w:p w14:paraId="3BC6ACDC" w14:textId="053368EA" w:rsidR="00380A4A" w:rsidRPr="00380A4A" w:rsidRDefault="00380A4A" w:rsidP="00461C18">
      <w:pPr>
        <w:pStyle w:val="Heading3"/>
        <w:rPr>
          <w:bCs/>
          <w:sz w:val="28"/>
        </w:rPr>
      </w:pPr>
      <w:bookmarkStart w:id="34" w:name="_Toc233402221"/>
      <w:r w:rsidRPr="00380A4A">
        <w:rPr>
          <w:bCs/>
          <w:sz w:val="28"/>
        </w:rPr>
        <w:t>GIÁO TRÌNH DÀNH CHO HỌC VIỆN</w:t>
      </w:r>
      <w:bookmarkEnd w:id="34"/>
    </w:p>
    <w:p w14:paraId="4FE2599A" w14:textId="77777777" w:rsidR="00380A4A" w:rsidRPr="00380A4A" w:rsidRDefault="00380A4A" w:rsidP="00380A4A">
      <w:pPr>
        <w:rPr>
          <w:b/>
          <w:bCs/>
          <w:sz w:val="28"/>
          <w:szCs w:val="28"/>
        </w:rPr>
      </w:pPr>
      <w:r w:rsidRPr="00380A4A">
        <w:rPr>
          <w:b/>
          <w:bCs/>
          <w:sz w:val="28"/>
          <w:szCs w:val="28"/>
        </w:rPr>
        <w:t>Tên học phần</w:t>
      </w:r>
    </w:p>
    <w:p w14:paraId="39943D77" w14:textId="77777777" w:rsidR="00380A4A" w:rsidRPr="00380A4A" w:rsidRDefault="00380A4A" w:rsidP="00380A4A">
      <w:pPr>
        <w:rPr>
          <w:sz w:val="28"/>
          <w:szCs w:val="28"/>
        </w:rPr>
      </w:pPr>
      <w:r w:rsidRPr="00380A4A">
        <w:rPr>
          <w:b/>
          <w:bCs/>
          <w:sz w:val="28"/>
          <w:szCs w:val="28"/>
        </w:rPr>
        <w:t>Khẩu Nghiệp Thánh Điển: Chánh Ngữ, Thiện Khẩu Nghiệp Và Con Đường Giải Thoát Theo Nikāya</w:t>
      </w:r>
    </w:p>
    <w:p w14:paraId="0706D3E1" w14:textId="77777777" w:rsidR="00380A4A" w:rsidRPr="00380A4A" w:rsidRDefault="00380A4A" w:rsidP="00380A4A">
      <w:pPr>
        <w:rPr>
          <w:b/>
          <w:bCs/>
          <w:sz w:val="28"/>
          <w:szCs w:val="28"/>
        </w:rPr>
      </w:pPr>
      <w:r w:rsidRPr="00380A4A">
        <w:rPr>
          <w:b/>
          <w:bCs/>
          <w:sz w:val="28"/>
          <w:szCs w:val="28"/>
        </w:rPr>
        <w:t>Thời lượng đề nghị</w:t>
      </w:r>
    </w:p>
    <w:p w14:paraId="2BFB0374" w14:textId="77777777" w:rsidR="00380A4A" w:rsidRPr="00380A4A" w:rsidRDefault="00380A4A" w:rsidP="00380A4A">
      <w:pPr>
        <w:rPr>
          <w:sz w:val="28"/>
          <w:szCs w:val="28"/>
        </w:rPr>
      </w:pPr>
      <w:r w:rsidRPr="00380A4A">
        <w:rPr>
          <w:sz w:val="28"/>
          <w:szCs w:val="28"/>
        </w:rPr>
        <w:t xml:space="preserve">Học phần có thể giảng trong </w:t>
      </w:r>
      <w:r w:rsidRPr="00380A4A">
        <w:rPr>
          <w:b/>
          <w:bCs/>
          <w:sz w:val="28"/>
          <w:szCs w:val="28"/>
        </w:rPr>
        <w:t>10 buổi</w:t>
      </w:r>
      <w:r w:rsidRPr="00380A4A">
        <w:rPr>
          <w:sz w:val="28"/>
          <w:szCs w:val="28"/>
        </w:rPr>
        <w:t>, mỗi buổi 90 đến 120 phút. Nếu Học viện muốn học sâu hơn, có thể triển khai thành 20 buổi, mỗi buổi một chương.</w:t>
      </w:r>
    </w:p>
    <w:p w14:paraId="57C05321" w14:textId="77777777" w:rsidR="00380A4A" w:rsidRPr="00380A4A" w:rsidRDefault="00380A4A" w:rsidP="00380A4A">
      <w:pPr>
        <w:rPr>
          <w:b/>
          <w:bCs/>
          <w:sz w:val="28"/>
          <w:szCs w:val="28"/>
        </w:rPr>
      </w:pPr>
      <w:r w:rsidRPr="00380A4A">
        <w:rPr>
          <w:b/>
          <w:bCs/>
          <w:sz w:val="28"/>
          <w:szCs w:val="28"/>
        </w:rPr>
        <w:t>Mục tiêu học phần</w:t>
      </w:r>
    </w:p>
    <w:p w14:paraId="0841F89A" w14:textId="77777777" w:rsidR="00380A4A" w:rsidRPr="00380A4A" w:rsidRDefault="00380A4A" w:rsidP="00380A4A">
      <w:pPr>
        <w:rPr>
          <w:sz w:val="28"/>
          <w:szCs w:val="28"/>
        </w:rPr>
      </w:pPr>
      <w:r w:rsidRPr="00380A4A">
        <w:rPr>
          <w:sz w:val="28"/>
          <w:szCs w:val="28"/>
        </w:rPr>
        <w:t>Học phần nhằm giúp học viên hiểu rõ khẩu nghiệp trong ánh sáng Chánh tạng Nikāya, không chỉ như một quy tắc đạo đức về lời nói, mà như một tiến trình tâm lý, nghiệp báo và pháp hành giải thoát. Học viên cần nhận diện được lời nói phát sinh từ tác ý, cảm thọ, tưởng tri, hành uẩn và vô minh; phân biệt bốn ác khẩu nghiệp và bốn thiện khẩu nghiệp; hiểu Chánh ngữ trong mối liên hệ với Chánh kiến, Chánh tư duy, Chánh niệm, Chánh tinh tấn và Chánh định; biết ứng dụng Như lý tác ý và Tứ Chánh Cần để thanh tịnh khẩu nghiệp.</w:t>
      </w:r>
    </w:p>
    <w:p w14:paraId="65EAD6BA" w14:textId="77777777" w:rsidR="00380A4A" w:rsidRPr="00380A4A" w:rsidRDefault="00380A4A" w:rsidP="00380A4A">
      <w:pPr>
        <w:rPr>
          <w:sz w:val="28"/>
          <w:szCs w:val="28"/>
        </w:rPr>
      </w:pPr>
      <w:r w:rsidRPr="00380A4A">
        <w:rPr>
          <w:sz w:val="28"/>
          <w:szCs w:val="28"/>
        </w:rPr>
        <w:t>Sau học phần, học viên không chỉ có khả năng trình bày giáo lý về khẩu nghiệp, mà còn biết thực hành quán sát lời nói trong đời sống tu học, gia đình, đạo tràng, xã hội và truyền thông hiện đại.</w:t>
      </w:r>
    </w:p>
    <w:p w14:paraId="7D3C92E8" w14:textId="77777777" w:rsidR="00380A4A" w:rsidRPr="00380A4A" w:rsidRDefault="00380A4A" w:rsidP="00380A4A">
      <w:pPr>
        <w:rPr>
          <w:b/>
          <w:bCs/>
          <w:sz w:val="28"/>
          <w:szCs w:val="28"/>
        </w:rPr>
      </w:pPr>
      <w:r w:rsidRPr="00380A4A">
        <w:rPr>
          <w:b/>
          <w:bCs/>
          <w:sz w:val="28"/>
          <w:szCs w:val="28"/>
        </w:rPr>
        <w:t>Chuẩn đầu ra</w:t>
      </w:r>
    </w:p>
    <w:p w14:paraId="17DCB95B" w14:textId="77777777" w:rsidR="00380A4A" w:rsidRPr="00380A4A" w:rsidRDefault="00380A4A" w:rsidP="00380A4A">
      <w:pPr>
        <w:rPr>
          <w:sz w:val="28"/>
          <w:szCs w:val="28"/>
        </w:rPr>
      </w:pPr>
      <w:r w:rsidRPr="00380A4A">
        <w:rPr>
          <w:sz w:val="28"/>
          <w:szCs w:val="28"/>
        </w:rPr>
        <w:t xml:space="preserve">Học viên hoàn thành học phần cần đạt năm chuẩn đầu ra. Một là trình bày được bản chất khẩu nghiệp: lời nói là nghiệp khi có tác ý và gốc của lời nói nằm nơi tâm. Hai là phân tích được bốn ác khẩu nghiệp gồm vọng ngữ, ly gián ngữ, ác </w:t>
      </w:r>
      <w:r w:rsidRPr="00380A4A">
        <w:rPr>
          <w:sz w:val="28"/>
          <w:szCs w:val="28"/>
        </w:rPr>
        <w:lastRenderedPageBreak/>
        <w:t>khẩu, phù phiếm ngữ theo nhân, duyên, biểu hiện và quả báo. Ba là trình bày được bốn thiện khẩu nghiệp gồm chân ngữ, hòa hợp ngữ, ái ngữ, pháp ngữ và vai trò của chúng trong việc thành tựu Chánh ngữ. Bốn là vận dụng được Chánh niệm, Như lý tác ý và Tứ Chánh Cần vào trước, trong và sau khi nói. Năm là giải thích được mối liên hệ giữa khẩu nghiệp thanh tịnh, giới hạnh, tâm ít hối hận, định, tuệ và giải thoát.</w:t>
      </w:r>
    </w:p>
    <w:p w14:paraId="09BFA144" w14:textId="77777777" w:rsidR="00380A4A" w:rsidRPr="00380A4A" w:rsidRDefault="00380A4A" w:rsidP="00380A4A">
      <w:pPr>
        <w:rPr>
          <w:b/>
          <w:bCs/>
          <w:sz w:val="28"/>
          <w:szCs w:val="28"/>
        </w:rPr>
      </w:pPr>
      <w:r w:rsidRPr="00380A4A">
        <w:rPr>
          <w:b/>
          <w:bCs/>
          <w:sz w:val="28"/>
          <w:szCs w:val="28"/>
        </w:rPr>
        <w:t>Phân phối chương trình 10 buổi</w:t>
      </w:r>
    </w:p>
    <w:p w14:paraId="179A72F1" w14:textId="77777777" w:rsidR="00380A4A" w:rsidRPr="00380A4A" w:rsidRDefault="00380A4A" w:rsidP="00380A4A">
      <w:pPr>
        <w:rPr>
          <w:sz w:val="28"/>
          <w:szCs w:val="28"/>
        </w:rPr>
      </w:pPr>
      <w:r w:rsidRPr="00380A4A">
        <w:rPr>
          <w:b/>
          <w:bCs/>
          <w:sz w:val="28"/>
          <w:szCs w:val="28"/>
        </w:rPr>
        <w:t>Buổi 1: Tổng quan khẩu nghiệp và mục đích học phần.</w:t>
      </w:r>
      <w:r w:rsidRPr="00380A4A">
        <w:rPr>
          <w:sz w:val="28"/>
          <w:szCs w:val="28"/>
        </w:rPr>
        <w:t xml:space="preserve"> Học viên được giới thiệu toàn bộ cấu trúc sách: năm phần, hai mươi chương. Trọng tâm là thấy lời nói không phải chuyện nhỏ, vì mỗi lời nói đều có tác ý và tác ý là nền tảng của nghiệp. Giảng viên cần giúp học viên phân biệt giữa giao tiếp thế gian và tu tập khẩu nghiệp theo Thánh đạo. Bài tập: ghi lại ba lời nói trong ngày và xác định tâm nào đứng sau lời nói ấy.</w:t>
      </w:r>
    </w:p>
    <w:p w14:paraId="1B3834BC" w14:textId="77777777" w:rsidR="00380A4A" w:rsidRPr="00380A4A" w:rsidRDefault="00380A4A" w:rsidP="00380A4A">
      <w:pPr>
        <w:rPr>
          <w:sz w:val="28"/>
          <w:szCs w:val="28"/>
        </w:rPr>
      </w:pPr>
      <w:r w:rsidRPr="00380A4A">
        <w:rPr>
          <w:b/>
          <w:bCs/>
          <w:sz w:val="28"/>
          <w:szCs w:val="28"/>
        </w:rPr>
        <w:t>Buổi 2: Khẩu nghiệp trong nghiệp báo, duyên khởi và ngũ uẩn.</w:t>
      </w:r>
      <w:r w:rsidRPr="00380A4A">
        <w:rPr>
          <w:sz w:val="28"/>
          <w:szCs w:val="28"/>
        </w:rPr>
        <w:t xml:space="preserve"> Học các chương 1 đến 4. Trọng tâm là tiến trình: xúc, thọ, tưởng, hành, thức; từ thọ sinh ái, từ ái sinh thủ, từ thủ sinh lời nói bất thiện nếu thiếu chánh niệm. Học viên thực hành phân tích một tình huống bị khen, bị chê hoặc bị hiểu lầm theo năm uẩn. Bài tập: viết một đoạn quán sát lời nói theo năm uẩn.</w:t>
      </w:r>
    </w:p>
    <w:p w14:paraId="564BD814" w14:textId="77777777" w:rsidR="00380A4A" w:rsidRPr="00380A4A" w:rsidRDefault="00380A4A" w:rsidP="00380A4A">
      <w:pPr>
        <w:rPr>
          <w:sz w:val="28"/>
          <w:szCs w:val="28"/>
        </w:rPr>
      </w:pPr>
      <w:r w:rsidRPr="00380A4A">
        <w:rPr>
          <w:b/>
          <w:bCs/>
          <w:sz w:val="28"/>
          <w:szCs w:val="28"/>
        </w:rPr>
        <w:t>Buổi 3: Vọng ngữ và ly gián ngữ.</w:t>
      </w:r>
      <w:r w:rsidRPr="00380A4A">
        <w:rPr>
          <w:sz w:val="28"/>
          <w:szCs w:val="28"/>
        </w:rPr>
        <w:t xml:space="preserve"> Học chương 5 và 6. Trọng tâm là nói dối phá sự thật, nói hai lưỡi phá hòa hợp. Học viên cần phân biệt lỗi nói sai do không biết với vọng ngữ có tác ý lừa dối; phân biệt góp ý đúng pháp với lời kể chuyện gây chia rẽ. Bài tập: thực hành “một ngày không thêm bớt sự thật” và “không chuyển tiếp chuyện gây nghi ngờ”.</w:t>
      </w:r>
    </w:p>
    <w:p w14:paraId="36AD518E" w14:textId="77777777" w:rsidR="00380A4A" w:rsidRPr="00380A4A" w:rsidRDefault="00380A4A" w:rsidP="00380A4A">
      <w:pPr>
        <w:rPr>
          <w:sz w:val="28"/>
          <w:szCs w:val="28"/>
        </w:rPr>
      </w:pPr>
      <w:r w:rsidRPr="00380A4A">
        <w:rPr>
          <w:b/>
          <w:bCs/>
          <w:sz w:val="28"/>
          <w:szCs w:val="28"/>
        </w:rPr>
        <w:t>Buổi 4: Ác khẩu và phù phiếm ngữ.</w:t>
      </w:r>
      <w:r w:rsidRPr="00380A4A">
        <w:rPr>
          <w:sz w:val="28"/>
          <w:szCs w:val="28"/>
        </w:rPr>
        <w:t xml:space="preserve"> Học chương 7 và 8. Trọng tâm là ác khẩu phát sinh từ sân hận, phù phiếm ngữ phát sinh từ phóng dật và si mê. Học viên được hướng dẫn quán sát thân tâm khi giận: hơi thở, cảm giác nóng, tưởng về cái tôi bị xúc phạm, ý muốn đáp trả. Với phù phiếm ngữ, học viên học cách phân biệt lời vui đúng pháp với tạp thoại làm hao mòn chánh niệm. Bài tập: một ngày giảm lời vô ích, ghi nhận tâm khi muốn nói thêm.</w:t>
      </w:r>
    </w:p>
    <w:p w14:paraId="321E89B5" w14:textId="77777777" w:rsidR="00380A4A" w:rsidRPr="00380A4A" w:rsidRDefault="00380A4A" w:rsidP="00380A4A">
      <w:pPr>
        <w:rPr>
          <w:sz w:val="28"/>
          <w:szCs w:val="28"/>
        </w:rPr>
      </w:pPr>
      <w:r w:rsidRPr="00380A4A">
        <w:rPr>
          <w:b/>
          <w:bCs/>
          <w:sz w:val="28"/>
          <w:szCs w:val="28"/>
        </w:rPr>
        <w:t>Buổi 5: Chân ngữ và Hòa hợp ngữ.</w:t>
      </w:r>
      <w:r w:rsidRPr="00380A4A">
        <w:rPr>
          <w:sz w:val="28"/>
          <w:szCs w:val="28"/>
        </w:rPr>
        <w:t xml:space="preserve"> Học chương 9 và 10. Trọng tâm là Chân ngữ làm nền tảng cho niềm tin, Hòa hợp ngữ làm nền tảng cho đạo tình và hội </w:t>
      </w:r>
      <w:r w:rsidRPr="00380A4A">
        <w:rPr>
          <w:sz w:val="28"/>
          <w:szCs w:val="28"/>
        </w:rPr>
        <w:lastRenderedPageBreak/>
        <w:t>chúng. Học viên thực tập nói thật nhưng không thô bạo, nói hòa hợp nhưng không che giấu sự thật. Bài tập nhóm: xử lý một tình huống bất hòa trong đạo tràng bằng lời chân thật, nhu hòa và hòa hợp.</w:t>
      </w:r>
    </w:p>
    <w:p w14:paraId="5895A56A" w14:textId="77777777" w:rsidR="00380A4A" w:rsidRPr="00380A4A" w:rsidRDefault="00380A4A" w:rsidP="00380A4A">
      <w:pPr>
        <w:rPr>
          <w:sz w:val="28"/>
          <w:szCs w:val="28"/>
        </w:rPr>
      </w:pPr>
      <w:r w:rsidRPr="00380A4A">
        <w:rPr>
          <w:b/>
          <w:bCs/>
          <w:sz w:val="28"/>
          <w:szCs w:val="28"/>
        </w:rPr>
        <w:t>Buổi 6: Ái ngữ và Pháp ngữ.</w:t>
      </w:r>
      <w:r w:rsidRPr="00380A4A">
        <w:rPr>
          <w:sz w:val="28"/>
          <w:szCs w:val="28"/>
        </w:rPr>
        <w:t xml:space="preserve"> Học chương 11 và 12. Trọng tâm là Ái ngữ phát sinh từ tâm từ, Pháp ngữ hướng về ly tham, ly sân, ly si, tăng trưởng giới, định, tuệ và Niết-bàn. Học viên phân biệt Ái ngữ với nịnh hót, Pháp ngữ với hý luận. Bài tập: soạn một lời khuyên ngắn cho người đang giận, người đang buồn và người đang phóng dật, bảo đảm chân thật, nhu hòa, lợi ích, đúng thời.</w:t>
      </w:r>
    </w:p>
    <w:p w14:paraId="7FF7CA57" w14:textId="77777777" w:rsidR="00380A4A" w:rsidRPr="00380A4A" w:rsidRDefault="00380A4A" w:rsidP="00380A4A">
      <w:pPr>
        <w:rPr>
          <w:sz w:val="28"/>
          <w:szCs w:val="28"/>
        </w:rPr>
      </w:pPr>
      <w:r w:rsidRPr="00380A4A">
        <w:rPr>
          <w:b/>
          <w:bCs/>
          <w:sz w:val="28"/>
          <w:szCs w:val="28"/>
        </w:rPr>
        <w:t>Buổi 7: Chánh ngữ trong Bát Thánh đạo.</w:t>
      </w:r>
      <w:r w:rsidRPr="00380A4A">
        <w:rPr>
          <w:sz w:val="28"/>
          <w:szCs w:val="28"/>
        </w:rPr>
        <w:t xml:space="preserve"> Học chương 13 và 14. Trọng tâm là Chánh ngữ không thể tách khỏi Chánh kiến và Chánh tư duy. Thấy sai thì dễ nói sai, nghĩ sai thì dễ nói sai. Học viên học cách nhìn bốn ác khẩu nghiệp trong Tứ Thánh Đế: lời ác là khổ; tham, sân, si là tập; đoạn tham, sân, si là diệt; Chánh ngữ là đạo. Bài tập: phân tích một lỗi khẩu nghiệp theo Tứ Thánh Đế.</w:t>
      </w:r>
    </w:p>
    <w:p w14:paraId="601A6EF4" w14:textId="77777777" w:rsidR="00380A4A" w:rsidRPr="00380A4A" w:rsidRDefault="00380A4A" w:rsidP="00380A4A">
      <w:pPr>
        <w:rPr>
          <w:sz w:val="28"/>
          <w:szCs w:val="28"/>
        </w:rPr>
      </w:pPr>
      <w:r w:rsidRPr="00380A4A">
        <w:rPr>
          <w:b/>
          <w:bCs/>
          <w:sz w:val="28"/>
          <w:szCs w:val="28"/>
        </w:rPr>
        <w:t>Buổi 8: Chánh niệm và đời sống hằng ngày.</w:t>
      </w:r>
      <w:r w:rsidRPr="00380A4A">
        <w:rPr>
          <w:sz w:val="28"/>
          <w:szCs w:val="28"/>
        </w:rPr>
        <w:t xml:space="preserve"> Học chương 15 và 16. Trọng tâm là quán sát lời nói trước khi nói, trong khi nói và sau khi nói. Học viên học ứng dụng Chánh ngữ trong gia đình, công việc, xã hội, truyền thông, hoằng pháp và đạo tràng. Bài tập: trước khi đăng, chia sẻ hoặc bình luận, tự xét năm điều: có thật không, có lợi ích không, có đúng thời không, có nhu hòa không, có tâm từ không.</w:t>
      </w:r>
    </w:p>
    <w:p w14:paraId="711F7083" w14:textId="77777777" w:rsidR="00380A4A" w:rsidRPr="00380A4A" w:rsidRDefault="00380A4A" w:rsidP="00380A4A">
      <w:pPr>
        <w:rPr>
          <w:sz w:val="28"/>
          <w:szCs w:val="28"/>
        </w:rPr>
      </w:pPr>
      <w:r w:rsidRPr="00380A4A">
        <w:rPr>
          <w:b/>
          <w:bCs/>
          <w:sz w:val="28"/>
          <w:szCs w:val="28"/>
        </w:rPr>
        <w:t>Buổi 9: Phòng hộ, Như lý tác ý và Tứ Chánh Cần.</w:t>
      </w:r>
      <w:r w:rsidRPr="00380A4A">
        <w:rPr>
          <w:sz w:val="28"/>
          <w:szCs w:val="28"/>
        </w:rPr>
        <w:t xml:space="preserve"> Học chương 17, 18 và 19. Trọng tâm là phòng hộ lời nói như người giữ cửa thành; Như lý tác ý trước khi nói; áp dụng Tứ Chánh Cần: chế lời ác chưa sinh, đoạn lời ác đã sinh, tu lời thiện chưa sinh, trì lời thiện đã sinh. Bài tập: lập bảng theo dõi 7 ngày về bốn mục chế, đoạn, tu, trì trong khẩu nghiệp.</w:t>
      </w:r>
    </w:p>
    <w:p w14:paraId="5E2C44AE" w14:textId="77777777" w:rsidR="00380A4A" w:rsidRPr="00380A4A" w:rsidRDefault="00380A4A" w:rsidP="00380A4A">
      <w:pPr>
        <w:rPr>
          <w:sz w:val="28"/>
          <w:szCs w:val="28"/>
        </w:rPr>
      </w:pPr>
      <w:r w:rsidRPr="00380A4A">
        <w:rPr>
          <w:b/>
          <w:bCs/>
          <w:sz w:val="28"/>
          <w:szCs w:val="28"/>
        </w:rPr>
        <w:t>Buổi 10: Khẩu nghiệp và giải thoát.</w:t>
      </w:r>
      <w:r w:rsidRPr="00380A4A">
        <w:rPr>
          <w:sz w:val="28"/>
          <w:szCs w:val="28"/>
        </w:rPr>
        <w:t xml:space="preserve"> Học chương 20 và tổng kết toàn sách. Trọng tâm là thanh tịnh khẩu nghiệp không dừng ở phước báo, mà đưa lời nói vào Thánh đạo. Khi Chánh ngữ được tu tập, tâm ít hối hận; tâm ít hối hận thì an, hỷ, định có điều kiện sinh; định hỗ trợ tuệ quán; tuệ thấy vô thường, khổ, vô ngã; tham, sân, si dần đoạn tận. Học viên tổng kết lộ trình tu tập khẩu nghiệp của chính mình và phát nguyện hành trì Chánh ngữ.</w:t>
      </w:r>
    </w:p>
    <w:p w14:paraId="6353A10C" w14:textId="77777777" w:rsidR="00380A4A" w:rsidRPr="00380A4A" w:rsidRDefault="00380A4A" w:rsidP="00380A4A">
      <w:pPr>
        <w:rPr>
          <w:b/>
          <w:bCs/>
          <w:sz w:val="28"/>
          <w:szCs w:val="28"/>
        </w:rPr>
      </w:pPr>
      <w:r w:rsidRPr="00380A4A">
        <w:rPr>
          <w:b/>
          <w:bCs/>
          <w:sz w:val="28"/>
          <w:szCs w:val="28"/>
        </w:rPr>
        <w:t>Phương pháp giảng dạy ở Học viện</w:t>
      </w:r>
    </w:p>
    <w:p w14:paraId="1A564166" w14:textId="77777777" w:rsidR="00380A4A" w:rsidRPr="00380A4A" w:rsidRDefault="00380A4A" w:rsidP="00380A4A">
      <w:pPr>
        <w:rPr>
          <w:sz w:val="28"/>
          <w:szCs w:val="28"/>
        </w:rPr>
      </w:pPr>
      <w:r w:rsidRPr="00380A4A">
        <w:rPr>
          <w:sz w:val="28"/>
          <w:szCs w:val="28"/>
        </w:rPr>
        <w:lastRenderedPageBreak/>
        <w:t>Giảng viên nên kết hợp bốn phương pháp. Thứ nhất là giảng kinh và giải nghĩa thuật ngữ, giúp học viên nắm nền tảng giáo lý. Thứ hai là phân tích tình huống, đưa khẩu nghiệp vào đời sống cụ thể như gia đình, đạo tràng, mạng xã hội, giảng pháp, góp ý và xử lý bất hòa. Thứ ba là thực hành nội quán, hướng dẫn học viên nhận diện sắc, thọ, tưởng, hành, thức trước khi lời nói phát ra. Thứ tư là phản tỉnh và nhật ký tu học, giúp học viên theo dõi sự chuyển hóa lời nói qua từng tuần.</w:t>
      </w:r>
    </w:p>
    <w:p w14:paraId="7A179914" w14:textId="77777777" w:rsidR="00380A4A" w:rsidRPr="00380A4A" w:rsidRDefault="00380A4A" w:rsidP="00380A4A">
      <w:pPr>
        <w:rPr>
          <w:sz w:val="28"/>
          <w:szCs w:val="28"/>
        </w:rPr>
      </w:pPr>
      <w:r w:rsidRPr="00380A4A">
        <w:rPr>
          <w:sz w:val="28"/>
          <w:szCs w:val="28"/>
        </w:rPr>
        <w:t>Mỗi buổi học nên có ba phần: học giáo lý, thảo luận tình huống và pháp hành ứng dụng. Không nên biến học phần này thành môn lý thuyết thuần túy. Khẩu nghiệp phải được học bằng chính lời nói hằng ngày. Học viên cần được khuyến khích nói ít hơn, nói chậm hơn, nói thật hơn, nói hiền hơn, nói đúng pháp hơn và im lặng đúng lúc hơn.</w:t>
      </w:r>
    </w:p>
    <w:p w14:paraId="765888DA" w14:textId="77777777" w:rsidR="00380A4A" w:rsidRPr="00380A4A" w:rsidRDefault="00380A4A" w:rsidP="00380A4A">
      <w:pPr>
        <w:rPr>
          <w:b/>
          <w:bCs/>
          <w:sz w:val="28"/>
          <w:szCs w:val="28"/>
        </w:rPr>
      </w:pPr>
      <w:r w:rsidRPr="00380A4A">
        <w:rPr>
          <w:b/>
          <w:bCs/>
          <w:sz w:val="28"/>
          <w:szCs w:val="28"/>
        </w:rPr>
        <w:t>Bài tập thực hành bắt buộc</w:t>
      </w:r>
    </w:p>
    <w:p w14:paraId="3D870550" w14:textId="77777777" w:rsidR="00380A4A" w:rsidRPr="00380A4A" w:rsidRDefault="00380A4A" w:rsidP="00380A4A">
      <w:pPr>
        <w:rPr>
          <w:sz w:val="28"/>
          <w:szCs w:val="28"/>
        </w:rPr>
      </w:pPr>
      <w:r w:rsidRPr="00380A4A">
        <w:rPr>
          <w:sz w:val="28"/>
          <w:szCs w:val="28"/>
        </w:rPr>
        <w:t xml:space="preserve">Trong suốt học phần, học viên nên có một </w:t>
      </w:r>
      <w:r w:rsidRPr="00380A4A">
        <w:rPr>
          <w:b/>
          <w:bCs/>
          <w:sz w:val="28"/>
          <w:szCs w:val="28"/>
        </w:rPr>
        <w:t>sổ quán khẩu nghiệp</w:t>
      </w:r>
      <w:r w:rsidRPr="00380A4A">
        <w:rPr>
          <w:sz w:val="28"/>
          <w:szCs w:val="28"/>
        </w:rPr>
        <w:t>. Mỗi ngày ghi lại một lời nói bất thiện đã dừng được, một lời nói bất thiện lỡ phát ra, một lời thiện đã nói được và một điều cần phòng hộ ngày hôm sau. Cuối tuần, học viên tự tổng kết: lời nào thường phát sinh từ tham, lời nào thường phát sinh từ sân, lời nào thường phát sinh từ si, lời nào đã có chánh niệm và tâm từ.</w:t>
      </w:r>
    </w:p>
    <w:p w14:paraId="7FE39A1C" w14:textId="77777777" w:rsidR="00380A4A" w:rsidRPr="00380A4A" w:rsidRDefault="00380A4A" w:rsidP="00380A4A">
      <w:pPr>
        <w:rPr>
          <w:sz w:val="28"/>
          <w:szCs w:val="28"/>
        </w:rPr>
      </w:pPr>
      <w:r w:rsidRPr="00380A4A">
        <w:rPr>
          <w:sz w:val="28"/>
          <w:szCs w:val="28"/>
        </w:rPr>
        <w:t xml:space="preserve">Bài tập giữa khóa là viết một bài ngắn từ 800 đến 1.200 chữ với đề tài: </w:t>
      </w:r>
      <w:r w:rsidRPr="00380A4A">
        <w:rPr>
          <w:b/>
          <w:bCs/>
          <w:sz w:val="28"/>
          <w:szCs w:val="28"/>
        </w:rPr>
        <w:t>“Một lỗi khẩu nghiệp của con và phương pháp chuyển hóa bằng Chánh niệm, Như lý tác ý và Tứ Chánh Cần.”</w:t>
      </w:r>
      <w:r w:rsidRPr="00380A4A">
        <w:rPr>
          <w:sz w:val="28"/>
          <w:szCs w:val="28"/>
        </w:rPr>
        <w:t xml:space="preserve"> Bài viết cần có tình huống thật, nhận diện năm uẩn, phân tích gốc tham sân si và nêu phương pháp sửa đổi.</w:t>
      </w:r>
    </w:p>
    <w:p w14:paraId="599C3262" w14:textId="77777777" w:rsidR="00380A4A" w:rsidRPr="00380A4A" w:rsidRDefault="00380A4A" w:rsidP="00380A4A">
      <w:pPr>
        <w:rPr>
          <w:sz w:val="28"/>
          <w:szCs w:val="28"/>
        </w:rPr>
      </w:pPr>
      <w:r w:rsidRPr="00380A4A">
        <w:rPr>
          <w:sz w:val="28"/>
          <w:szCs w:val="28"/>
        </w:rPr>
        <w:t>Bài tập cuối khóa là soạn một bài giảng ngắn 10 phút về một trong bốn thiện khẩu nghiệp: Chân ngữ, Hòa hợp ngữ, Ái ngữ hoặc Pháp ngữ. Bài giảng phải có kinh dẫn, giải thích ngắn, ví dụ đời sống và pháp hành cụ thể.</w:t>
      </w:r>
    </w:p>
    <w:p w14:paraId="5845D083" w14:textId="77777777" w:rsidR="00380A4A" w:rsidRPr="00380A4A" w:rsidRDefault="00380A4A" w:rsidP="00380A4A">
      <w:pPr>
        <w:rPr>
          <w:b/>
          <w:bCs/>
          <w:sz w:val="28"/>
          <w:szCs w:val="28"/>
        </w:rPr>
      </w:pPr>
      <w:r w:rsidRPr="00380A4A">
        <w:rPr>
          <w:b/>
          <w:bCs/>
          <w:sz w:val="28"/>
          <w:szCs w:val="28"/>
        </w:rPr>
        <w:t>Đánh giá học phần</w:t>
      </w:r>
    </w:p>
    <w:p w14:paraId="095D158C" w14:textId="77777777" w:rsidR="00380A4A" w:rsidRPr="00380A4A" w:rsidRDefault="00380A4A" w:rsidP="00380A4A">
      <w:pPr>
        <w:rPr>
          <w:sz w:val="28"/>
          <w:szCs w:val="28"/>
        </w:rPr>
      </w:pPr>
      <w:r w:rsidRPr="00380A4A">
        <w:rPr>
          <w:sz w:val="28"/>
          <w:szCs w:val="28"/>
        </w:rPr>
        <w:t>Điểm chuyên cần và thái độ học tập chiếm 20 phần trăm. Nhật ký quán khẩu nghiệp chiếm 20 phần trăm. Bài viết giữa khóa chiếm 25 phần trăm. Bài giảng cuối khóa chiếm 25 phần trăm. Phần tự đánh giá chuyển hóa chiếm 10 phần trăm.</w:t>
      </w:r>
    </w:p>
    <w:p w14:paraId="53105B2C" w14:textId="77777777" w:rsidR="00380A4A" w:rsidRPr="00380A4A" w:rsidRDefault="00380A4A" w:rsidP="00380A4A">
      <w:pPr>
        <w:rPr>
          <w:sz w:val="28"/>
          <w:szCs w:val="28"/>
        </w:rPr>
      </w:pPr>
      <w:r w:rsidRPr="00380A4A">
        <w:rPr>
          <w:sz w:val="28"/>
          <w:szCs w:val="28"/>
        </w:rPr>
        <w:t xml:space="preserve">Khi đánh giá, không chỉ xét khả năng nhớ giáo lý, mà còn xét khả năng áp dụng vào đời sống. Một học viên thật sự học tốt không phải là người nói nhiều về Chánh </w:t>
      </w:r>
      <w:r w:rsidRPr="00380A4A">
        <w:rPr>
          <w:sz w:val="28"/>
          <w:szCs w:val="28"/>
        </w:rPr>
        <w:lastRenderedPageBreak/>
        <w:t>ngữ, mà là người biết giảm lời bất thiện, biết sửa lỗi khi nói sai, biết dùng lời nói để hòa hợp, an ủi, khuyến thiện và đưa người nghe về Chánh pháp.</w:t>
      </w:r>
    </w:p>
    <w:p w14:paraId="3586937B" w14:textId="77777777" w:rsidR="00380A4A" w:rsidRPr="00380A4A" w:rsidRDefault="00380A4A" w:rsidP="00380A4A">
      <w:pPr>
        <w:rPr>
          <w:b/>
          <w:bCs/>
          <w:sz w:val="28"/>
          <w:szCs w:val="28"/>
        </w:rPr>
      </w:pPr>
      <w:r w:rsidRPr="00380A4A">
        <w:rPr>
          <w:b/>
          <w:bCs/>
          <w:sz w:val="28"/>
          <w:szCs w:val="28"/>
        </w:rPr>
        <w:t>Hướng dẫn cho giảng viên</w:t>
      </w:r>
    </w:p>
    <w:p w14:paraId="06D4B020" w14:textId="77777777" w:rsidR="00380A4A" w:rsidRPr="00380A4A" w:rsidRDefault="00380A4A" w:rsidP="00380A4A">
      <w:pPr>
        <w:rPr>
          <w:sz w:val="28"/>
          <w:szCs w:val="28"/>
        </w:rPr>
      </w:pPr>
      <w:r w:rsidRPr="00380A4A">
        <w:rPr>
          <w:sz w:val="28"/>
          <w:szCs w:val="28"/>
        </w:rPr>
        <w:t>Giảng viên cần làm gương về Chánh ngữ trong chính lớp học. Khi giải thích, phải chân thật, rõ ràng, không nói quá điều mình biết. Khi góp ý học viên, cần nhu hòa, đúng thời, có lợi ích. Khi có ý kiến khác nhau, cần hướng dẫn bằng tâm hòa hợp, không để lớp học rơi vào tranh luận hơn thua. Khi giảng về Pháp ngữ, giảng viên cần tự xét động cơ: nói vì lợi ích, vì lòng từ, vì giúp học viên hiểu pháp và thực hành, không nói vì danh, vì bản ngã hay vì muốn được kính trọng.</w:t>
      </w:r>
    </w:p>
    <w:p w14:paraId="28757852" w14:textId="77777777" w:rsidR="00380A4A" w:rsidRPr="00380A4A" w:rsidRDefault="00380A4A" w:rsidP="00380A4A">
      <w:pPr>
        <w:rPr>
          <w:sz w:val="28"/>
          <w:szCs w:val="28"/>
        </w:rPr>
      </w:pPr>
      <w:r w:rsidRPr="00380A4A">
        <w:rPr>
          <w:sz w:val="28"/>
          <w:szCs w:val="28"/>
        </w:rPr>
        <w:t>Giảng viên nên nhắc học viên rằng Chánh ngữ không chỉ nằm trên lớp học. Một lời nói với cha mẹ, một câu trả lời với huynh đệ, một tin nhắn, một bài đăng, một lời bình luận, một sự im lặng đúng lúc đều là nơi thực hành khẩu nghiệp. Chính đời sống hằng ngày là giảng đường lớn nhất của Chánh ngữ.</w:t>
      </w:r>
    </w:p>
    <w:p w14:paraId="3D959A36" w14:textId="77777777" w:rsidR="00380A4A" w:rsidRPr="00380A4A" w:rsidRDefault="00380A4A" w:rsidP="00380A4A">
      <w:pPr>
        <w:rPr>
          <w:b/>
          <w:bCs/>
          <w:sz w:val="28"/>
          <w:szCs w:val="28"/>
        </w:rPr>
      </w:pPr>
      <w:r w:rsidRPr="00380A4A">
        <w:rPr>
          <w:b/>
          <w:bCs/>
          <w:sz w:val="28"/>
          <w:szCs w:val="28"/>
        </w:rPr>
        <w:t>Kết luận giáo trình Học viện</w:t>
      </w:r>
    </w:p>
    <w:p w14:paraId="2F49DAD7" w14:textId="77777777" w:rsidR="00380A4A" w:rsidRPr="00380A4A" w:rsidRDefault="00380A4A" w:rsidP="00380A4A">
      <w:pPr>
        <w:rPr>
          <w:sz w:val="28"/>
          <w:szCs w:val="28"/>
        </w:rPr>
      </w:pPr>
      <w:r w:rsidRPr="00380A4A">
        <w:rPr>
          <w:sz w:val="28"/>
          <w:szCs w:val="28"/>
        </w:rPr>
        <w:t xml:space="preserve">Học phần </w:t>
      </w:r>
      <w:r w:rsidRPr="00380A4A">
        <w:rPr>
          <w:b/>
          <w:bCs/>
          <w:sz w:val="28"/>
          <w:szCs w:val="28"/>
        </w:rPr>
        <w:t>Khẩu Nghiệp Thánh Điển</w:t>
      </w:r>
      <w:r w:rsidRPr="00380A4A">
        <w:rPr>
          <w:sz w:val="28"/>
          <w:szCs w:val="28"/>
        </w:rPr>
        <w:t xml:space="preserve"> giúp học viên đi từ nhận thức đến pháp hành. Bắt đầu bằng thấy lời nói là nghiệp, tiếp đến đoạn trừ bốn ác khẩu nghiệp, tu tập bốn thiện khẩu nghiệp, đặt Chánh ngữ vào Bát Thánh đạo, rồi đưa khẩu nghiệp vào con đường giải thoát. Nếu được học và hành nghiêm túc, giáo trình này không chỉ giúp học viên nói năng chuẩn mực hơn, mà còn giúp tâm bớt hối hận, giới hạnh vững hơn, chánh niệm sáng hơn, định tuệ có nền tảng tăng trưởng hơn. Đó là ý nghĩa thiết thực của việc học khẩu nghiệp theo Chánh pháp.</w:t>
      </w:r>
    </w:p>
    <w:p w14:paraId="784279A2" w14:textId="423F5AC9" w:rsidR="00880DA9" w:rsidRPr="00E40A5B" w:rsidRDefault="00461C18" w:rsidP="00461C18">
      <w:pPr>
        <w:pStyle w:val="Heading2"/>
        <w:rPr>
          <w:sz w:val="28"/>
          <w:szCs w:val="28"/>
        </w:rPr>
      </w:pPr>
      <w:bookmarkStart w:id="35" w:name="_Toc233402222"/>
      <w:r w:rsidRPr="00E40A5B">
        <w:rPr>
          <w:sz w:val="28"/>
          <w:szCs w:val="28"/>
        </w:rPr>
        <w:t>PHỤ LỤC 4</w:t>
      </w:r>
      <w:bookmarkEnd w:id="35"/>
    </w:p>
    <w:p w14:paraId="74D09D44" w14:textId="7EDBD837" w:rsidR="00461C18" w:rsidRPr="00461C18" w:rsidRDefault="00461C18" w:rsidP="00461C18">
      <w:pPr>
        <w:rPr>
          <w:b/>
          <w:bCs/>
          <w:sz w:val="28"/>
          <w:szCs w:val="28"/>
        </w:rPr>
      </w:pPr>
      <w:r w:rsidRPr="00461C18">
        <w:rPr>
          <w:b/>
          <w:bCs/>
          <w:sz w:val="28"/>
          <w:szCs w:val="28"/>
        </w:rPr>
        <w:t xml:space="preserve">NGHI THỨC TỤNG NIỆM </w:t>
      </w:r>
    </w:p>
    <w:p w14:paraId="022E2468" w14:textId="77777777" w:rsidR="00461C18" w:rsidRPr="00461C18" w:rsidRDefault="00461C18" w:rsidP="00461C18">
      <w:pPr>
        <w:rPr>
          <w:b/>
          <w:bCs/>
          <w:sz w:val="28"/>
          <w:szCs w:val="28"/>
        </w:rPr>
      </w:pPr>
      <w:r w:rsidRPr="00461C18">
        <w:rPr>
          <w:b/>
          <w:bCs/>
          <w:sz w:val="28"/>
          <w:szCs w:val="28"/>
        </w:rPr>
        <w:t>KHẨU NGHIỆP THÁNH ĐIỂN</w:t>
      </w:r>
    </w:p>
    <w:p w14:paraId="3F375012" w14:textId="54F9E294" w:rsidR="00461C18" w:rsidRPr="00E40A5B" w:rsidRDefault="00461C18" w:rsidP="00461C18">
      <w:pPr>
        <w:pStyle w:val="ListParagraph"/>
        <w:numPr>
          <w:ilvl w:val="0"/>
          <w:numId w:val="10"/>
        </w:numPr>
        <w:rPr>
          <w:b/>
          <w:bCs/>
          <w:sz w:val="28"/>
          <w:szCs w:val="28"/>
        </w:rPr>
      </w:pPr>
      <w:r w:rsidRPr="00E40A5B">
        <w:rPr>
          <w:b/>
          <w:bCs/>
          <w:sz w:val="28"/>
          <w:szCs w:val="28"/>
        </w:rPr>
        <w:t>NGUYỆN HƯƠNG</w:t>
      </w:r>
    </w:p>
    <w:p w14:paraId="48079569" w14:textId="0EABEB54" w:rsidR="00461C18" w:rsidRPr="00E40A5B" w:rsidRDefault="00461C18" w:rsidP="00461C18">
      <w:pPr>
        <w:jc w:val="left"/>
        <w:rPr>
          <w:sz w:val="28"/>
          <w:szCs w:val="28"/>
        </w:rPr>
      </w:pPr>
      <w:r w:rsidRPr="00E40A5B">
        <w:rPr>
          <w:sz w:val="28"/>
          <w:szCs w:val="28"/>
        </w:rPr>
        <w:t>Hương các loại hoa thơm</w:t>
      </w:r>
      <w:r w:rsidRPr="00E40A5B">
        <w:rPr>
          <w:sz w:val="28"/>
          <w:szCs w:val="28"/>
        </w:rPr>
        <w:br/>
        <w:t>Không ngược bay chiều gió</w:t>
      </w:r>
      <w:r w:rsidRPr="00E40A5B">
        <w:rPr>
          <w:sz w:val="28"/>
          <w:szCs w:val="28"/>
        </w:rPr>
        <w:br/>
        <w:t>Nhưng hương người đức hạnh</w:t>
      </w:r>
      <w:r w:rsidRPr="00E40A5B">
        <w:rPr>
          <w:sz w:val="28"/>
          <w:szCs w:val="28"/>
        </w:rPr>
        <w:br/>
        <w:t>Ngược gió khắp tung bay</w:t>
      </w:r>
      <w:r w:rsidRPr="00E40A5B">
        <w:rPr>
          <w:sz w:val="28"/>
          <w:szCs w:val="28"/>
        </w:rPr>
        <w:br/>
        <w:t>Chỉ có bậc chân nhân</w:t>
      </w:r>
      <w:r w:rsidRPr="00E40A5B">
        <w:rPr>
          <w:sz w:val="28"/>
          <w:szCs w:val="28"/>
        </w:rPr>
        <w:br/>
      </w:r>
      <w:r w:rsidRPr="00E40A5B">
        <w:rPr>
          <w:sz w:val="28"/>
          <w:szCs w:val="28"/>
        </w:rPr>
        <w:lastRenderedPageBreak/>
        <w:t>Tỏa khắp mọi phương trời.</w:t>
      </w:r>
      <w:r w:rsidRPr="00E40A5B">
        <w:rPr>
          <w:sz w:val="28"/>
          <w:szCs w:val="28"/>
        </w:rPr>
        <w:br/>
        <w:t>Hoa chiên đàn, già la,</w:t>
      </w:r>
      <w:r w:rsidRPr="00E40A5B">
        <w:rPr>
          <w:sz w:val="28"/>
          <w:szCs w:val="28"/>
        </w:rPr>
        <w:br/>
        <w:t>Hoa sen, hoa vũ quý,</w:t>
      </w:r>
      <w:r w:rsidRPr="00E40A5B">
        <w:rPr>
          <w:sz w:val="28"/>
          <w:szCs w:val="28"/>
        </w:rPr>
        <w:br/>
        <w:t>Giữa những hương hoa ấy,</w:t>
      </w:r>
      <w:r w:rsidRPr="00E40A5B">
        <w:rPr>
          <w:sz w:val="28"/>
          <w:szCs w:val="28"/>
        </w:rPr>
        <w:br/>
        <w:t>Giới hương là vô thượng.</w:t>
      </w:r>
      <w:r w:rsidRPr="00E40A5B">
        <w:rPr>
          <w:sz w:val="28"/>
          <w:szCs w:val="28"/>
        </w:rPr>
        <w:br/>
        <w:t>Ít giá trị hương này,</w:t>
      </w:r>
      <w:r w:rsidRPr="00E40A5B">
        <w:rPr>
          <w:sz w:val="28"/>
          <w:szCs w:val="28"/>
        </w:rPr>
        <w:br/>
        <w:t>Hương già la, chiên đàn,</w:t>
      </w:r>
      <w:r w:rsidRPr="00E40A5B">
        <w:rPr>
          <w:sz w:val="28"/>
          <w:szCs w:val="28"/>
        </w:rPr>
        <w:br/>
        <w:t>Chỉ hương người đức hạnh,</w:t>
      </w:r>
      <w:r w:rsidRPr="00E40A5B">
        <w:rPr>
          <w:sz w:val="28"/>
          <w:szCs w:val="28"/>
        </w:rPr>
        <w:br/>
        <w:t>Tối thượng tỏa Thiên giới.</w:t>
      </w:r>
      <w:r w:rsidRPr="00E40A5B">
        <w:rPr>
          <w:sz w:val="28"/>
          <w:szCs w:val="28"/>
        </w:rPr>
        <w:br/>
        <w:t>Những ai có giới hạnh,</w:t>
      </w:r>
      <w:r w:rsidRPr="00E40A5B">
        <w:rPr>
          <w:sz w:val="28"/>
          <w:szCs w:val="28"/>
        </w:rPr>
        <w:br/>
        <w:t>An trú không phóng dật,</w:t>
      </w:r>
      <w:r w:rsidRPr="00E40A5B">
        <w:rPr>
          <w:sz w:val="28"/>
          <w:szCs w:val="28"/>
        </w:rPr>
        <w:br/>
        <w:t>Chánh trí, chơn giải thoát,</w:t>
      </w:r>
      <w:r w:rsidRPr="00E40A5B">
        <w:rPr>
          <w:sz w:val="28"/>
          <w:szCs w:val="28"/>
        </w:rPr>
        <w:br/>
        <w:t>Ác ma không thấy đường.</w:t>
      </w:r>
      <w:r w:rsidRPr="00E40A5B">
        <w:rPr>
          <w:sz w:val="28"/>
          <w:szCs w:val="28"/>
        </w:rPr>
        <w:br/>
        <w:t>Như giữa đống rác nhớp,</w:t>
      </w:r>
      <w:r w:rsidRPr="00E40A5B">
        <w:rPr>
          <w:sz w:val="28"/>
          <w:szCs w:val="28"/>
        </w:rPr>
        <w:br/>
        <w:t>Quăng bỏ trên đường lớn,</w:t>
      </w:r>
      <w:r w:rsidRPr="00E40A5B">
        <w:rPr>
          <w:sz w:val="28"/>
          <w:szCs w:val="28"/>
        </w:rPr>
        <w:br/>
        <w:t>Chỗ ấy hoa sen nở,</w:t>
      </w:r>
      <w:r w:rsidRPr="00E40A5B">
        <w:rPr>
          <w:sz w:val="28"/>
          <w:szCs w:val="28"/>
        </w:rPr>
        <w:br/>
        <w:t>Thơm sạch, đẹp ý người.</w:t>
      </w:r>
      <w:r w:rsidRPr="00E40A5B">
        <w:rPr>
          <w:sz w:val="28"/>
          <w:szCs w:val="28"/>
        </w:rPr>
        <w:br/>
        <w:t>Cũng vậy giữa quần sanh,</w:t>
      </w:r>
      <w:r w:rsidRPr="00E40A5B">
        <w:rPr>
          <w:sz w:val="28"/>
          <w:szCs w:val="28"/>
        </w:rPr>
        <w:br/>
        <w:t>Uế nhiễm, mù, phàm tục,</w:t>
      </w:r>
      <w:r w:rsidRPr="00E40A5B">
        <w:rPr>
          <w:sz w:val="28"/>
          <w:szCs w:val="28"/>
        </w:rPr>
        <w:br/>
        <w:t>Ðệ tử bậc Chánh Giác,</w:t>
      </w:r>
      <w:r w:rsidRPr="00E40A5B">
        <w:rPr>
          <w:sz w:val="28"/>
          <w:szCs w:val="28"/>
        </w:rPr>
        <w:br/>
        <w:t>Sáng ngời với Tuệ Trí.</w:t>
      </w:r>
      <w:r w:rsidRPr="00E40A5B">
        <w:rPr>
          <w:b/>
          <w:bCs/>
          <w:i/>
          <w:iCs/>
          <w:sz w:val="28"/>
          <w:szCs w:val="28"/>
        </w:rPr>
        <w:br/>
      </w:r>
      <w:r w:rsidRPr="00E40A5B">
        <w:rPr>
          <w:i/>
          <w:iCs/>
          <w:sz w:val="28"/>
          <w:szCs w:val="28"/>
        </w:rPr>
        <w:t>(Kinh Pháp Cú – Phẩm Hoa)</w:t>
      </w:r>
    </w:p>
    <w:p w14:paraId="64C78302" w14:textId="77777777" w:rsidR="00461C18" w:rsidRPr="00461C18" w:rsidRDefault="00461C18" w:rsidP="00461C18">
      <w:pPr>
        <w:jc w:val="left"/>
        <w:rPr>
          <w:sz w:val="28"/>
          <w:szCs w:val="28"/>
        </w:rPr>
      </w:pPr>
    </w:p>
    <w:p w14:paraId="65FBC9F0" w14:textId="77777777" w:rsidR="00461C18" w:rsidRPr="00461C18" w:rsidRDefault="00461C18" w:rsidP="00461C18">
      <w:pPr>
        <w:rPr>
          <w:b/>
          <w:bCs/>
          <w:sz w:val="28"/>
          <w:szCs w:val="28"/>
        </w:rPr>
      </w:pPr>
      <w:r w:rsidRPr="00461C18">
        <w:rPr>
          <w:b/>
          <w:bCs/>
          <w:sz w:val="28"/>
          <w:szCs w:val="28"/>
        </w:rPr>
        <w:t>2. ĐẢNH LỄ TAM BẢO</w:t>
      </w:r>
    </w:p>
    <w:p w14:paraId="36274667" w14:textId="61ED17C9" w:rsidR="00461C18" w:rsidRPr="00461C18" w:rsidRDefault="00461C18" w:rsidP="00461C18">
      <w:pPr>
        <w:jc w:val="left"/>
        <w:rPr>
          <w:sz w:val="28"/>
          <w:szCs w:val="28"/>
        </w:rPr>
      </w:pPr>
      <w:r w:rsidRPr="00E40A5B">
        <w:rPr>
          <w:sz w:val="28"/>
          <w:szCs w:val="28"/>
        </w:rPr>
        <w:t>Con chân thành đảnh lễ</w:t>
      </w:r>
      <w:r w:rsidRPr="00E40A5B">
        <w:rPr>
          <w:sz w:val="28"/>
          <w:szCs w:val="28"/>
        </w:rPr>
        <w:br/>
        <w:t>Phật Thích Ca Mâu Ni</w:t>
      </w:r>
      <w:r w:rsidRPr="00E40A5B">
        <w:rPr>
          <w:sz w:val="28"/>
          <w:szCs w:val="28"/>
        </w:rPr>
        <w:br/>
        <w:t>Đời này con xin nguyện:</w:t>
      </w:r>
      <w:r w:rsidRPr="00E40A5B">
        <w:rPr>
          <w:sz w:val="28"/>
          <w:szCs w:val="28"/>
        </w:rPr>
        <w:br/>
        <w:t>“Thấy biết rõ ngũ uẩn,</w:t>
      </w:r>
      <w:r w:rsidRPr="00E40A5B">
        <w:rPr>
          <w:sz w:val="28"/>
          <w:szCs w:val="28"/>
        </w:rPr>
        <w:br/>
        <w:t>Thấy biết rõ tự thân,</w:t>
      </w:r>
      <w:r w:rsidRPr="00E40A5B">
        <w:rPr>
          <w:sz w:val="28"/>
          <w:szCs w:val="28"/>
        </w:rPr>
        <w:br/>
        <w:t>Thành tựu chánh tri kiến,</w:t>
      </w:r>
      <w:r w:rsidRPr="00E40A5B">
        <w:rPr>
          <w:sz w:val="28"/>
          <w:szCs w:val="28"/>
        </w:rPr>
        <w:br/>
        <w:t>Thể nhập vào Thánh quả,</w:t>
      </w:r>
      <w:r w:rsidRPr="00E40A5B">
        <w:rPr>
          <w:sz w:val="28"/>
          <w:szCs w:val="28"/>
        </w:rPr>
        <w:br/>
        <w:t>Con nguyện xứng đáng là</w:t>
      </w:r>
      <w:r w:rsidRPr="00E40A5B">
        <w:rPr>
          <w:sz w:val="28"/>
          <w:szCs w:val="28"/>
        </w:rPr>
        <w:br/>
      </w:r>
      <w:r w:rsidRPr="00E40A5B">
        <w:rPr>
          <w:sz w:val="28"/>
          <w:szCs w:val="28"/>
        </w:rPr>
        <w:lastRenderedPageBreak/>
        <w:t>Người con Phật chân chánh”.</w:t>
      </w:r>
      <w:r w:rsidRPr="00E40A5B">
        <w:rPr>
          <w:sz w:val="28"/>
          <w:szCs w:val="28"/>
        </w:rPr>
        <w:br/>
        <w:t>Con xin đảnh lễ Ngài</w:t>
      </w:r>
      <w:r w:rsidRPr="00E40A5B">
        <w:rPr>
          <w:sz w:val="28"/>
          <w:szCs w:val="28"/>
        </w:rPr>
        <w:br/>
        <w:t>Phật Thích Ca Mâu Ni</w:t>
      </w:r>
      <w:r w:rsidRPr="00E40A5B">
        <w:rPr>
          <w:sz w:val="28"/>
          <w:szCs w:val="28"/>
        </w:rPr>
        <w:br/>
        <w:t>Bậc đoạn tận tham ái,</w:t>
      </w:r>
      <w:r w:rsidRPr="00E40A5B">
        <w:rPr>
          <w:sz w:val="28"/>
          <w:szCs w:val="28"/>
        </w:rPr>
        <w:br/>
        <w:t>Bậc đoạn tận sợ hãi,</w:t>
      </w:r>
      <w:r w:rsidRPr="00E40A5B">
        <w:rPr>
          <w:sz w:val="28"/>
          <w:szCs w:val="28"/>
        </w:rPr>
        <w:br/>
        <w:t>Tâm Ngài không dao động,</w:t>
      </w:r>
      <w:r w:rsidRPr="00E40A5B">
        <w:rPr>
          <w:sz w:val="28"/>
          <w:szCs w:val="28"/>
        </w:rPr>
        <w:br/>
        <w:t>Tâm không nhiễm thế gian.</w:t>
      </w:r>
      <w:r w:rsidRPr="00E40A5B">
        <w:rPr>
          <w:sz w:val="28"/>
          <w:szCs w:val="28"/>
        </w:rPr>
        <w:br/>
        <w:t>Con xin đảnh lễ Ngài</w:t>
      </w:r>
      <w:r w:rsidRPr="00E40A5B">
        <w:rPr>
          <w:sz w:val="28"/>
          <w:szCs w:val="28"/>
        </w:rPr>
        <w:br/>
        <w:t>Phật Thích Ca Mâu Ni</w:t>
      </w:r>
      <w:r w:rsidRPr="00E40A5B">
        <w:rPr>
          <w:sz w:val="28"/>
          <w:szCs w:val="28"/>
        </w:rPr>
        <w:br/>
        <w:t>LINH QUY NHẬT TỤNG NIKĀYA 18</w:t>
      </w:r>
      <w:r w:rsidRPr="00E40A5B">
        <w:rPr>
          <w:sz w:val="28"/>
          <w:szCs w:val="28"/>
        </w:rPr>
        <w:br/>
        <w:t>Bậc Vô Thượng giải thoát</w:t>
      </w:r>
      <w:r w:rsidRPr="00E40A5B">
        <w:rPr>
          <w:sz w:val="28"/>
          <w:szCs w:val="28"/>
        </w:rPr>
        <w:br/>
        <w:t>Ngài là thầy của con</w:t>
      </w:r>
      <w:r w:rsidRPr="00E40A5B">
        <w:rPr>
          <w:sz w:val="28"/>
          <w:szCs w:val="28"/>
        </w:rPr>
        <w:br/>
        <w:t>Ngài - vị dẫn đường con</w:t>
      </w:r>
      <w:r w:rsidRPr="00E40A5B">
        <w:rPr>
          <w:sz w:val="28"/>
          <w:szCs w:val="28"/>
        </w:rPr>
        <w:br/>
        <w:t>Ngài - vị con quy ngưỡng</w:t>
      </w:r>
      <w:r w:rsidRPr="00E40A5B">
        <w:rPr>
          <w:sz w:val="28"/>
          <w:szCs w:val="28"/>
        </w:rPr>
        <w:br/>
        <w:t>Con chân thành quy hướng</w:t>
      </w:r>
      <w:r w:rsidRPr="00E40A5B">
        <w:rPr>
          <w:sz w:val="28"/>
          <w:szCs w:val="28"/>
        </w:rPr>
        <w:br/>
        <w:t>Đảnh lễ bậc Vô Thượng</w:t>
      </w:r>
      <w:r w:rsidRPr="00E40A5B">
        <w:rPr>
          <w:sz w:val="28"/>
          <w:szCs w:val="28"/>
        </w:rPr>
        <w:br/>
        <w:t>Đảnh lễ bậc Chánh giác</w:t>
      </w:r>
      <w:r w:rsidRPr="00E40A5B">
        <w:rPr>
          <w:sz w:val="28"/>
          <w:szCs w:val="28"/>
        </w:rPr>
        <w:br/>
        <w:t>“Con xin quy phục Ngài,</w:t>
      </w:r>
      <w:r w:rsidRPr="00E40A5B">
        <w:rPr>
          <w:sz w:val="28"/>
          <w:szCs w:val="28"/>
        </w:rPr>
        <w:br/>
        <w:t>Con xin làm đệ tử,</w:t>
      </w:r>
      <w:r w:rsidRPr="00E40A5B">
        <w:rPr>
          <w:sz w:val="28"/>
          <w:szCs w:val="28"/>
        </w:rPr>
        <w:br/>
        <w:t>Làm con ngoan của Ngài”. (3 lần)</w:t>
      </w:r>
      <w:r w:rsidRPr="00E40A5B">
        <w:rPr>
          <w:sz w:val="28"/>
          <w:szCs w:val="28"/>
        </w:rPr>
        <w:br/>
        <w:t>“Con xin quy phục Pháp,</w:t>
      </w:r>
      <w:r w:rsidRPr="00E40A5B">
        <w:rPr>
          <w:sz w:val="28"/>
          <w:szCs w:val="28"/>
        </w:rPr>
        <w:br/>
        <w:t>Quy phục Pháp Tám đúng,</w:t>
      </w:r>
      <w:r w:rsidRPr="00E40A5B">
        <w:rPr>
          <w:sz w:val="28"/>
          <w:szCs w:val="28"/>
        </w:rPr>
        <w:br/>
        <w:t>Nguyện thành tựu Tám đúng”. (3 lần)</w:t>
      </w:r>
      <w:r w:rsidRPr="00E40A5B">
        <w:rPr>
          <w:sz w:val="28"/>
          <w:szCs w:val="28"/>
        </w:rPr>
        <w:br/>
        <w:t>“Con xin tôn kính Tăng,</w:t>
      </w:r>
      <w:r w:rsidRPr="00E40A5B">
        <w:rPr>
          <w:sz w:val="28"/>
          <w:szCs w:val="28"/>
        </w:rPr>
        <w:br/>
        <w:t>Tôn kính đời Giới đức,</w:t>
      </w:r>
      <w:r w:rsidRPr="00E40A5B">
        <w:rPr>
          <w:sz w:val="28"/>
          <w:szCs w:val="28"/>
        </w:rPr>
        <w:br/>
        <w:t>Nguyện thành tựu Giới đức”. (3 lần)</w:t>
      </w:r>
    </w:p>
    <w:p w14:paraId="33E8EECA" w14:textId="77777777" w:rsidR="00461C18" w:rsidRPr="00461C18" w:rsidRDefault="00461C18" w:rsidP="00461C18">
      <w:pPr>
        <w:rPr>
          <w:b/>
          <w:bCs/>
          <w:sz w:val="28"/>
          <w:szCs w:val="28"/>
        </w:rPr>
      </w:pPr>
      <w:r w:rsidRPr="00461C18">
        <w:rPr>
          <w:b/>
          <w:bCs/>
          <w:sz w:val="28"/>
          <w:szCs w:val="28"/>
        </w:rPr>
        <w:t>3. PHÁT NGUYỆN TỊNH KHẨU</w:t>
      </w:r>
    </w:p>
    <w:p w14:paraId="0A1D8BA2" w14:textId="77777777" w:rsidR="00461C18" w:rsidRPr="00461C18" w:rsidRDefault="00461C18" w:rsidP="00461C18">
      <w:pPr>
        <w:jc w:val="left"/>
        <w:rPr>
          <w:sz w:val="28"/>
          <w:szCs w:val="28"/>
        </w:rPr>
      </w:pPr>
      <w:r w:rsidRPr="00461C18">
        <w:rPr>
          <w:sz w:val="28"/>
          <w:szCs w:val="28"/>
        </w:rPr>
        <w:t>Con xin phát nguyện tu tập khẩu nghiệp thanh tịnh.</w:t>
      </w:r>
    </w:p>
    <w:p w14:paraId="2A828DEF" w14:textId="77777777" w:rsidR="00461C18" w:rsidRPr="00461C18" w:rsidRDefault="00461C18" w:rsidP="00461C18">
      <w:pPr>
        <w:jc w:val="left"/>
        <w:rPr>
          <w:sz w:val="28"/>
          <w:szCs w:val="28"/>
        </w:rPr>
      </w:pPr>
      <w:r w:rsidRPr="00461C18">
        <w:rPr>
          <w:sz w:val="28"/>
          <w:szCs w:val="28"/>
        </w:rPr>
        <w:t>Nguyện không nói dối,</w:t>
      </w:r>
      <w:r w:rsidRPr="00461C18">
        <w:rPr>
          <w:sz w:val="28"/>
          <w:szCs w:val="28"/>
        </w:rPr>
        <w:br/>
        <w:t>Không nói sai sự thật,</w:t>
      </w:r>
      <w:r w:rsidRPr="00461C18">
        <w:rPr>
          <w:sz w:val="28"/>
          <w:szCs w:val="28"/>
        </w:rPr>
        <w:br/>
        <w:t>Không thêm bớt, không che giấu,</w:t>
      </w:r>
      <w:r w:rsidRPr="00461C18">
        <w:rPr>
          <w:sz w:val="28"/>
          <w:szCs w:val="28"/>
        </w:rPr>
        <w:br/>
        <w:t>Không dùng lời nói để lừa gạt mình và người.</w:t>
      </w:r>
    </w:p>
    <w:p w14:paraId="6D8BD99F" w14:textId="77777777" w:rsidR="00461C18" w:rsidRPr="00461C18" w:rsidRDefault="00461C18" w:rsidP="00461C18">
      <w:pPr>
        <w:jc w:val="left"/>
        <w:rPr>
          <w:sz w:val="28"/>
          <w:szCs w:val="28"/>
        </w:rPr>
      </w:pPr>
      <w:r w:rsidRPr="00461C18">
        <w:rPr>
          <w:sz w:val="28"/>
          <w:szCs w:val="28"/>
        </w:rPr>
        <w:lastRenderedPageBreak/>
        <w:t>Nguyện không nói hai lưỡi,</w:t>
      </w:r>
      <w:r w:rsidRPr="00461C18">
        <w:rPr>
          <w:sz w:val="28"/>
          <w:szCs w:val="28"/>
        </w:rPr>
        <w:br/>
        <w:t>Không đem chuyện nơi này nói nơi kia</w:t>
      </w:r>
      <w:r w:rsidRPr="00461C18">
        <w:rPr>
          <w:sz w:val="28"/>
          <w:szCs w:val="28"/>
        </w:rPr>
        <w:br/>
        <w:t>Để gây chia rẽ, nghi ngờ và bất hòa.</w:t>
      </w:r>
      <w:r w:rsidRPr="00461C18">
        <w:rPr>
          <w:sz w:val="28"/>
          <w:szCs w:val="28"/>
        </w:rPr>
        <w:br/>
        <w:t>Nguyện dùng lời nói để nối lại,</w:t>
      </w:r>
      <w:r w:rsidRPr="00461C18">
        <w:rPr>
          <w:sz w:val="28"/>
          <w:szCs w:val="28"/>
        </w:rPr>
        <w:br/>
        <w:t>Hàn gắn, cảm thông và xây dựng hòa hợp.</w:t>
      </w:r>
    </w:p>
    <w:p w14:paraId="292893C3" w14:textId="77777777" w:rsidR="00461C18" w:rsidRPr="00461C18" w:rsidRDefault="00461C18" w:rsidP="00461C18">
      <w:pPr>
        <w:jc w:val="left"/>
        <w:rPr>
          <w:sz w:val="28"/>
          <w:szCs w:val="28"/>
        </w:rPr>
      </w:pPr>
      <w:r w:rsidRPr="00461C18">
        <w:rPr>
          <w:sz w:val="28"/>
          <w:szCs w:val="28"/>
        </w:rPr>
        <w:t>Nguyện không nói lời độc ác,</w:t>
      </w:r>
      <w:r w:rsidRPr="00461C18">
        <w:rPr>
          <w:sz w:val="28"/>
          <w:szCs w:val="28"/>
        </w:rPr>
        <w:br/>
        <w:t>Không mắng nhiếc, không xúc phạm,</w:t>
      </w:r>
      <w:r w:rsidRPr="00461C18">
        <w:rPr>
          <w:sz w:val="28"/>
          <w:szCs w:val="28"/>
        </w:rPr>
        <w:br/>
        <w:t>Không dùng lời nói làm tổn thương người khác.</w:t>
      </w:r>
      <w:r w:rsidRPr="00461C18">
        <w:rPr>
          <w:sz w:val="28"/>
          <w:szCs w:val="28"/>
        </w:rPr>
        <w:br/>
        <w:t>Nguyện tu tập tâm từ,</w:t>
      </w:r>
      <w:r w:rsidRPr="00461C18">
        <w:rPr>
          <w:sz w:val="28"/>
          <w:szCs w:val="28"/>
        </w:rPr>
        <w:br/>
        <w:t>Nói lời nhu hòa, hiền thiện và lợi ích.</w:t>
      </w:r>
    </w:p>
    <w:p w14:paraId="14B96201" w14:textId="77777777" w:rsidR="00461C18" w:rsidRPr="00461C18" w:rsidRDefault="00461C18" w:rsidP="00461C18">
      <w:pPr>
        <w:jc w:val="left"/>
        <w:rPr>
          <w:sz w:val="28"/>
          <w:szCs w:val="28"/>
        </w:rPr>
      </w:pPr>
      <w:r w:rsidRPr="00461C18">
        <w:rPr>
          <w:sz w:val="28"/>
          <w:szCs w:val="28"/>
        </w:rPr>
        <w:t>Nguyện không nói lời phù phiếm,</w:t>
      </w:r>
      <w:r w:rsidRPr="00461C18">
        <w:rPr>
          <w:sz w:val="28"/>
          <w:szCs w:val="28"/>
        </w:rPr>
        <w:br/>
        <w:t>Không tạp thoại, không phóng dật,</w:t>
      </w:r>
      <w:r w:rsidRPr="00461C18">
        <w:rPr>
          <w:sz w:val="28"/>
          <w:szCs w:val="28"/>
        </w:rPr>
        <w:br/>
        <w:t>Không nói những lời vô ích làm hao mòn Chánh niệm.</w:t>
      </w:r>
      <w:r w:rsidRPr="00461C18">
        <w:rPr>
          <w:sz w:val="28"/>
          <w:szCs w:val="28"/>
        </w:rPr>
        <w:br/>
        <w:t>Nguyện biết nói đúng thời,</w:t>
      </w:r>
      <w:r w:rsidRPr="00461C18">
        <w:rPr>
          <w:sz w:val="28"/>
          <w:szCs w:val="28"/>
        </w:rPr>
        <w:br/>
        <w:t>Biết im lặng đúng pháp,</w:t>
      </w:r>
      <w:r w:rsidRPr="00461C18">
        <w:rPr>
          <w:sz w:val="28"/>
          <w:szCs w:val="28"/>
        </w:rPr>
        <w:br/>
        <w:t>Biết dùng lời nói để nuôi lớn thiện pháp.</w:t>
      </w:r>
    </w:p>
    <w:p w14:paraId="26F182C0" w14:textId="77777777" w:rsidR="00461C18" w:rsidRPr="00461C18" w:rsidRDefault="00461C18" w:rsidP="00461C18">
      <w:pPr>
        <w:jc w:val="left"/>
        <w:rPr>
          <w:b/>
          <w:bCs/>
          <w:sz w:val="28"/>
          <w:szCs w:val="28"/>
        </w:rPr>
      </w:pPr>
      <w:r w:rsidRPr="00461C18">
        <w:rPr>
          <w:b/>
          <w:bCs/>
          <w:sz w:val="28"/>
          <w:szCs w:val="28"/>
        </w:rPr>
        <w:t>4. ĐỌC TỤNG QUÁN CHIẾU KHẨU NGHIỆP</w:t>
      </w:r>
    </w:p>
    <w:p w14:paraId="1A31D70B" w14:textId="77777777" w:rsidR="00461C18" w:rsidRPr="00461C18" w:rsidRDefault="00461C18" w:rsidP="00461C18">
      <w:pPr>
        <w:jc w:val="left"/>
        <w:rPr>
          <w:sz w:val="28"/>
          <w:szCs w:val="28"/>
        </w:rPr>
      </w:pPr>
      <w:r w:rsidRPr="00461C18">
        <w:rPr>
          <w:sz w:val="28"/>
          <w:szCs w:val="28"/>
        </w:rPr>
        <w:t>Khẩu nghiệp sinh từ tâm.</w:t>
      </w:r>
      <w:r w:rsidRPr="00461C18">
        <w:rPr>
          <w:sz w:val="28"/>
          <w:szCs w:val="28"/>
        </w:rPr>
        <w:br/>
        <w:t>Tâm là gốc, lời là ngọn.</w:t>
      </w:r>
      <w:r w:rsidRPr="00461C18">
        <w:rPr>
          <w:sz w:val="28"/>
          <w:szCs w:val="28"/>
        </w:rPr>
        <w:br/>
        <w:t>Nếu tâm tham, lời nói mang màu sắc tham.</w:t>
      </w:r>
      <w:r w:rsidRPr="00461C18">
        <w:rPr>
          <w:sz w:val="28"/>
          <w:szCs w:val="28"/>
        </w:rPr>
        <w:br/>
        <w:t>Nếu tâm sân, lời nói mang màu sắc sân.</w:t>
      </w:r>
      <w:r w:rsidRPr="00461C18">
        <w:rPr>
          <w:sz w:val="28"/>
          <w:szCs w:val="28"/>
        </w:rPr>
        <w:br/>
        <w:t>Nếu tâm si, lời nói mang màu sắc si.</w:t>
      </w:r>
      <w:r w:rsidRPr="00461C18">
        <w:rPr>
          <w:sz w:val="28"/>
          <w:szCs w:val="28"/>
        </w:rPr>
        <w:br/>
        <w:t>Nếu tâm có Chánh niệm, lời nói được phòng hộ.</w:t>
      </w:r>
      <w:r w:rsidRPr="00461C18">
        <w:rPr>
          <w:sz w:val="28"/>
          <w:szCs w:val="28"/>
        </w:rPr>
        <w:br/>
        <w:t>Nếu tâm có từ bi, lời nói trở nên hiền hòa.</w:t>
      </w:r>
      <w:r w:rsidRPr="00461C18">
        <w:rPr>
          <w:sz w:val="28"/>
          <w:szCs w:val="28"/>
        </w:rPr>
        <w:br/>
        <w:t>Nếu tâm có trí tuệ, lời nói trở thành đúng pháp.</w:t>
      </w:r>
    </w:p>
    <w:p w14:paraId="05138BEE" w14:textId="77777777" w:rsidR="00461C18" w:rsidRPr="00461C18" w:rsidRDefault="00461C18" w:rsidP="00461C18">
      <w:pPr>
        <w:jc w:val="left"/>
        <w:rPr>
          <w:sz w:val="28"/>
          <w:szCs w:val="28"/>
        </w:rPr>
      </w:pPr>
      <w:r w:rsidRPr="00461C18">
        <w:rPr>
          <w:sz w:val="28"/>
          <w:szCs w:val="28"/>
        </w:rPr>
        <w:t>Con xin quán chiếu:</w:t>
      </w:r>
      <w:r w:rsidRPr="00461C18">
        <w:rPr>
          <w:sz w:val="28"/>
          <w:szCs w:val="28"/>
        </w:rPr>
        <w:br/>
        <w:t>Trước khi một lời nói phát ra,</w:t>
      </w:r>
      <w:r w:rsidRPr="00461C18">
        <w:rPr>
          <w:sz w:val="28"/>
          <w:szCs w:val="28"/>
        </w:rPr>
        <w:br/>
        <w:t>Đã có xúc, thọ, tưởng, hành và thức vận hành.</w:t>
      </w:r>
      <w:r w:rsidRPr="00461C18">
        <w:rPr>
          <w:sz w:val="28"/>
          <w:szCs w:val="28"/>
        </w:rPr>
        <w:br/>
        <w:t>Tai nghe, mắt thấy, thân tiếp xúc, ý nhớ nghĩ.</w:t>
      </w:r>
      <w:r w:rsidRPr="00461C18">
        <w:rPr>
          <w:sz w:val="28"/>
          <w:szCs w:val="28"/>
        </w:rPr>
        <w:br/>
        <w:t>Cảm giác dễ chịu, khó chịu, hoặc không khổ, không lạc thọ sinh lên.</w:t>
      </w:r>
      <w:r w:rsidRPr="00461C18">
        <w:rPr>
          <w:sz w:val="28"/>
          <w:szCs w:val="28"/>
        </w:rPr>
        <w:br/>
        <w:t>Tưởng ghi nhận, đặt tên, phán xét.</w:t>
      </w:r>
      <w:r w:rsidRPr="00461C18">
        <w:rPr>
          <w:sz w:val="28"/>
          <w:szCs w:val="28"/>
        </w:rPr>
        <w:br/>
      </w:r>
      <w:r w:rsidRPr="00461C18">
        <w:rPr>
          <w:sz w:val="28"/>
          <w:szCs w:val="28"/>
        </w:rPr>
        <w:lastRenderedPageBreak/>
        <w:t>Hành khởi lên ý muốn nói, muốn im, muốn phản ứng, muốn hơn thua.</w:t>
      </w:r>
      <w:r w:rsidRPr="00461C18">
        <w:rPr>
          <w:sz w:val="28"/>
          <w:szCs w:val="28"/>
        </w:rPr>
        <w:br/>
        <w:t>Thức rõ biết toàn bộ tiến trình ấy.</w:t>
      </w:r>
    </w:p>
    <w:p w14:paraId="59EBCF26" w14:textId="77777777" w:rsidR="00461C18" w:rsidRPr="00461C18" w:rsidRDefault="00461C18" w:rsidP="00461C18">
      <w:pPr>
        <w:jc w:val="left"/>
        <w:rPr>
          <w:sz w:val="28"/>
          <w:szCs w:val="28"/>
        </w:rPr>
      </w:pPr>
      <w:r w:rsidRPr="00461C18">
        <w:rPr>
          <w:sz w:val="28"/>
          <w:szCs w:val="28"/>
        </w:rPr>
        <w:t>Nếu thiếu Chánh niệm,</w:t>
      </w:r>
      <w:r w:rsidRPr="00461C18">
        <w:rPr>
          <w:sz w:val="28"/>
          <w:szCs w:val="28"/>
        </w:rPr>
        <w:br/>
        <w:t>Từ thọ sinh ái,</w:t>
      </w:r>
      <w:r w:rsidRPr="00461C18">
        <w:rPr>
          <w:sz w:val="28"/>
          <w:szCs w:val="28"/>
        </w:rPr>
        <w:br/>
        <w:t>Từ ái sinh thủ,</w:t>
      </w:r>
      <w:r w:rsidRPr="00461C18">
        <w:rPr>
          <w:sz w:val="28"/>
          <w:szCs w:val="28"/>
        </w:rPr>
        <w:br/>
        <w:t>Từ thủ sinh hữu,</w:t>
      </w:r>
      <w:r w:rsidRPr="00461C18">
        <w:rPr>
          <w:sz w:val="28"/>
          <w:szCs w:val="28"/>
        </w:rPr>
        <w:br/>
        <w:t>Từ hữu sinh lời nói bất thiện.</w:t>
      </w:r>
      <w:r w:rsidRPr="00461C18">
        <w:rPr>
          <w:sz w:val="28"/>
          <w:szCs w:val="28"/>
        </w:rPr>
        <w:br/>
        <w:t>Do đó có nói dối, nói hai lưỡi, nói lời độc ác, nói lời phù phiếm.</w:t>
      </w:r>
      <w:r w:rsidRPr="00461C18">
        <w:rPr>
          <w:sz w:val="28"/>
          <w:szCs w:val="28"/>
        </w:rPr>
        <w:br/>
        <w:t>Do đó có mất niềm tin, chia rẽ, tổn thương, phóng dật và khổ đau.</w:t>
      </w:r>
    </w:p>
    <w:p w14:paraId="4676CCA8" w14:textId="77777777" w:rsidR="00461C18" w:rsidRPr="00461C18" w:rsidRDefault="00461C18" w:rsidP="00461C18">
      <w:pPr>
        <w:jc w:val="left"/>
        <w:rPr>
          <w:sz w:val="28"/>
          <w:szCs w:val="28"/>
        </w:rPr>
      </w:pPr>
      <w:r w:rsidRPr="00461C18">
        <w:rPr>
          <w:sz w:val="28"/>
          <w:szCs w:val="28"/>
        </w:rPr>
        <w:t>Nếu có Chánh niệm,</w:t>
      </w:r>
      <w:r w:rsidRPr="00461C18">
        <w:rPr>
          <w:sz w:val="28"/>
          <w:szCs w:val="28"/>
        </w:rPr>
        <w:br/>
        <w:t>Cảm thọ được nhận diện.</w:t>
      </w:r>
      <w:r w:rsidRPr="00461C18">
        <w:rPr>
          <w:sz w:val="28"/>
          <w:szCs w:val="28"/>
        </w:rPr>
        <w:br/>
        <w:t>Tưởng tri được nhận diện.</w:t>
      </w:r>
      <w:r w:rsidRPr="00461C18">
        <w:rPr>
          <w:sz w:val="28"/>
          <w:szCs w:val="28"/>
        </w:rPr>
        <w:br/>
        <w:t>Tâm hành được nhận diện.</w:t>
      </w:r>
      <w:r w:rsidRPr="00461C18">
        <w:rPr>
          <w:sz w:val="28"/>
          <w:szCs w:val="28"/>
        </w:rPr>
        <w:br/>
        <w:t>Ý muốn nói được nhận diện.</w:t>
      </w:r>
      <w:r w:rsidRPr="00461C18">
        <w:rPr>
          <w:sz w:val="28"/>
          <w:szCs w:val="28"/>
        </w:rPr>
        <w:br/>
        <w:t>Tham được thấy là tham.</w:t>
      </w:r>
      <w:r w:rsidRPr="00461C18">
        <w:rPr>
          <w:sz w:val="28"/>
          <w:szCs w:val="28"/>
        </w:rPr>
        <w:br/>
        <w:t>Sân được thấy là sân.</w:t>
      </w:r>
      <w:r w:rsidRPr="00461C18">
        <w:rPr>
          <w:sz w:val="28"/>
          <w:szCs w:val="28"/>
        </w:rPr>
        <w:br/>
        <w:t>Si được thấy là si.</w:t>
      </w:r>
      <w:r w:rsidRPr="00461C18">
        <w:rPr>
          <w:sz w:val="28"/>
          <w:szCs w:val="28"/>
        </w:rPr>
        <w:br/>
        <w:t>Bản ngã được thấy là bản ngã.</w:t>
      </w:r>
      <w:r w:rsidRPr="00461C18">
        <w:rPr>
          <w:sz w:val="28"/>
          <w:szCs w:val="28"/>
        </w:rPr>
        <w:br/>
        <w:t>Nhờ thấy như vậy, lời bất thiện được dừng lại.</w:t>
      </w:r>
    </w:p>
    <w:p w14:paraId="5696196E" w14:textId="77777777" w:rsidR="00461C18" w:rsidRPr="00461C18" w:rsidRDefault="00461C18" w:rsidP="00461C18">
      <w:pPr>
        <w:jc w:val="left"/>
        <w:rPr>
          <w:sz w:val="28"/>
          <w:szCs w:val="28"/>
        </w:rPr>
      </w:pPr>
      <w:r w:rsidRPr="00461C18">
        <w:rPr>
          <w:sz w:val="28"/>
          <w:szCs w:val="28"/>
        </w:rPr>
        <w:t>Con xin quán chiếu trước khi nói:</w:t>
      </w:r>
    </w:p>
    <w:p w14:paraId="575A66FA" w14:textId="77777777" w:rsidR="00461C18" w:rsidRPr="00461C18" w:rsidRDefault="00461C18" w:rsidP="00461C18">
      <w:pPr>
        <w:jc w:val="left"/>
        <w:rPr>
          <w:sz w:val="28"/>
          <w:szCs w:val="28"/>
        </w:rPr>
      </w:pPr>
      <w:r w:rsidRPr="00461C18">
        <w:rPr>
          <w:sz w:val="28"/>
          <w:szCs w:val="28"/>
        </w:rPr>
        <w:t>Lời này có chân thật không?</w:t>
      </w:r>
      <w:r w:rsidRPr="00461C18">
        <w:rPr>
          <w:sz w:val="28"/>
          <w:szCs w:val="28"/>
        </w:rPr>
        <w:br/>
        <w:t>Lời này có lợi ích không?</w:t>
      </w:r>
      <w:r w:rsidRPr="00461C18">
        <w:rPr>
          <w:sz w:val="28"/>
          <w:szCs w:val="28"/>
        </w:rPr>
        <w:br/>
        <w:t>Lời này có đúng thời không?</w:t>
      </w:r>
      <w:r w:rsidRPr="00461C18">
        <w:rPr>
          <w:sz w:val="28"/>
          <w:szCs w:val="28"/>
        </w:rPr>
        <w:br/>
        <w:t>Lời này có nhu hòa không?</w:t>
      </w:r>
      <w:r w:rsidRPr="00461C18">
        <w:rPr>
          <w:sz w:val="28"/>
          <w:szCs w:val="28"/>
        </w:rPr>
        <w:br/>
        <w:t>Lời này có phát sinh từ tâm từ không?</w:t>
      </w:r>
      <w:r w:rsidRPr="00461C18">
        <w:rPr>
          <w:sz w:val="28"/>
          <w:szCs w:val="28"/>
        </w:rPr>
        <w:br/>
        <w:t>Lời này có làm tăng trưởng Chánh pháp không?</w:t>
      </w:r>
      <w:r w:rsidRPr="00461C18">
        <w:rPr>
          <w:sz w:val="28"/>
          <w:szCs w:val="28"/>
        </w:rPr>
        <w:br/>
        <w:t>Lời này có giúp con và người bớt tham, bớt sân, bớt si không?</w:t>
      </w:r>
    </w:p>
    <w:p w14:paraId="422D72BE" w14:textId="77777777" w:rsidR="00461C18" w:rsidRPr="00461C18" w:rsidRDefault="00461C18" w:rsidP="00461C18">
      <w:pPr>
        <w:jc w:val="left"/>
        <w:rPr>
          <w:sz w:val="28"/>
          <w:szCs w:val="28"/>
        </w:rPr>
      </w:pPr>
      <w:r w:rsidRPr="00461C18">
        <w:rPr>
          <w:sz w:val="28"/>
          <w:szCs w:val="28"/>
        </w:rPr>
        <w:t>Nếu lời này phát sinh từ tham,</w:t>
      </w:r>
      <w:r w:rsidRPr="00461C18">
        <w:rPr>
          <w:sz w:val="28"/>
          <w:szCs w:val="28"/>
        </w:rPr>
        <w:br/>
        <w:t>Con xin dừng lại.</w:t>
      </w:r>
      <w:r w:rsidRPr="00461C18">
        <w:rPr>
          <w:sz w:val="28"/>
          <w:szCs w:val="28"/>
        </w:rPr>
        <w:br/>
        <w:t>Nếu lời này phát sinh từ sân,</w:t>
      </w:r>
      <w:r w:rsidRPr="00461C18">
        <w:rPr>
          <w:sz w:val="28"/>
          <w:szCs w:val="28"/>
        </w:rPr>
        <w:br/>
        <w:t>Con xin im lặng và trở về Chánh niệm.</w:t>
      </w:r>
      <w:r w:rsidRPr="00461C18">
        <w:rPr>
          <w:sz w:val="28"/>
          <w:szCs w:val="28"/>
        </w:rPr>
        <w:br/>
      </w:r>
      <w:r w:rsidRPr="00461C18">
        <w:rPr>
          <w:sz w:val="28"/>
          <w:szCs w:val="28"/>
        </w:rPr>
        <w:lastRenderedPageBreak/>
        <w:t>Nếu lời này phát sinh từ si và phóng dật,</w:t>
      </w:r>
      <w:r w:rsidRPr="00461C18">
        <w:rPr>
          <w:sz w:val="28"/>
          <w:szCs w:val="28"/>
        </w:rPr>
        <w:br/>
        <w:t>Con xin quán sát lại tâm mình.</w:t>
      </w:r>
      <w:r w:rsidRPr="00461C18">
        <w:rPr>
          <w:sz w:val="28"/>
          <w:szCs w:val="28"/>
        </w:rPr>
        <w:br/>
        <w:t>Nếu lời này phát sinh từ từ bi và trí tuệ,</w:t>
      </w:r>
      <w:r w:rsidRPr="00461C18">
        <w:rPr>
          <w:sz w:val="28"/>
          <w:szCs w:val="28"/>
        </w:rPr>
        <w:br/>
        <w:t>Con xin nói đúng thời, đúng pháp và lợi ích.</w:t>
      </w:r>
    </w:p>
    <w:p w14:paraId="6497A868" w14:textId="77777777" w:rsidR="00461C18" w:rsidRPr="00461C18" w:rsidRDefault="00461C18" w:rsidP="00461C18">
      <w:pPr>
        <w:jc w:val="left"/>
        <w:rPr>
          <w:sz w:val="28"/>
          <w:szCs w:val="28"/>
        </w:rPr>
      </w:pPr>
      <w:r w:rsidRPr="00461C18">
        <w:rPr>
          <w:sz w:val="28"/>
          <w:szCs w:val="28"/>
        </w:rPr>
        <w:t>Con xin tu tập Chân ngữ,</w:t>
      </w:r>
      <w:r w:rsidRPr="00461C18">
        <w:rPr>
          <w:sz w:val="28"/>
          <w:szCs w:val="28"/>
        </w:rPr>
        <w:br/>
        <w:t>Biết nói biết, không biết nói không biết,</w:t>
      </w:r>
      <w:r w:rsidRPr="00461C18">
        <w:rPr>
          <w:sz w:val="28"/>
          <w:szCs w:val="28"/>
        </w:rPr>
        <w:br/>
        <w:t>Thấy nói thấy, không thấy nói không thấy,</w:t>
      </w:r>
      <w:r w:rsidRPr="00461C18">
        <w:rPr>
          <w:sz w:val="28"/>
          <w:szCs w:val="28"/>
        </w:rPr>
        <w:br/>
        <w:t>Không thêm, không bớt, không xuyên tạc, không lừa gạt.</w:t>
      </w:r>
    </w:p>
    <w:p w14:paraId="29247F44" w14:textId="77777777" w:rsidR="00461C18" w:rsidRPr="00461C18" w:rsidRDefault="00461C18" w:rsidP="00461C18">
      <w:pPr>
        <w:jc w:val="left"/>
        <w:rPr>
          <w:sz w:val="28"/>
          <w:szCs w:val="28"/>
        </w:rPr>
      </w:pPr>
      <w:r w:rsidRPr="00461C18">
        <w:rPr>
          <w:sz w:val="28"/>
          <w:szCs w:val="28"/>
        </w:rPr>
        <w:t>Con xin tu tập Hòa hợp ngữ,</w:t>
      </w:r>
      <w:r w:rsidRPr="00461C18">
        <w:rPr>
          <w:sz w:val="28"/>
          <w:szCs w:val="28"/>
        </w:rPr>
        <w:br/>
        <w:t>Không làm người gần thành xa,</w:t>
      </w:r>
      <w:r w:rsidRPr="00461C18">
        <w:rPr>
          <w:sz w:val="28"/>
          <w:szCs w:val="28"/>
        </w:rPr>
        <w:br/>
        <w:t>Không làm người thương thành nghi,</w:t>
      </w:r>
      <w:r w:rsidRPr="00461C18">
        <w:rPr>
          <w:sz w:val="28"/>
          <w:szCs w:val="28"/>
        </w:rPr>
        <w:br/>
        <w:t>Không làm hội chúng chia rẽ.</w:t>
      </w:r>
      <w:r w:rsidRPr="00461C18">
        <w:rPr>
          <w:sz w:val="28"/>
          <w:szCs w:val="28"/>
        </w:rPr>
        <w:br/>
        <w:t>Nguyện nói lời đưa đến cảm thông,</w:t>
      </w:r>
      <w:r w:rsidRPr="00461C18">
        <w:rPr>
          <w:sz w:val="28"/>
          <w:szCs w:val="28"/>
        </w:rPr>
        <w:br/>
        <w:t>Tin tưởng, đạo tình và hòa hợp.</w:t>
      </w:r>
    </w:p>
    <w:p w14:paraId="7833133D" w14:textId="77777777" w:rsidR="00461C18" w:rsidRPr="00461C18" w:rsidRDefault="00461C18" w:rsidP="00461C18">
      <w:pPr>
        <w:jc w:val="left"/>
        <w:rPr>
          <w:sz w:val="28"/>
          <w:szCs w:val="28"/>
        </w:rPr>
      </w:pPr>
      <w:r w:rsidRPr="00461C18">
        <w:rPr>
          <w:sz w:val="28"/>
          <w:szCs w:val="28"/>
        </w:rPr>
        <w:t>Con xin tu tập Ái ngữ,</w:t>
      </w:r>
      <w:r w:rsidRPr="00461C18">
        <w:rPr>
          <w:sz w:val="28"/>
          <w:szCs w:val="28"/>
        </w:rPr>
        <w:br/>
        <w:t>Lời nói nhu hòa, khả ái,</w:t>
      </w:r>
      <w:r w:rsidRPr="00461C18">
        <w:rPr>
          <w:sz w:val="28"/>
          <w:szCs w:val="28"/>
        </w:rPr>
        <w:br/>
        <w:t>Không làm đau người khác,</w:t>
      </w:r>
      <w:r w:rsidRPr="00461C18">
        <w:rPr>
          <w:sz w:val="28"/>
          <w:szCs w:val="28"/>
        </w:rPr>
        <w:br/>
        <w:t>Không phát sinh từ sân hận,</w:t>
      </w:r>
      <w:r w:rsidRPr="00461C18">
        <w:rPr>
          <w:sz w:val="28"/>
          <w:szCs w:val="28"/>
        </w:rPr>
        <w:br/>
        <w:t>Mà phát sinh từ tâm từ, nhẫn nhục và Chánh niệm.</w:t>
      </w:r>
    </w:p>
    <w:p w14:paraId="5A760C8F" w14:textId="77777777" w:rsidR="00461C18" w:rsidRPr="00461C18" w:rsidRDefault="00461C18" w:rsidP="00461C18">
      <w:pPr>
        <w:jc w:val="left"/>
        <w:rPr>
          <w:sz w:val="28"/>
          <w:szCs w:val="28"/>
        </w:rPr>
      </w:pPr>
      <w:r w:rsidRPr="00461C18">
        <w:rPr>
          <w:sz w:val="28"/>
          <w:szCs w:val="28"/>
        </w:rPr>
        <w:t>Con xin tu tập Pháp ngữ,</w:t>
      </w:r>
      <w:r w:rsidRPr="00461C18">
        <w:rPr>
          <w:sz w:val="28"/>
          <w:szCs w:val="28"/>
        </w:rPr>
        <w:br/>
        <w:t>Lời nói đúng pháp, đúng thời, lợi ích,</w:t>
      </w:r>
      <w:r w:rsidRPr="00461C18">
        <w:rPr>
          <w:sz w:val="28"/>
          <w:szCs w:val="28"/>
        </w:rPr>
        <w:br/>
        <w:t>Đưa đến ly tham, ly sân, ly si,</w:t>
      </w:r>
      <w:r w:rsidRPr="00461C18">
        <w:rPr>
          <w:sz w:val="28"/>
          <w:szCs w:val="28"/>
        </w:rPr>
        <w:br/>
        <w:t>Tăng trưởng giới, định, tuệ,</w:t>
      </w:r>
      <w:r w:rsidRPr="00461C18">
        <w:rPr>
          <w:sz w:val="28"/>
          <w:szCs w:val="28"/>
        </w:rPr>
        <w:br/>
        <w:t>Hướng về Niết-bàn, giải thoát.</w:t>
      </w:r>
    </w:p>
    <w:p w14:paraId="7DCCBE76" w14:textId="77777777" w:rsidR="00461C18" w:rsidRPr="00461C18" w:rsidRDefault="00461C18" w:rsidP="00461C18">
      <w:pPr>
        <w:jc w:val="left"/>
        <w:rPr>
          <w:sz w:val="28"/>
          <w:szCs w:val="28"/>
        </w:rPr>
      </w:pPr>
      <w:r w:rsidRPr="00461C18">
        <w:rPr>
          <w:sz w:val="28"/>
          <w:szCs w:val="28"/>
        </w:rPr>
        <w:t>Con xin thực hành Tứ Chánh Cần đối với khẩu nghiệp:</w:t>
      </w:r>
    </w:p>
    <w:p w14:paraId="32B3A004" w14:textId="77777777" w:rsidR="00461C18" w:rsidRPr="00461C18" w:rsidRDefault="00461C18" w:rsidP="00461C18">
      <w:pPr>
        <w:jc w:val="left"/>
        <w:rPr>
          <w:sz w:val="28"/>
          <w:szCs w:val="28"/>
        </w:rPr>
      </w:pPr>
      <w:r w:rsidRPr="00461C18">
        <w:rPr>
          <w:sz w:val="28"/>
          <w:szCs w:val="28"/>
        </w:rPr>
        <w:t>Chế là ngăn lời ác chưa sinh.</w:t>
      </w:r>
      <w:r w:rsidRPr="00461C18">
        <w:rPr>
          <w:sz w:val="28"/>
          <w:szCs w:val="28"/>
        </w:rPr>
        <w:br/>
        <w:t>Đoạn là dứt lời ác đã sinh.</w:t>
      </w:r>
      <w:r w:rsidRPr="00461C18">
        <w:rPr>
          <w:sz w:val="28"/>
          <w:szCs w:val="28"/>
        </w:rPr>
        <w:br/>
        <w:t>Tu là phát triển lời thiện chưa sinh.</w:t>
      </w:r>
      <w:r w:rsidRPr="00461C18">
        <w:rPr>
          <w:sz w:val="28"/>
          <w:szCs w:val="28"/>
        </w:rPr>
        <w:br/>
        <w:t>Trì là giữ vững lời thiện đã sinh.</w:t>
      </w:r>
    </w:p>
    <w:p w14:paraId="300E89B4" w14:textId="77777777" w:rsidR="00461C18" w:rsidRPr="00461C18" w:rsidRDefault="00461C18" w:rsidP="00461C18">
      <w:pPr>
        <w:jc w:val="left"/>
        <w:rPr>
          <w:sz w:val="28"/>
          <w:szCs w:val="28"/>
        </w:rPr>
      </w:pPr>
      <w:r w:rsidRPr="00461C18">
        <w:rPr>
          <w:sz w:val="28"/>
          <w:szCs w:val="28"/>
        </w:rPr>
        <w:t>Nguyện mỗi ngày con nói ít lời bất thiện hơn,</w:t>
      </w:r>
      <w:r w:rsidRPr="00461C18">
        <w:rPr>
          <w:sz w:val="28"/>
          <w:szCs w:val="28"/>
        </w:rPr>
        <w:br/>
        <w:t>Nói nhiều lời thiện lành hơn,</w:t>
      </w:r>
      <w:r w:rsidRPr="00461C18">
        <w:rPr>
          <w:sz w:val="28"/>
          <w:szCs w:val="28"/>
        </w:rPr>
        <w:br/>
      </w:r>
      <w:r w:rsidRPr="00461C18">
        <w:rPr>
          <w:sz w:val="28"/>
          <w:szCs w:val="28"/>
        </w:rPr>
        <w:lastRenderedPageBreak/>
        <w:t>Nói có Chánh niệm hơn,</w:t>
      </w:r>
      <w:r w:rsidRPr="00461C18">
        <w:rPr>
          <w:sz w:val="28"/>
          <w:szCs w:val="28"/>
        </w:rPr>
        <w:br/>
        <w:t>Biết dừng trước khi nói,</w:t>
      </w:r>
      <w:r w:rsidRPr="00461C18">
        <w:rPr>
          <w:sz w:val="28"/>
          <w:szCs w:val="28"/>
        </w:rPr>
        <w:br/>
        <w:t>Biết sửa khi lỡ nói sai,</w:t>
      </w:r>
      <w:r w:rsidRPr="00461C18">
        <w:rPr>
          <w:sz w:val="28"/>
          <w:szCs w:val="28"/>
        </w:rPr>
        <w:br/>
        <w:t>Biết hoan hỷ khi nói được lời đúng pháp.</w:t>
      </w:r>
    </w:p>
    <w:p w14:paraId="38C58679" w14:textId="77777777" w:rsidR="00461C18" w:rsidRPr="00461C18" w:rsidRDefault="00461C18" w:rsidP="00461C18">
      <w:pPr>
        <w:jc w:val="left"/>
        <w:rPr>
          <w:sz w:val="28"/>
          <w:szCs w:val="28"/>
        </w:rPr>
      </w:pPr>
      <w:r w:rsidRPr="00461C18">
        <w:rPr>
          <w:sz w:val="28"/>
          <w:szCs w:val="28"/>
        </w:rPr>
        <w:t>Nguyện khẩu nghiệp được thanh tịnh.</w:t>
      </w:r>
      <w:r w:rsidRPr="00461C18">
        <w:rPr>
          <w:sz w:val="28"/>
          <w:szCs w:val="28"/>
        </w:rPr>
        <w:br/>
        <w:t>Nguyện tâm được thanh tịnh.</w:t>
      </w:r>
      <w:r w:rsidRPr="00461C18">
        <w:rPr>
          <w:sz w:val="28"/>
          <w:szCs w:val="28"/>
        </w:rPr>
        <w:br/>
        <w:t>Nguyện Chánh ngữ được thành tựu.</w:t>
      </w:r>
      <w:r w:rsidRPr="00461C18">
        <w:rPr>
          <w:sz w:val="28"/>
          <w:szCs w:val="28"/>
        </w:rPr>
        <w:br/>
        <w:t>Nguyện Thánh đạo được tăng trưởng.</w:t>
      </w:r>
      <w:r w:rsidRPr="00461C18">
        <w:rPr>
          <w:sz w:val="28"/>
          <w:szCs w:val="28"/>
        </w:rPr>
        <w:br/>
        <w:t>Nguyện mọi lời nói đều hướng đến đoạn tận khổ đau.</w:t>
      </w:r>
    </w:p>
    <w:p w14:paraId="0CC49FC2" w14:textId="77777777" w:rsidR="00461C18" w:rsidRPr="00461C18" w:rsidRDefault="00461C18" w:rsidP="00461C18">
      <w:pPr>
        <w:jc w:val="left"/>
        <w:rPr>
          <w:b/>
          <w:bCs/>
          <w:sz w:val="28"/>
          <w:szCs w:val="28"/>
        </w:rPr>
      </w:pPr>
      <w:r w:rsidRPr="00461C18">
        <w:rPr>
          <w:b/>
          <w:bCs/>
          <w:sz w:val="28"/>
          <w:szCs w:val="28"/>
        </w:rPr>
        <w:t>5. KỆ QUÁN CHIẾU</w:t>
      </w:r>
    </w:p>
    <w:p w14:paraId="6E319A1C" w14:textId="77777777" w:rsidR="00461C18" w:rsidRPr="00461C18" w:rsidRDefault="00461C18" w:rsidP="00461C18">
      <w:pPr>
        <w:jc w:val="left"/>
        <w:rPr>
          <w:sz w:val="28"/>
          <w:szCs w:val="28"/>
        </w:rPr>
      </w:pPr>
      <w:r w:rsidRPr="00461C18">
        <w:rPr>
          <w:sz w:val="28"/>
          <w:szCs w:val="28"/>
        </w:rPr>
        <w:t>Tâm khởi rồi lời nói sinh ra,</w:t>
      </w:r>
      <w:r w:rsidRPr="00461C18">
        <w:rPr>
          <w:sz w:val="28"/>
          <w:szCs w:val="28"/>
        </w:rPr>
        <w:br/>
        <w:t>Thiện ác đều từ ý nở hoa.</w:t>
      </w:r>
      <w:r w:rsidRPr="00461C18">
        <w:rPr>
          <w:sz w:val="28"/>
          <w:szCs w:val="28"/>
        </w:rPr>
        <w:br/>
        <w:t>Giữ miệng, soi lòng, tu Chánh ngữ,</w:t>
      </w:r>
      <w:r w:rsidRPr="00461C18">
        <w:rPr>
          <w:sz w:val="28"/>
          <w:szCs w:val="28"/>
        </w:rPr>
        <w:br/>
        <w:t>Khẩu thanh tâm tịnh sáng đường xa.</w:t>
      </w:r>
    </w:p>
    <w:p w14:paraId="7FF20CB1" w14:textId="77777777" w:rsidR="00461C18" w:rsidRPr="00461C18" w:rsidRDefault="00461C18" w:rsidP="00461C18">
      <w:pPr>
        <w:jc w:val="left"/>
        <w:rPr>
          <w:sz w:val="28"/>
          <w:szCs w:val="28"/>
        </w:rPr>
      </w:pPr>
      <w:r w:rsidRPr="00461C18">
        <w:rPr>
          <w:sz w:val="28"/>
          <w:szCs w:val="28"/>
        </w:rPr>
        <w:t>Dối, chia, ác, phiếm xin lìa bỏ,</w:t>
      </w:r>
      <w:r w:rsidRPr="00461C18">
        <w:rPr>
          <w:sz w:val="28"/>
          <w:szCs w:val="28"/>
        </w:rPr>
        <w:br/>
        <w:t>Chân, hợp, ái, pháp nguyện chuyên tu.</w:t>
      </w:r>
      <w:r w:rsidRPr="00461C18">
        <w:rPr>
          <w:sz w:val="28"/>
          <w:szCs w:val="28"/>
        </w:rPr>
        <w:br/>
        <w:t>Một lời có thể gieo nhân khổ,</w:t>
      </w:r>
      <w:r w:rsidRPr="00461C18">
        <w:rPr>
          <w:sz w:val="28"/>
          <w:szCs w:val="28"/>
        </w:rPr>
        <w:br/>
        <w:t>Một tiếng lành nâng bước đạo phù.</w:t>
      </w:r>
    </w:p>
    <w:p w14:paraId="03DDF17E" w14:textId="77777777" w:rsidR="00461C18" w:rsidRPr="00461C18" w:rsidRDefault="00461C18" w:rsidP="00461C18">
      <w:pPr>
        <w:jc w:val="left"/>
        <w:rPr>
          <w:sz w:val="28"/>
          <w:szCs w:val="28"/>
        </w:rPr>
      </w:pPr>
      <w:r w:rsidRPr="00461C18">
        <w:rPr>
          <w:sz w:val="28"/>
          <w:szCs w:val="28"/>
        </w:rPr>
        <w:t>Trước lời xin xét kỹ nơi tâm,</w:t>
      </w:r>
      <w:r w:rsidRPr="00461C18">
        <w:rPr>
          <w:sz w:val="28"/>
          <w:szCs w:val="28"/>
        </w:rPr>
        <w:br/>
        <w:t>Tham, giận, si mê chớ để lầm.</w:t>
      </w:r>
      <w:r w:rsidRPr="00461C18">
        <w:rPr>
          <w:sz w:val="28"/>
          <w:szCs w:val="28"/>
        </w:rPr>
        <w:br/>
        <w:t>Đúng thật, đúng thời, từ, lợi ích,</w:t>
      </w:r>
      <w:r w:rsidRPr="00461C18">
        <w:rPr>
          <w:sz w:val="28"/>
          <w:szCs w:val="28"/>
        </w:rPr>
        <w:br/>
        <w:t>Nói ra thành pháp giữa đời thâm.</w:t>
      </w:r>
    </w:p>
    <w:p w14:paraId="748626BE" w14:textId="77777777" w:rsidR="00461C18" w:rsidRPr="00461C18" w:rsidRDefault="00461C18" w:rsidP="00461C18">
      <w:pPr>
        <w:rPr>
          <w:b/>
          <w:bCs/>
          <w:sz w:val="28"/>
          <w:szCs w:val="28"/>
        </w:rPr>
      </w:pPr>
      <w:r w:rsidRPr="00461C18">
        <w:rPr>
          <w:b/>
          <w:bCs/>
          <w:sz w:val="28"/>
          <w:szCs w:val="28"/>
        </w:rPr>
        <w:t>6. QUY Y TAM BẢO</w:t>
      </w:r>
    </w:p>
    <w:p w14:paraId="7381F0A6" w14:textId="2433BEC6" w:rsidR="00461C18" w:rsidRPr="00461C18" w:rsidRDefault="0030088F" w:rsidP="0030088F">
      <w:pPr>
        <w:jc w:val="left"/>
        <w:rPr>
          <w:sz w:val="28"/>
          <w:szCs w:val="28"/>
        </w:rPr>
      </w:pPr>
      <w:r w:rsidRPr="00E40A5B">
        <w:rPr>
          <w:sz w:val="28"/>
          <w:szCs w:val="28"/>
        </w:rPr>
        <w:t>Như người dựng đứng lại những gì bị quăng ngã</w:t>
      </w:r>
      <w:r w:rsidRPr="00E40A5B">
        <w:rPr>
          <w:sz w:val="28"/>
          <w:szCs w:val="28"/>
        </w:rPr>
        <w:br/>
        <w:t>xuống, phơi bày ra những gì bị che kín, chỉ đường cho</w:t>
      </w:r>
      <w:r w:rsidRPr="00E40A5B">
        <w:rPr>
          <w:sz w:val="28"/>
          <w:szCs w:val="28"/>
        </w:rPr>
        <w:br/>
        <w:t>những kẻ bị lạc hướng, đem đèn sáng vào trong bóng tối,</w:t>
      </w:r>
      <w:r w:rsidRPr="00E40A5B">
        <w:rPr>
          <w:sz w:val="28"/>
          <w:szCs w:val="28"/>
        </w:rPr>
        <w:br/>
        <w:t>để những ai có mắt có thể thấy sắc.</w:t>
      </w:r>
      <w:r w:rsidRPr="00E40A5B">
        <w:rPr>
          <w:sz w:val="28"/>
          <w:szCs w:val="28"/>
        </w:rPr>
        <w:br/>
        <w:t>Cũng vậy, Chánh Pháp đã được Thế Tôn dùng nhiều</w:t>
      </w:r>
      <w:r w:rsidRPr="00E40A5B">
        <w:rPr>
          <w:sz w:val="28"/>
          <w:szCs w:val="28"/>
        </w:rPr>
        <w:br/>
        <w:t>phương tiện trình bày, giải thích. Bạch Thế Tôn,</w:t>
      </w:r>
      <w:r w:rsidRPr="00E40A5B">
        <w:rPr>
          <w:sz w:val="28"/>
          <w:szCs w:val="28"/>
        </w:rPr>
        <w:br/>
        <w:t>- Chúng con xin quy y Thế Tôn,</w:t>
      </w:r>
      <w:r w:rsidRPr="00E40A5B">
        <w:rPr>
          <w:sz w:val="28"/>
          <w:szCs w:val="28"/>
        </w:rPr>
        <w:br/>
        <w:t>- Chúng con xin quy y Chánh Pháp,</w:t>
      </w:r>
      <w:r w:rsidRPr="00E40A5B">
        <w:rPr>
          <w:sz w:val="28"/>
          <w:szCs w:val="28"/>
        </w:rPr>
        <w:br/>
      </w:r>
      <w:r w:rsidRPr="00E40A5B">
        <w:rPr>
          <w:sz w:val="28"/>
          <w:szCs w:val="28"/>
        </w:rPr>
        <w:lastRenderedPageBreak/>
        <w:t>- Chúng con xin quy y Chúng Tăng.</w:t>
      </w:r>
      <w:r w:rsidRPr="00E40A5B">
        <w:rPr>
          <w:sz w:val="28"/>
          <w:szCs w:val="28"/>
        </w:rPr>
        <w:br/>
        <w:t>Mong Thế Tôn nhận chúng con làm đệ tử, từ nay cho</w:t>
      </w:r>
      <w:r w:rsidRPr="00E40A5B">
        <w:rPr>
          <w:sz w:val="28"/>
          <w:szCs w:val="28"/>
        </w:rPr>
        <w:br/>
        <w:t>đến mạng chung chúng con trọn đời quy ngưỡng. (1 lạy)</w:t>
      </w:r>
      <w:r w:rsidRPr="00E40A5B">
        <w:rPr>
          <w:sz w:val="28"/>
          <w:szCs w:val="28"/>
        </w:rPr>
        <w:br/>
        <w:t>(Kinh Potaliya, Trung 2, 53)</w:t>
      </w:r>
    </w:p>
    <w:p w14:paraId="44C10483" w14:textId="77777777" w:rsidR="00461C18" w:rsidRPr="00461C18" w:rsidRDefault="00461C18" w:rsidP="00461C18">
      <w:pPr>
        <w:rPr>
          <w:b/>
          <w:bCs/>
          <w:sz w:val="28"/>
          <w:szCs w:val="28"/>
        </w:rPr>
      </w:pPr>
      <w:r w:rsidRPr="00461C18">
        <w:rPr>
          <w:b/>
          <w:bCs/>
          <w:sz w:val="28"/>
          <w:szCs w:val="28"/>
        </w:rPr>
        <w:t>7. HỒI HƯỚNG CÔNG ĐỨC</w:t>
      </w:r>
    </w:p>
    <w:p w14:paraId="3BD6E4B7" w14:textId="77777777" w:rsidR="00461C18" w:rsidRPr="00461C18" w:rsidRDefault="00461C18" w:rsidP="00461C18">
      <w:pPr>
        <w:jc w:val="left"/>
        <w:rPr>
          <w:sz w:val="28"/>
          <w:szCs w:val="28"/>
        </w:rPr>
      </w:pPr>
      <w:r w:rsidRPr="00461C18">
        <w:rPr>
          <w:sz w:val="28"/>
          <w:szCs w:val="28"/>
        </w:rPr>
        <w:t>Nguyện đem công đức đọc tụng, quán chiếu và tu tập này</w:t>
      </w:r>
      <w:r w:rsidRPr="00461C18">
        <w:rPr>
          <w:sz w:val="28"/>
          <w:szCs w:val="28"/>
        </w:rPr>
        <w:br/>
        <w:t>Hồi hướng đến cha mẹ hiện đời và nhiều đời,</w:t>
      </w:r>
      <w:r w:rsidRPr="00461C18">
        <w:rPr>
          <w:sz w:val="28"/>
          <w:szCs w:val="28"/>
        </w:rPr>
        <w:br/>
        <w:t>Đến thầy tổ, thiện tri thức, pháp lữ gần xa,</w:t>
      </w:r>
      <w:r w:rsidRPr="00461C18">
        <w:rPr>
          <w:sz w:val="28"/>
          <w:szCs w:val="28"/>
        </w:rPr>
        <w:br/>
        <w:t>Đến tất cả chúng sinh hữu duyên trong khắp pháp giới.</w:t>
      </w:r>
    </w:p>
    <w:p w14:paraId="3E111320" w14:textId="77777777" w:rsidR="00461C18" w:rsidRPr="00461C18" w:rsidRDefault="00461C18" w:rsidP="00461C18">
      <w:pPr>
        <w:jc w:val="left"/>
        <w:rPr>
          <w:sz w:val="28"/>
          <w:szCs w:val="28"/>
        </w:rPr>
      </w:pPr>
      <w:r w:rsidRPr="00461C18">
        <w:rPr>
          <w:sz w:val="28"/>
          <w:szCs w:val="28"/>
        </w:rPr>
        <w:t>Nguyện cho tất cả đều biết giữ gìn lời nói,</w:t>
      </w:r>
      <w:r w:rsidRPr="00461C18">
        <w:rPr>
          <w:sz w:val="28"/>
          <w:szCs w:val="28"/>
        </w:rPr>
        <w:br/>
        <w:t>Biết từ bỏ vọng ngữ, ly gián ngữ, ác khẩu, phù phiếm ngữ,</w:t>
      </w:r>
      <w:r w:rsidRPr="00461C18">
        <w:rPr>
          <w:sz w:val="28"/>
          <w:szCs w:val="28"/>
        </w:rPr>
        <w:br/>
        <w:t>Biết tu tập Chân ngữ, Hòa hợp ngữ, Ái ngữ và Pháp ngữ.</w:t>
      </w:r>
    </w:p>
    <w:p w14:paraId="301799E1" w14:textId="77777777" w:rsidR="00461C18" w:rsidRPr="00461C18" w:rsidRDefault="00461C18" w:rsidP="00461C18">
      <w:pPr>
        <w:jc w:val="left"/>
        <w:rPr>
          <w:sz w:val="28"/>
          <w:szCs w:val="28"/>
        </w:rPr>
      </w:pPr>
      <w:r w:rsidRPr="00461C18">
        <w:rPr>
          <w:sz w:val="28"/>
          <w:szCs w:val="28"/>
        </w:rPr>
        <w:t>Nguyện cho những ai đang khổ vì lời nói độc ác</w:t>
      </w:r>
      <w:r w:rsidRPr="00461C18">
        <w:rPr>
          <w:sz w:val="28"/>
          <w:szCs w:val="28"/>
        </w:rPr>
        <w:br/>
        <w:t>Được xoa dịu bằng tâm từ.</w:t>
      </w:r>
      <w:r w:rsidRPr="00461C18">
        <w:rPr>
          <w:sz w:val="28"/>
          <w:szCs w:val="28"/>
        </w:rPr>
        <w:br/>
        <w:t>Những ai đang chia rẽ vì lời nói hai lưỡi</w:t>
      </w:r>
      <w:r w:rsidRPr="00461C18">
        <w:rPr>
          <w:sz w:val="28"/>
          <w:szCs w:val="28"/>
        </w:rPr>
        <w:br/>
        <w:t>Được trở về hòa hợp.</w:t>
      </w:r>
      <w:r w:rsidRPr="00461C18">
        <w:rPr>
          <w:sz w:val="28"/>
          <w:szCs w:val="28"/>
        </w:rPr>
        <w:br/>
        <w:t>Những ai đang mất niềm tin vì vọng ngữ</w:t>
      </w:r>
      <w:r w:rsidRPr="00461C18">
        <w:rPr>
          <w:sz w:val="28"/>
          <w:szCs w:val="28"/>
        </w:rPr>
        <w:br/>
        <w:t>Được gặp lại sự chân thật.</w:t>
      </w:r>
      <w:r w:rsidRPr="00461C18">
        <w:rPr>
          <w:sz w:val="28"/>
          <w:szCs w:val="28"/>
        </w:rPr>
        <w:br/>
        <w:t>Những ai đang phóng dật vì phù phiếm ngữ</w:t>
      </w:r>
      <w:r w:rsidRPr="00461C18">
        <w:rPr>
          <w:sz w:val="28"/>
          <w:szCs w:val="28"/>
        </w:rPr>
        <w:br/>
        <w:t>Được trở về Chánh niệm.</w:t>
      </w:r>
    </w:p>
    <w:p w14:paraId="14770BC2" w14:textId="77777777" w:rsidR="00461C18" w:rsidRPr="00461C18" w:rsidRDefault="00461C18" w:rsidP="00461C18">
      <w:pPr>
        <w:jc w:val="left"/>
        <w:rPr>
          <w:sz w:val="28"/>
          <w:szCs w:val="28"/>
        </w:rPr>
      </w:pPr>
      <w:r w:rsidRPr="00461C18">
        <w:rPr>
          <w:sz w:val="28"/>
          <w:szCs w:val="28"/>
        </w:rPr>
        <w:t>Nguyện cho khẩu nghiệp của con và tất cả chúng sinh</w:t>
      </w:r>
      <w:r w:rsidRPr="00461C18">
        <w:rPr>
          <w:sz w:val="28"/>
          <w:szCs w:val="28"/>
        </w:rPr>
        <w:br/>
        <w:t>Ngày càng được thanh tịnh.</w:t>
      </w:r>
      <w:r w:rsidRPr="00461C18">
        <w:rPr>
          <w:sz w:val="28"/>
          <w:szCs w:val="28"/>
        </w:rPr>
        <w:br/>
        <w:t>Nguyện cho tâm bớt hối hận,</w:t>
      </w:r>
      <w:r w:rsidRPr="00461C18">
        <w:rPr>
          <w:sz w:val="28"/>
          <w:szCs w:val="28"/>
        </w:rPr>
        <w:br/>
        <w:t>Giới hạnh được vững chắc,</w:t>
      </w:r>
      <w:r w:rsidRPr="00461C18">
        <w:rPr>
          <w:sz w:val="28"/>
          <w:szCs w:val="28"/>
        </w:rPr>
        <w:br/>
        <w:t>Định tuệ được tăng trưởng,</w:t>
      </w:r>
      <w:r w:rsidRPr="00461C18">
        <w:rPr>
          <w:sz w:val="28"/>
          <w:szCs w:val="28"/>
        </w:rPr>
        <w:br/>
        <w:t>Tham, sân, si dần đoạn tận,</w:t>
      </w:r>
      <w:r w:rsidRPr="00461C18">
        <w:rPr>
          <w:sz w:val="28"/>
          <w:szCs w:val="28"/>
        </w:rPr>
        <w:br/>
        <w:t>Chánh ngữ viên mãn,</w:t>
      </w:r>
      <w:r w:rsidRPr="00461C18">
        <w:rPr>
          <w:sz w:val="28"/>
          <w:szCs w:val="28"/>
        </w:rPr>
        <w:br/>
        <w:t>Thánh đạo sáng bày,</w:t>
      </w:r>
      <w:r w:rsidRPr="00461C18">
        <w:rPr>
          <w:sz w:val="28"/>
          <w:szCs w:val="28"/>
        </w:rPr>
        <w:br/>
        <w:t>Cứu cánh giải thoát được thành tựu.</w:t>
      </w:r>
    </w:p>
    <w:p w14:paraId="360ABBBD" w14:textId="77777777" w:rsidR="00461C18" w:rsidRPr="00E40A5B" w:rsidRDefault="00461C18" w:rsidP="00461C18">
      <w:pPr>
        <w:jc w:val="left"/>
        <w:rPr>
          <w:sz w:val="28"/>
          <w:szCs w:val="28"/>
        </w:rPr>
      </w:pPr>
      <w:r w:rsidRPr="00461C18">
        <w:rPr>
          <w:sz w:val="28"/>
          <w:szCs w:val="28"/>
        </w:rPr>
        <w:t>Nguyện đem công đức này</w:t>
      </w:r>
      <w:r w:rsidRPr="00461C18">
        <w:rPr>
          <w:sz w:val="28"/>
          <w:szCs w:val="28"/>
        </w:rPr>
        <w:br/>
        <w:t>Hướng về khắp tất cả,</w:t>
      </w:r>
      <w:r w:rsidRPr="00461C18">
        <w:rPr>
          <w:sz w:val="28"/>
          <w:szCs w:val="28"/>
        </w:rPr>
        <w:br/>
      </w:r>
      <w:r w:rsidRPr="00461C18">
        <w:rPr>
          <w:sz w:val="28"/>
          <w:szCs w:val="28"/>
        </w:rPr>
        <w:lastRenderedPageBreak/>
        <w:t>Đệ tử và chúng sinh</w:t>
      </w:r>
      <w:r w:rsidRPr="00461C18">
        <w:rPr>
          <w:sz w:val="28"/>
          <w:szCs w:val="28"/>
        </w:rPr>
        <w:br/>
        <w:t>Đều trọn thành Phật đạo.</w:t>
      </w:r>
    </w:p>
    <w:p w14:paraId="260DF21E" w14:textId="1444C5D2" w:rsidR="0030088F" w:rsidRPr="00E40A5B" w:rsidRDefault="0030088F" w:rsidP="0030088F">
      <w:pPr>
        <w:pStyle w:val="Heading2"/>
        <w:rPr>
          <w:sz w:val="28"/>
          <w:szCs w:val="28"/>
        </w:rPr>
      </w:pPr>
      <w:bookmarkStart w:id="36" w:name="_Toc233402223"/>
      <w:r w:rsidRPr="00E40A5B">
        <w:rPr>
          <w:sz w:val="28"/>
          <w:szCs w:val="28"/>
        </w:rPr>
        <w:t>PHỤ LỤC 5</w:t>
      </w:r>
      <w:bookmarkEnd w:id="36"/>
    </w:p>
    <w:p w14:paraId="7C62FC63" w14:textId="77777777" w:rsidR="0030088F" w:rsidRPr="0030088F" w:rsidRDefault="0030088F" w:rsidP="0030088F">
      <w:pPr>
        <w:rPr>
          <w:b/>
          <w:bCs/>
          <w:sz w:val="28"/>
          <w:szCs w:val="28"/>
        </w:rPr>
      </w:pPr>
      <w:r w:rsidRPr="0030088F">
        <w:rPr>
          <w:b/>
          <w:bCs/>
          <w:sz w:val="28"/>
          <w:szCs w:val="28"/>
        </w:rPr>
        <w:t>ỨNG DỤNG VẬN HÀNH TRONG ĐỜI SỐNG</w:t>
      </w:r>
    </w:p>
    <w:p w14:paraId="7C7963D0" w14:textId="77777777" w:rsidR="0030088F" w:rsidRPr="0030088F" w:rsidRDefault="0030088F" w:rsidP="0030088F">
      <w:pPr>
        <w:rPr>
          <w:b/>
          <w:bCs/>
          <w:sz w:val="28"/>
          <w:szCs w:val="28"/>
        </w:rPr>
      </w:pPr>
      <w:r w:rsidRPr="0030088F">
        <w:rPr>
          <w:b/>
          <w:bCs/>
          <w:sz w:val="28"/>
          <w:szCs w:val="28"/>
        </w:rPr>
        <w:t>KHẨU NGHIỆP THÁNH ĐIỂN</w:t>
      </w:r>
    </w:p>
    <w:p w14:paraId="57F71A86" w14:textId="77777777" w:rsidR="0030088F" w:rsidRPr="0030088F" w:rsidRDefault="0030088F" w:rsidP="0030088F">
      <w:pPr>
        <w:rPr>
          <w:sz w:val="28"/>
          <w:szCs w:val="28"/>
        </w:rPr>
      </w:pPr>
      <w:r w:rsidRPr="0030088F">
        <w:rPr>
          <w:sz w:val="28"/>
          <w:szCs w:val="28"/>
        </w:rPr>
        <w:t>Khẩu nghiệp không chỉ được học trong trang sách, không chỉ được tụng đọc trong nghi thức, cũng không chỉ được giảng giải trong đạo tràng. Khẩu nghiệp cần được vận hành ngay trong đời sống hằng ngày: trong gia đình, nơi làm việc, trong đạo tràng, trên mạng xã hội, khi tiếp xúc với người thân, người lạ, người thương, người ghét, người khen và người chê.</w:t>
      </w:r>
    </w:p>
    <w:p w14:paraId="3DC1592D" w14:textId="77777777" w:rsidR="0030088F" w:rsidRPr="0030088F" w:rsidRDefault="0030088F" w:rsidP="0030088F">
      <w:pPr>
        <w:rPr>
          <w:sz w:val="28"/>
          <w:szCs w:val="28"/>
        </w:rPr>
      </w:pPr>
      <w:r w:rsidRPr="0030088F">
        <w:rPr>
          <w:sz w:val="28"/>
          <w:szCs w:val="28"/>
        </w:rPr>
        <w:t xml:space="preserve">Người học </w:t>
      </w:r>
      <w:r w:rsidRPr="0030088F">
        <w:rPr>
          <w:b/>
          <w:bCs/>
          <w:sz w:val="28"/>
          <w:szCs w:val="28"/>
        </w:rPr>
        <w:t>Khẩu Nghiệp Thánh Điển</w:t>
      </w:r>
      <w:r w:rsidRPr="0030088F">
        <w:rPr>
          <w:sz w:val="28"/>
          <w:szCs w:val="28"/>
        </w:rPr>
        <w:t xml:space="preserve"> cần thấy rõ rằng mỗi lời nói là một cơ hội tu. Một lời nói có thể trở thành nhân khổ nếu phát xuất từ tham, sân, si. Một lời nói cũng có thể trở thành nhân lành nếu phát xuất từ Chánh niệm, tâm từ và trí tuệ. Vì vậy, ứng dụng khẩu nghiệp trong đời sống không phải chỉ là nói năng lịch sự, mà là biết soi tâm, giữ miệng, chuyển hóa tác ý và đưa lời nói vào Chánh đạo.</w:t>
      </w:r>
    </w:p>
    <w:p w14:paraId="3D86ECAA" w14:textId="77777777" w:rsidR="0030088F" w:rsidRPr="0030088F" w:rsidRDefault="0030088F" w:rsidP="0030088F">
      <w:pPr>
        <w:rPr>
          <w:b/>
          <w:bCs/>
          <w:sz w:val="28"/>
          <w:szCs w:val="28"/>
        </w:rPr>
      </w:pPr>
      <w:r w:rsidRPr="0030088F">
        <w:rPr>
          <w:b/>
          <w:bCs/>
          <w:sz w:val="28"/>
          <w:szCs w:val="28"/>
        </w:rPr>
        <w:t>1. ỨNG DỤNG TRƯỚC KHI NÓI</w:t>
      </w:r>
    </w:p>
    <w:p w14:paraId="7C31FD03" w14:textId="77777777" w:rsidR="0030088F" w:rsidRPr="0030088F" w:rsidRDefault="0030088F" w:rsidP="0030088F">
      <w:pPr>
        <w:rPr>
          <w:sz w:val="28"/>
          <w:szCs w:val="28"/>
        </w:rPr>
      </w:pPr>
      <w:r w:rsidRPr="0030088F">
        <w:rPr>
          <w:sz w:val="28"/>
          <w:szCs w:val="28"/>
        </w:rPr>
        <w:t>Trước khi nói, người tu cần dừng lại một khoảnh khắc để quán sát tâm. Khoảnh khắc dừng lại ấy rất quan trọng. Nhiều khẩu nghiệp bất thiện sinh ra chỉ vì thiếu một giây Chánh niệm. Nếu biết dừng lại, người tu có thể thấy rõ lời nói sắp phát ra đang sinh từ tâm nào.</w:t>
      </w:r>
    </w:p>
    <w:p w14:paraId="24C45254" w14:textId="77777777" w:rsidR="0030088F" w:rsidRPr="0030088F" w:rsidRDefault="0030088F" w:rsidP="0030088F">
      <w:pPr>
        <w:rPr>
          <w:sz w:val="28"/>
          <w:szCs w:val="28"/>
        </w:rPr>
      </w:pPr>
      <w:r w:rsidRPr="0030088F">
        <w:rPr>
          <w:sz w:val="28"/>
          <w:szCs w:val="28"/>
        </w:rPr>
        <w:t>Trước khi nói, hãy tự hỏi:</w:t>
      </w:r>
    </w:p>
    <w:p w14:paraId="1A972C45" w14:textId="77777777" w:rsidR="0030088F" w:rsidRPr="0030088F" w:rsidRDefault="0030088F" w:rsidP="0030088F">
      <w:pPr>
        <w:jc w:val="left"/>
        <w:rPr>
          <w:sz w:val="28"/>
          <w:szCs w:val="28"/>
        </w:rPr>
      </w:pPr>
      <w:r w:rsidRPr="0030088F">
        <w:rPr>
          <w:sz w:val="28"/>
          <w:szCs w:val="28"/>
        </w:rPr>
        <w:t>Lời này có đúng sự thật không?</w:t>
      </w:r>
      <w:r w:rsidRPr="0030088F">
        <w:rPr>
          <w:sz w:val="28"/>
          <w:szCs w:val="28"/>
        </w:rPr>
        <w:br/>
        <w:t>Lời này có lợi ích không?</w:t>
      </w:r>
      <w:r w:rsidRPr="0030088F">
        <w:rPr>
          <w:sz w:val="28"/>
          <w:szCs w:val="28"/>
        </w:rPr>
        <w:br/>
        <w:t>Lời này có đúng thời không?</w:t>
      </w:r>
      <w:r w:rsidRPr="0030088F">
        <w:rPr>
          <w:sz w:val="28"/>
          <w:szCs w:val="28"/>
        </w:rPr>
        <w:br/>
        <w:t>Lời này có nhu hòa không?</w:t>
      </w:r>
      <w:r w:rsidRPr="0030088F">
        <w:rPr>
          <w:sz w:val="28"/>
          <w:szCs w:val="28"/>
        </w:rPr>
        <w:br/>
        <w:t>Lời này có phát sinh từ tâm từ không?</w:t>
      </w:r>
      <w:r w:rsidRPr="0030088F">
        <w:rPr>
          <w:sz w:val="28"/>
          <w:szCs w:val="28"/>
        </w:rPr>
        <w:br/>
        <w:t>Lời này có làm tăng trưởng hòa hợp không?</w:t>
      </w:r>
      <w:r w:rsidRPr="0030088F">
        <w:rPr>
          <w:sz w:val="28"/>
          <w:szCs w:val="28"/>
        </w:rPr>
        <w:br/>
        <w:t>Lời này có đưa mình và người đến gần Chánh pháp không?</w:t>
      </w:r>
      <w:r w:rsidRPr="0030088F">
        <w:rPr>
          <w:sz w:val="28"/>
          <w:szCs w:val="28"/>
        </w:rPr>
        <w:br/>
        <w:t>Lời này có làm giảm tham, giảm sân, giảm si không?</w:t>
      </w:r>
    </w:p>
    <w:p w14:paraId="348A1F0B" w14:textId="77777777" w:rsidR="0030088F" w:rsidRPr="0030088F" w:rsidRDefault="0030088F" w:rsidP="0030088F">
      <w:pPr>
        <w:rPr>
          <w:sz w:val="28"/>
          <w:szCs w:val="28"/>
        </w:rPr>
      </w:pPr>
      <w:r w:rsidRPr="0030088F">
        <w:rPr>
          <w:sz w:val="28"/>
          <w:szCs w:val="28"/>
        </w:rPr>
        <w:lastRenderedPageBreak/>
        <w:t>Nếu lời nói phát sinh từ tham, nên dừng lại. Nếu lời nói phát sinh từ sân, nên im lặng và quay về hơi thở. Nếu lời nói phát sinh từ si, phóng dật, muốn nói cho vui miệng, nên trở về Chánh niệm. Nếu lời nói phát sinh từ tâm từ, có sự thật, có lợi ích, đúng thời và đúng pháp, có thể nói ra trong tỉnh thức.</w:t>
      </w:r>
    </w:p>
    <w:p w14:paraId="31D5C9E1" w14:textId="77777777" w:rsidR="0030088F" w:rsidRPr="0030088F" w:rsidRDefault="0030088F" w:rsidP="0030088F">
      <w:pPr>
        <w:rPr>
          <w:b/>
          <w:bCs/>
          <w:sz w:val="28"/>
          <w:szCs w:val="28"/>
        </w:rPr>
      </w:pPr>
      <w:r w:rsidRPr="0030088F">
        <w:rPr>
          <w:b/>
          <w:bCs/>
          <w:sz w:val="28"/>
          <w:szCs w:val="28"/>
        </w:rPr>
        <w:t>2. ỨNG DỤNG TRONG KHI NÓI</w:t>
      </w:r>
    </w:p>
    <w:p w14:paraId="71AE9141" w14:textId="77777777" w:rsidR="0030088F" w:rsidRPr="0030088F" w:rsidRDefault="0030088F" w:rsidP="0030088F">
      <w:pPr>
        <w:rPr>
          <w:sz w:val="28"/>
          <w:szCs w:val="28"/>
        </w:rPr>
      </w:pPr>
      <w:r w:rsidRPr="0030088F">
        <w:rPr>
          <w:sz w:val="28"/>
          <w:szCs w:val="28"/>
        </w:rPr>
        <w:t>Trong khi nói, người tu không để lời nói chạy theo thói quen. Phải biết rõ thân, hơi thở, giọng nói, cảm thọ và tâm ý. Có khi ban đầu lời nói còn hiền, nhưng đang nói thì tâm sân khởi lên, giọng trở nên nặng, lời trở nên sắc, ý muốn thắng thua bắt đầu xuất hiện. Nếu không biết kịp thời, lời thiện có thể chuyển thành lời bất thiện.</w:t>
      </w:r>
    </w:p>
    <w:p w14:paraId="5107669E" w14:textId="77777777" w:rsidR="0030088F" w:rsidRPr="0030088F" w:rsidRDefault="0030088F" w:rsidP="0030088F">
      <w:pPr>
        <w:rPr>
          <w:sz w:val="28"/>
          <w:szCs w:val="28"/>
        </w:rPr>
      </w:pPr>
      <w:r w:rsidRPr="0030088F">
        <w:rPr>
          <w:sz w:val="28"/>
          <w:szCs w:val="28"/>
        </w:rPr>
        <w:t>Trong khi nói, cần nhận diện:</w:t>
      </w:r>
    </w:p>
    <w:p w14:paraId="23F8ACEB" w14:textId="77777777" w:rsidR="0030088F" w:rsidRPr="0030088F" w:rsidRDefault="0030088F" w:rsidP="0030088F">
      <w:pPr>
        <w:jc w:val="left"/>
        <w:rPr>
          <w:sz w:val="28"/>
          <w:szCs w:val="28"/>
        </w:rPr>
      </w:pPr>
      <w:r w:rsidRPr="0030088F">
        <w:rPr>
          <w:sz w:val="28"/>
          <w:szCs w:val="28"/>
        </w:rPr>
        <w:t>Thân có đang căng không?</w:t>
      </w:r>
      <w:r w:rsidRPr="0030088F">
        <w:rPr>
          <w:sz w:val="28"/>
          <w:szCs w:val="28"/>
        </w:rPr>
        <w:br/>
        <w:t>Hơi thở có đang gấp không?</w:t>
      </w:r>
      <w:r w:rsidRPr="0030088F">
        <w:rPr>
          <w:sz w:val="28"/>
          <w:szCs w:val="28"/>
        </w:rPr>
        <w:br/>
        <w:t>Giọng nói có đang nặng không?</w:t>
      </w:r>
      <w:r w:rsidRPr="0030088F">
        <w:rPr>
          <w:sz w:val="28"/>
          <w:szCs w:val="28"/>
        </w:rPr>
        <w:br/>
        <w:t>Tâm có đang nóng không?</w:t>
      </w:r>
      <w:r w:rsidRPr="0030088F">
        <w:rPr>
          <w:sz w:val="28"/>
          <w:szCs w:val="28"/>
        </w:rPr>
        <w:br/>
        <w:t>Có ý muốn hơn thua không?</w:t>
      </w:r>
      <w:r w:rsidRPr="0030088F">
        <w:rPr>
          <w:sz w:val="28"/>
          <w:szCs w:val="28"/>
        </w:rPr>
        <w:br/>
        <w:t>Có ý muốn làm người khác đau không?</w:t>
      </w:r>
      <w:r w:rsidRPr="0030088F">
        <w:rPr>
          <w:sz w:val="28"/>
          <w:szCs w:val="28"/>
        </w:rPr>
        <w:br/>
        <w:t>Có đang thêm bớt sự thật không?</w:t>
      </w:r>
      <w:r w:rsidRPr="0030088F">
        <w:rPr>
          <w:sz w:val="28"/>
          <w:szCs w:val="28"/>
        </w:rPr>
        <w:br/>
        <w:t>Có đang kéo dài lời nói vô ích không?</w:t>
      </w:r>
    </w:p>
    <w:p w14:paraId="160E6DF8" w14:textId="77777777" w:rsidR="0030088F" w:rsidRPr="0030088F" w:rsidRDefault="0030088F" w:rsidP="0030088F">
      <w:pPr>
        <w:rPr>
          <w:sz w:val="28"/>
          <w:szCs w:val="28"/>
        </w:rPr>
      </w:pPr>
      <w:r w:rsidRPr="0030088F">
        <w:rPr>
          <w:sz w:val="28"/>
          <w:szCs w:val="28"/>
        </w:rPr>
        <w:t>Nếu thấy tâm bất thiện sinh khởi, hãy dừng lại. Dừng lại không phải là thua. Dừng lại là giữ giới. Dừng lại là không để tham, sân, si đi qua cửa miệng. Dừng lại là bảo vệ mình và người khỏi một nhân khổ.</w:t>
      </w:r>
    </w:p>
    <w:p w14:paraId="429D7838" w14:textId="77777777" w:rsidR="0030088F" w:rsidRPr="0030088F" w:rsidRDefault="0030088F" w:rsidP="0030088F">
      <w:pPr>
        <w:rPr>
          <w:b/>
          <w:bCs/>
          <w:sz w:val="28"/>
          <w:szCs w:val="28"/>
        </w:rPr>
      </w:pPr>
      <w:r w:rsidRPr="0030088F">
        <w:rPr>
          <w:b/>
          <w:bCs/>
          <w:sz w:val="28"/>
          <w:szCs w:val="28"/>
        </w:rPr>
        <w:t>3. ỨNG DỤNG SAU KHI NÓI</w:t>
      </w:r>
    </w:p>
    <w:p w14:paraId="2E19CDDE" w14:textId="77777777" w:rsidR="0030088F" w:rsidRPr="0030088F" w:rsidRDefault="0030088F" w:rsidP="0030088F">
      <w:pPr>
        <w:rPr>
          <w:sz w:val="28"/>
          <w:szCs w:val="28"/>
        </w:rPr>
      </w:pPr>
      <w:r w:rsidRPr="0030088F">
        <w:rPr>
          <w:sz w:val="28"/>
          <w:szCs w:val="28"/>
        </w:rPr>
        <w:t>Sau khi nói, người tu cần phản tỉnh. Không phải nói xong là xong. Âm thanh có thể chấm dứt, nhưng tác ý và nghiệp đã được gieo. Vì vậy, sau mỗi cuộc nói chuyện quan trọng, người tu nên nhìn lại lời nói của mình.</w:t>
      </w:r>
    </w:p>
    <w:p w14:paraId="2EFB891A" w14:textId="77777777" w:rsidR="0030088F" w:rsidRPr="0030088F" w:rsidRDefault="0030088F" w:rsidP="0030088F">
      <w:pPr>
        <w:rPr>
          <w:sz w:val="28"/>
          <w:szCs w:val="28"/>
        </w:rPr>
      </w:pPr>
      <w:r w:rsidRPr="0030088F">
        <w:rPr>
          <w:sz w:val="28"/>
          <w:szCs w:val="28"/>
        </w:rPr>
        <w:t>Hãy tự hỏi:</w:t>
      </w:r>
    </w:p>
    <w:p w14:paraId="02C780EB" w14:textId="77777777" w:rsidR="0030088F" w:rsidRPr="0030088F" w:rsidRDefault="0030088F" w:rsidP="0030088F">
      <w:pPr>
        <w:jc w:val="left"/>
        <w:rPr>
          <w:sz w:val="28"/>
          <w:szCs w:val="28"/>
        </w:rPr>
      </w:pPr>
      <w:r w:rsidRPr="0030088F">
        <w:rPr>
          <w:sz w:val="28"/>
          <w:szCs w:val="28"/>
        </w:rPr>
        <w:t>Lời vừa nói có chân thật không?</w:t>
      </w:r>
      <w:r w:rsidRPr="0030088F">
        <w:rPr>
          <w:sz w:val="28"/>
          <w:szCs w:val="28"/>
        </w:rPr>
        <w:br/>
        <w:t>Có làm người khác tổn thương không?</w:t>
      </w:r>
      <w:r w:rsidRPr="0030088F">
        <w:rPr>
          <w:sz w:val="28"/>
          <w:szCs w:val="28"/>
        </w:rPr>
        <w:br/>
        <w:t>Có làm tăng hòa hợp hay tăng chia rẽ?</w:t>
      </w:r>
      <w:r w:rsidRPr="0030088F">
        <w:rPr>
          <w:sz w:val="28"/>
          <w:szCs w:val="28"/>
        </w:rPr>
        <w:br/>
      </w:r>
      <w:r w:rsidRPr="0030088F">
        <w:rPr>
          <w:sz w:val="28"/>
          <w:szCs w:val="28"/>
        </w:rPr>
        <w:lastRenderedPageBreak/>
        <w:t>Có làm tâm mình nhẹ hơn hay hối hận hơn?</w:t>
      </w:r>
      <w:r w:rsidRPr="0030088F">
        <w:rPr>
          <w:sz w:val="28"/>
          <w:szCs w:val="28"/>
        </w:rPr>
        <w:br/>
        <w:t>Có phát xuất từ Chánh niệm hay từ phiền não?</w:t>
      </w:r>
      <w:r w:rsidRPr="0030088F">
        <w:rPr>
          <w:sz w:val="28"/>
          <w:szCs w:val="28"/>
        </w:rPr>
        <w:br/>
        <w:t>Có cần xin lỗi, đính chính hoặc sửa lại không?</w:t>
      </w:r>
    </w:p>
    <w:p w14:paraId="3AA95C03" w14:textId="77777777" w:rsidR="0030088F" w:rsidRPr="0030088F" w:rsidRDefault="0030088F" w:rsidP="0030088F">
      <w:pPr>
        <w:rPr>
          <w:sz w:val="28"/>
          <w:szCs w:val="28"/>
        </w:rPr>
      </w:pPr>
      <w:r w:rsidRPr="0030088F">
        <w:rPr>
          <w:sz w:val="28"/>
          <w:szCs w:val="28"/>
        </w:rPr>
        <w:t>Nếu lỡ nói sai, phải biết hổ thẹn, nhận lỗi, xin lỗi và phòng hộ về sau. Nếu nói được lời thiện lành, hãy hoan hỷ, nhưng không sinh kiêu mạn. Hãy xem đó là một bước nhỏ trên đường tu Chánh ngữ.</w:t>
      </w:r>
    </w:p>
    <w:p w14:paraId="0E3BB21E" w14:textId="77777777" w:rsidR="0030088F" w:rsidRPr="0030088F" w:rsidRDefault="0030088F" w:rsidP="0030088F">
      <w:pPr>
        <w:rPr>
          <w:b/>
          <w:bCs/>
          <w:sz w:val="28"/>
          <w:szCs w:val="28"/>
        </w:rPr>
      </w:pPr>
      <w:r w:rsidRPr="0030088F">
        <w:rPr>
          <w:b/>
          <w:bCs/>
          <w:sz w:val="28"/>
          <w:szCs w:val="28"/>
        </w:rPr>
        <w:t>4. ỨNG DỤNG TRONG GIA ĐÌNH</w:t>
      </w:r>
    </w:p>
    <w:p w14:paraId="232CD6E8" w14:textId="77777777" w:rsidR="0030088F" w:rsidRPr="0030088F" w:rsidRDefault="0030088F" w:rsidP="0030088F">
      <w:pPr>
        <w:rPr>
          <w:sz w:val="28"/>
          <w:szCs w:val="28"/>
        </w:rPr>
      </w:pPr>
      <w:r w:rsidRPr="0030088F">
        <w:rPr>
          <w:sz w:val="28"/>
          <w:szCs w:val="28"/>
        </w:rPr>
        <w:t>Gia đình là nơi khẩu nghiệp biểu hiện rất rõ. Vì sống gần nhau, người thân dễ nói với nhau bằng thói quen, dễ buông lời trách móc, so sánh, chì chiết, than phiền, mỉa mai hoặc im lặng trong giận hờn. Người tu cần đem Chánh ngữ vào gia đình trước hết.</w:t>
      </w:r>
    </w:p>
    <w:p w14:paraId="0A3D49FE" w14:textId="77777777" w:rsidR="0030088F" w:rsidRPr="0030088F" w:rsidRDefault="0030088F" w:rsidP="0030088F">
      <w:pPr>
        <w:rPr>
          <w:sz w:val="28"/>
          <w:szCs w:val="28"/>
        </w:rPr>
      </w:pPr>
      <w:r w:rsidRPr="0030088F">
        <w:rPr>
          <w:sz w:val="28"/>
          <w:szCs w:val="28"/>
        </w:rPr>
        <w:t>Trong gia đình, hãy tập nói lời chân thật nhưng không thô bạo. Nói lời góp ý nhưng không làm nhục. Nói lời nhắc nhở nhưng không mắng nhiếc. Nói lời yêu thương nhưng không giả dối. Khi có bất hòa, không đem chuyện người này nói với người kia để tạo phe nhóm. Khi người thân lỗi lầm, không khơi lại lỗi cũ nhiều lần để làm họ đau.</w:t>
      </w:r>
    </w:p>
    <w:p w14:paraId="6C4C423A" w14:textId="77777777" w:rsidR="0030088F" w:rsidRPr="0030088F" w:rsidRDefault="0030088F" w:rsidP="0030088F">
      <w:pPr>
        <w:rPr>
          <w:sz w:val="28"/>
          <w:szCs w:val="28"/>
        </w:rPr>
      </w:pPr>
      <w:r w:rsidRPr="0030088F">
        <w:rPr>
          <w:sz w:val="28"/>
          <w:szCs w:val="28"/>
        </w:rPr>
        <w:t>Mỗi ngày nên thực tập ít nhất một lời thiện trong gia đình: một lời cảm ơn, một lời xin lỗi, một lời động viên, một lời cảm thông, một lời khuyên đúng pháp. Gia đình có nhiều lời chân thật, hòa hợp, từ ái thì không khí sẽ nhẹ hơn, tình thân sẽ bền hơn, đạo tâm có chỗ nương tựa hơn.</w:t>
      </w:r>
    </w:p>
    <w:p w14:paraId="4495AAAC" w14:textId="77777777" w:rsidR="0030088F" w:rsidRPr="0030088F" w:rsidRDefault="0030088F" w:rsidP="0030088F">
      <w:pPr>
        <w:rPr>
          <w:b/>
          <w:bCs/>
          <w:sz w:val="28"/>
          <w:szCs w:val="28"/>
        </w:rPr>
      </w:pPr>
      <w:r w:rsidRPr="0030088F">
        <w:rPr>
          <w:b/>
          <w:bCs/>
          <w:sz w:val="28"/>
          <w:szCs w:val="28"/>
        </w:rPr>
        <w:t>5. ỨNG DỤNG TRONG ĐẠO TRÀNG VÀ TĂNG ĐOÀN</w:t>
      </w:r>
    </w:p>
    <w:p w14:paraId="3CC16F36" w14:textId="77777777" w:rsidR="0030088F" w:rsidRPr="0030088F" w:rsidRDefault="0030088F" w:rsidP="0030088F">
      <w:pPr>
        <w:rPr>
          <w:sz w:val="28"/>
          <w:szCs w:val="28"/>
        </w:rPr>
      </w:pPr>
      <w:r w:rsidRPr="0030088F">
        <w:rPr>
          <w:sz w:val="28"/>
          <w:szCs w:val="28"/>
        </w:rPr>
        <w:t>Trong đạo tràng, lời nói có thể nuôi lớn đạo tình, nhưng cũng có thể làm đạo tràng bất an. Một lời nói hai lưỡi có thể làm bạn đạo nghi nhau. Một lời ác khẩu có thể làm người khác thối tâm. Một lời phù phiếm có thể làm đại chúng mất Chánh niệm. Một lời pháp sai có thể khiến người nghe hiểu lầm đường tu.</w:t>
      </w:r>
    </w:p>
    <w:p w14:paraId="63D44594" w14:textId="77777777" w:rsidR="0030088F" w:rsidRPr="0030088F" w:rsidRDefault="0030088F" w:rsidP="0030088F">
      <w:pPr>
        <w:rPr>
          <w:sz w:val="28"/>
          <w:szCs w:val="28"/>
        </w:rPr>
      </w:pPr>
      <w:r w:rsidRPr="0030088F">
        <w:rPr>
          <w:sz w:val="28"/>
          <w:szCs w:val="28"/>
        </w:rPr>
        <w:t>Người tu trong đạo tràng cần cẩn thận hơn trong lời nói. Không đem lỗi người làm câu chuyện. Không nói sau lưng để hạ uy tín người khác. Không chia phe nhóm. Không dùng Chánh pháp để tranh hơn thua. Không nói quá điều mình biết, không nói như mình đã chứng khi chưa chứng.</w:t>
      </w:r>
    </w:p>
    <w:p w14:paraId="617E2C3C" w14:textId="77777777" w:rsidR="0030088F" w:rsidRPr="0030088F" w:rsidRDefault="0030088F" w:rsidP="0030088F">
      <w:pPr>
        <w:rPr>
          <w:sz w:val="28"/>
          <w:szCs w:val="28"/>
        </w:rPr>
      </w:pPr>
      <w:r w:rsidRPr="0030088F">
        <w:rPr>
          <w:sz w:val="28"/>
          <w:szCs w:val="28"/>
        </w:rPr>
        <w:lastRenderedPageBreak/>
        <w:t>Khi cần góp ý, hãy nói đúng người, đúng thời, đúng sự thật, nhu hòa, lợi ích và có tâm từ. Khi không cần nói, hãy giữ im lặng đúng pháp. Khi thấy hai bên bất hòa, hãy nói lời hòa giải. Khi thấy bạn đạo yếu lòng, hãy nói lời khuyến tấn. Khi thấy mình muốn hơn thua bằng lời pháp, hãy quay về nhận diện bản ngã.</w:t>
      </w:r>
    </w:p>
    <w:p w14:paraId="4073E219" w14:textId="77777777" w:rsidR="0030088F" w:rsidRPr="0030088F" w:rsidRDefault="0030088F" w:rsidP="0030088F">
      <w:pPr>
        <w:rPr>
          <w:b/>
          <w:bCs/>
          <w:sz w:val="28"/>
          <w:szCs w:val="28"/>
        </w:rPr>
      </w:pPr>
      <w:r w:rsidRPr="0030088F">
        <w:rPr>
          <w:b/>
          <w:bCs/>
          <w:sz w:val="28"/>
          <w:szCs w:val="28"/>
        </w:rPr>
        <w:t>6. ỨNG DỤNG NƠI CÔNG VIỆC</w:t>
      </w:r>
    </w:p>
    <w:p w14:paraId="38B5ACED" w14:textId="77777777" w:rsidR="0030088F" w:rsidRPr="0030088F" w:rsidRDefault="0030088F" w:rsidP="0030088F">
      <w:pPr>
        <w:rPr>
          <w:sz w:val="28"/>
          <w:szCs w:val="28"/>
        </w:rPr>
      </w:pPr>
      <w:r w:rsidRPr="0030088F">
        <w:rPr>
          <w:sz w:val="28"/>
          <w:szCs w:val="28"/>
        </w:rPr>
        <w:t>Nơi làm việc, khẩu nghiệp thường liên hệ đến lợi ích, danh dự, trách nhiệm và quan hệ. Vì muốn được lợi, người ta có thể nói dối. Vì muốn giữ hình ảnh, người ta có thể che lỗi. Vì muốn hơn người, người ta có thể nói xấu đồng nghiệp. Vì áp lực, người ta có thể nói lời nặng nề.</w:t>
      </w:r>
    </w:p>
    <w:p w14:paraId="2CB7E3C1" w14:textId="77777777" w:rsidR="0030088F" w:rsidRPr="0030088F" w:rsidRDefault="0030088F" w:rsidP="0030088F">
      <w:pPr>
        <w:rPr>
          <w:sz w:val="28"/>
          <w:szCs w:val="28"/>
        </w:rPr>
      </w:pPr>
      <w:r w:rsidRPr="0030088F">
        <w:rPr>
          <w:sz w:val="28"/>
          <w:szCs w:val="28"/>
        </w:rPr>
        <w:t>Người học Chánh ngữ cần giữ lời nói trung thực trong công việc. Không hứa điều mình không làm được. Không nhận công của người khác làm công của mình. Không đổ lỗi quanh co. Không nói sai để được lợi. Không dùng lời nói để gây bất hòa trong tập thể.</w:t>
      </w:r>
    </w:p>
    <w:p w14:paraId="25A92CEB" w14:textId="77777777" w:rsidR="0030088F" w:rsidRPr="0030088F" w:rsidRDefault="0030088F" w:rsidP="0030088F">
      <w:pPr>
        <w:rPr>
          <w:sz w:val="28"/>
          <w:szCs w:val="28"/>
        </w:rPr>
      </w:pPr>
      <w:r w:rsidRPr="0030088F">
        <w:rPr>
          <w:sz w:val="28"/>
          <w:szCs w:val="28"/>
        </w:rPr>
        <w:t>Khi có lỗi, hãy nhận lỗi và sửa lỗi. Khi góp ý, hãy góp ý trên sự việc, không công kích con người. Khi bị phê bình, hãy lắng nghe trước khi phản ứng. Khi có tranh chấp, hãy hỏi: lời nào giúp giải quyết vấn đề, lời nào chỉ làm tăng cái tôi?</w:t>
      </w:r>
    </w:p>
    <w:p w14:paraId="662D09FC" w14:textId="77777777" w:rsidR="0030088F" w:rsidRPr="0030088F" w:rsidRDefault="0030088F" w:rsidP="0030088F">
      <w:pPr>
        <w:rPr>
          <w:sz w:val="28"/>
          <w:szCs w:val="28"/>
        </w:rPr>
      </w:pPr>
      <w:r w:rsidRPr="0030088F">
        <w:rPr>
          <w:sz w:val="28"/>
          <w:szCs w:val="28"/>
        </w:rPr>
        <w:t>Công việc cũng là nơi tu khẩu nghiệp. Một người giữ lời chân thật, rõ ràng, có trách nhiệm, nhu hòa và lợi ích sẽ tạo được niềm tin, giảm hối hận và nuôi lớn giới hạnh ngay trong đời sống thường ngày.</w:t>
      </w:r>
    </w:p>
    <w:p w14:paraId="68E507D9" w14:textId="77777777" w:rsidR="0030088F" w:rsidRPr="0030088F" w:rsidRDefault="0030088F" w:rsidP="0030088F">
      <w:pPr>
        <w:rPr>
          <w:b/>
          <w:bCs/>
          <w:sz w:val="28"/>
          <w:szCs w:val="28"/>
        </w:rPr>
      </w:pPr>
      <w:r w:rsidRPr="0030088F">
        <w:rPr>
          <w:b/>
          <w:bCs/>
          <w:sz w:val="28"/>
          <w:szCs w:val="28"/>
        </w:rPr>
        <w:t>7. ỨNG DỤNG TRÊN MẠNG XÃ HỘI</w:t>
      </w:r>
    </w:p>
    <w:p w14:paraId="356B00FA" w14:textId="77777777" w:rsidR="0030088F" w:rsidRPr="0030088F" w:rsidRDefault="0030088F" w:rsidP="0030088F">
      <w:pPr>
        <w:rPr>
          <w:sz w:val="28"/>
          <w:szCs w:val="28"/>
        </w:rPr>
      </w:pPr>
      <w:r w:rsidRPr="0030088F">
        <w:rPr>
          <w:sz w:val="28"/>
          <w:szCs w:val="28"/>
        </w:rPr>
        <w:t>Ngày nay, lời nói không chỉ phát ra bằng miệng. Một dòng bình luận, một tin nhắn, một bài viết, một lượt chia sẻ cũng là hình thức của khẩu nghiệp. Vì vậy, người tu không chỉ giữ miệng, mà còn phải giữ tay khi gõ chữ và giữ tâm khi truyền thông.</w:t>
      </w:r>
    </w:p>
    <w:p w14:paraId="651134EF" w14:textId="77777777" w:rsidR="0030088F" w:rsidRPr="0030088F" w:rsidRDefault="0030088F" w:rsidP="0030088F">
      <w:pPr>
        <w:rPr>
          <w:sz w:val="28"/>
          <w:szCs w:val="28"/>
        </w:rPr>
      </w:pPr>
      <w:r w:rsidRPr="0030088F">
        <w:rPr>
          <w:sz w:val="28"/>
          <w:szCs w:val="28"/>
        </w:rPr>
        <w:t>Trước khi đăng, chia sẻ hoặc bình luận, hãy hỏi:</w:t>
      </w:r>
    </w:p>
    <w:p w14:paraId="6028A4EA" w14:textId="77777777" w:rsidR="0030088F" w:rsidRPr="0030088F" w:rsidRDefault="0030088F" w:rsidP="0030088F">
      <w:pPr>
        <w:jc w:val="left"/>
        <w:rPr>
          <w:sz w:val="28"/>
          <w:szCs w:val="28"/>
        </w:rPr>
      </w:pPr>
      <w:r w:rsidRPr="0030088F">
        <w:rPr>
          <w:sz w:val="28"/>
          <w:szCs w:val="28"/>
        </w:rPr>
        <w:t>Thông tin này có đúng sự thật không?</w:t>
      </w:r>
      <w:r w:rsidRPr="0030088F">
        <w:rPr>
          <w:sz w:val="28"/>
          <w:szCs w:val="28"/>
        </w:rPr>
        <w:br/>
        <w:t>Mình đã kiểm chứng chưa?</w:t>
      </w:r>
      <w:r w:rsidRPr="0030088F">
        <w:rPr>
          <w:sz w:val="28"/>
          <w:szCs w:val="28"/>
        </w:rPr>
        <w:br/>
        <w:t>Việc chia sẻ này có lợi ích không?</w:t>
      </w:r>
      <w:r w:rsidRPr="0030088F">
        <w:rPr>
          <w:sz w:val="28"/>
          <w:szCs w:val="28"/>
        </w:rPr>
        <w:br/>
        <w:t>Có làm tăng sân hận không?</w:t>
      </w:r>
      <w:r w:rsidRPr="0030088F">
        <w:rPr>
          <w:sz w:val="28"/>
          <w:szCs w:val="28"/>
        </w:rPr>
        <w:br/>
        <w:t>Có làm chia rẽ không?</w:t>
      </w:r>
      <w:r w:rsidRPr="0030088F">
        <w:rPr>
          <w:sz w:val="28"/>
          <w:szCs w:val="28"/>
        </w:rPr>
        <w:br/>
      </w:r>
      <w:r w:rsidRPr="0030088F">
        <w:rPr>
          <w:sz w:val="28"/>
          <w:szCs w:val="28"/>
        </w:rPr>
        <w:lastRenderedPageBreak/>
        <w:t>Có làm người khác tổn thương không?</w:t>
      </w:r>
      <w:r w:rsidRPr="0030088F">
        <w:rPr>
          <w:sz w:val="28"/>
          <w:szCs w:val="28"/>
        </w:rPr>
        <w:br/>
        <w:t>Có làm tâm mình phóng dật không?</w:t>
      </w:r>
      <w:r w:rsidRPr="0030088F">
        <w:rPr>
          <w:sz w:val="28"/>
          <w:szCs w:val="28"/>
        </w:rPr>
        <w:br/>
        <w:t>Có cần thiết phải nói không?</w:t>
      </w:r>
    </w:p>
    <w:p w14:paraId="124B9B06" w14:textId="77777777" w:rsidR="0030088F" w:rsidRPr="0030088F" w:rsidRDefault="0030088F" w:rsidP="0030088F">
      <w:pPr>
        <w:rPr>
          <w:sz w:val="28"/>
          <w:szCs w:val="28"/>
        </w:rPr>
      </w:pPr>
      <w:r w:rsidRPr="0030088F">
        <w:rPr>
          <w:sz w:val="28"/>
          <w:szCs w:val="28"/>
        </w:rPr>
        <w:t>Nếu chưa chắc đúng, không nên chia sẻ. Nếu lời bình luận chỉ để mỉa mai, công kích, hơn thua, nên dừng lại. Nếu bài viết làm tăng oán hận, chia rẽ và phóng dật, nên tránh xa. Nếu có thể dùng mạng xã hội để chia sẻ lời lành, lời đúng pháp, lời khuyến thiện, lời xây dựng hòa hợp, hãy làm với tâm khiêm hạ và Chánh niệm.</w:t>
      </w:r>
    </w:p>
    <w:p w14:paraId="7986EBE0" w14:textId="77777777" w:rsidR="0030088F" w:rsidRPr="0030088F" w:rsidRDefault="0030088F" w:rsidP="0030088F">
      <w:pPr>
        <w:rPr>
          <w:b/>
          <w:bCs/>
          <w:sz w:val="28"/>
          <w:szCs w:val="28"/>
        </w:rPr>
      </w:pPr>
      <w:r w:rsidRPr="0030088F">
        <w:rPr>
          <w:b/>
          <w:bCs/>
          <w:sz w:val="28"/>
          <w:szCs w:val="28"/>
        </w:rPr>
        <w:t>8. ỨNG DỤNG KHI BỊ KHEN</w:t>
      </w:r>
    </w:p>
    <w:p w14:paraId="4813E124" w14:textId="77777777" w:rsidR="0030088F" w:rsidRPr="0030088F" w:rsidRDefault="0030088F" w:rsidP="0030088F">
      <w:pPr>
        <w:rPr>
          <w:sz w:val="28"/>
          <w:szCs w:val="28"/>
        </w:rPr>
      </w:pPr>
      <w:r w:rsidRPr="0030088F">
        <w:rPr>
          <w:sz w:val="28"/>
          <w:szCs w:val="28"/>
        </w:rPr>
        <w:t>Khi được khen, lạc thọ sinh khởi. Nếu thiếu Chánh niệm, tâm dễ sinh tham ái, muốn được khen thêm, muốn giữ hình ảnh, muốn nói lời tô điểm bản thân. Từ đó có thể sinh vọng ngữ, khoe khoang, phóng đại hoặc nói lời nuôi lớn bản ngã.</w:t>
      </w:r>
    </w:p>
    <w:p w14:paraId="3DB10A27" w14:textId="77777777" w:rsidR="0030088F" w:rsidRPr="0030088F" w:rsidRDefault="0030088F" w:rsidP="0030088F">
      <w:pPr>
        <w:rPr>
          <w:sz w:val="28"/>
          <w:szCs w:val="28"/>
        </w:rPr>
      </w:pPr>
      <w:r w:rsidRPr="0030088F">
        <w:rPr>
          <w:sz w:val="28"/>
          <w:szCs w:val="28"/>
        </w:rPr>
        <w:t>Khi bị khen, hãy quán chiếu: đây chỉ là âm thanh, đây là lạc thọ, đây là tưởng đang dựng hình ảnh về tôi, đây là hành muốn nắm giữ lời khen. Lời khen cũng vô thường, cảm giác dễ chịu cũng vô thường, hình ảnh về tôi cũng không thật có.</w:t>
      </w:r>
    </w:p>
    <w:p w14:paraId="4BDF5F78" w14:textId="77777777" w:rsidR="0030088F" w:rsidRPr="0030088F" w:rsidRDefault="0030088F" w:rsidP="0030088F">
      <w:pPr>
        <w:rPr>
          <w:sz w:val="28"/>
          <w:szCs w:val="28"/>
        </w:rPr>
      </w:pPr>
      <w:r w:rsidRPr="0030088F">
        <w:rPr>
          <w:sz w:val="28"/>
          <w:szCs w:val="28"/>
        </w:rPr>
        <w:t>Người tu nên đáp lại lời khen bằng sự khiêm hạ, biết ơn và tỉnh thức. Không phủ nhận giả tạo, cũng không bám víu kiêu mạn. Hãy dùng lời khen như cơ hội để thấy tâm mình còn tham danh hay không.</w:t>
      </w:r>
    </w:p>
    <w:p w14:paraId="535E6E9C" w14:textId="77777777" w:rsidR="0030088F" w:rsidRPr="0030088F" w:rsidRDefault="0030088F" w:rsidP="0030088F">
      <w:pPr>
        <w:rPr>
          <w:b/>
          <w:bCs/>
          <w:sz w:val="28"/>
          <w:szCs w:val="28"/>
        </w:rPr>
      </w:pPr>
      <w:r w:rsidRPr="0030088F">
        <w:rPr>
          <w:b/>
          <w:bCs/>
          <w:sz w:val="28"/>
          <w:szCs w:val="28"/>
        </w:rPr>
        <w:t>9. ỨNG DỤNG KHI BỊ CHÊ</w:t>
      </w:r>
    </w:p>
    <w:p w14:paraId="68C645B7" w14:textId="77777777" w:rsidR="0030088F" w:rsidRPr="0030088F" w:rsidRDefault="0030088F" w:rsidP="0030088F">
      <w:pPr>
        <w:rPr>
          <w:sz w:val="28"/>
          <w:szCs w:val="28"/>
        </w:rPr>
      </w:pPr>
      <w:r w:rsidRPr="0030088F">
        <w:rPr>
          <w:sz w:val="28"/>
          <w:szCs w:val="28"/>
        </w:rPr>
        <w:t>Khi bị chê, khổ thọ sinh khởi. Nếu thiếu Chánh niệm, tâm dễ sinh sân, muốn phản ứng, muốn biện minh, muốn nói lời làm người kia đau. Đây là cửa lớn của ác khẩu.</w:t>
      </w:r>
    </w:p>
    <w:p w14:paraId="196D5EAA" w14:textId="77777777" w:rsidR="0030088F" w:rsidRPr="0030088F" w:rsidRDefault="0030088F" w:rsidP="0030088F">
      <w:pPr>
        <w:rPr>
          <w:sz w:val="28"/>
          <w:szCs w:val="28"/>
        </w:rPr>
      </w:pPr>
      <w:r w:rsidRPr="0030088F">
        <w:rPr>
          <w:sz w:val="28"/>
          <w:szCs w:val="28"/>
        </w:rPr>
        <w:t>Khi bị chê, hãy dừng lại và nhận diện: đây là âm thanh, đây là khổ thọ, đây là tưởng “tôi bị xúc phạm”, đây là hành muốn đáp trả, đây là sân đang sinh. Tất cả đều là pháp sinh diệt, không phải tôi, không phải của tôi, không phải tự ngã của tôi.</w:t>
      </w:r>
    </w:p>
    <w:p w14:paraId="13D569CA" w14:textId="77777777" w:rsidR="0030088F" w:rsidRPr="0030088F" w:rsidRDefault="0030088F" w:rsidP="0030088F">
      <w:pPr>
        <w:rPr>
          <w:sz w:val="28"/>
          <w:szCs w:val="28"/>
        </w:rPr>
      </w:pPr>
      <w:r w:rsidRPr="0030088F">
        <w:rPr>
          <w:sz w:val="28"/>
          <w:szCs w:val="28"/>
        </w:rPr>
        <w:t>Nếu lời chê đúng, hãy học. Nếu lời chê sai, hãy bình tĩnh. Nếu cần giải thích, hãy giải thích khi tâm đã lắng. Nếu tâm còn nóng, im lặng là tốt hơn. Người tu không lấy lời ác đáp lời ác, không lấy sân đáp sân, không lấy bản ngã bảo vệ bản ngã.</w:t>
      </w:r>
    </w:p>
    <w:p w14:paraId="7D482F8A" w14:textId="77777777" w:rsidR="0030088F" w:rsidRPr="0030088F" w:rsidRDefault="0030088F" w:rsidP="0030088F">
      <w:pPr>
        <w:rPr>
          <w:b/>
          <w:bCs/>
          <w:sz w:val="28"/>
          <w:szCs w:val="28"/>
        </w:rPr>
      </w:pPr>
      <w:r w:rsidRPr="0030088F">
        <w:rPr>
          <w:b/>
          <w:bCs/>
          <w:sz w:val="28"/>
          <w:szCs w:val="28"/>
        </w:rPr>
        <w:t>10. ỨNG DỤNG TỨ CHÁNH CẦN VỚI KHẨU NGHIỆP</w:t>
      </w:r>
    </w:p>
    <w:p w14:paraId="5554B412" w14:textId="77777777" w:rsidR="0030088F" w:rsidRPr="0030088F" w:rsidRDefault="0030088F" w:rsidP="0030088F">
      <w:pPr>
        <w:rPr>
          <w:sz w:val="28"/>
          <w:szCs w:val="28"/>
        </w:rPr>
      </w:pPr>
      <w:r w:rsidRPr="0030088F">
        <w:rPr>
          <w:sz w:val="28"/>
          <w:szCs w:val="28"/>
        </w:rPr>
        <w:lastRenderedPageBreak/>
        <w:t>Tứ Chánh Cần là công thức vận hành rất thiết thực để tu khẩu nghiệp trong đời sống.</w:t>
      </w:r>
    </w:p>
    <w:p w14:paraId="2D8D08F5" w14:textId="77777777" w:rsidR="0030088F" w:rsidRPr="0030088F" w:rsidRDefault="0030088F" w:rsidP="0030088F">
      <w:pPr>
        <w:rPr>
          <w:sz w:val="28"/>
          <w:szCs w:val="28"/>
        </w:rPr>
      </w:pPr>
      <w:r w:rsidRPr="0030088F">
        <w:rPr>
          <w:b/>
          <w:bCs/>
          <w:sz w:val="28"/>
          <w:szCs w:val="28"/>
        </w:rPr>
        <w:t>Chế</w:t>
      </w:r>
      <w:r w:rsidRPr="0030088F">
        <w:rPr>
          <w:sz w:val="28"/>
          <w:szCs w:val="28"/>
        </w:rPr>
        <w:t xml:space="preserve"> là ngăn lời ác chưa sinh. Khi thấy mình sắp nói dối, sắp nói lời chia rẽ, sắp mắng, sắp nói vô ích, phải dừng lại.</w:t>
      </w:r>
    </w:p>
    <w:p w14:paraId="169D607E" w14:textId="77777777" w:rsidR="0030088F" w:rsidRPr="0030088F" w:rsidRDefault="0030088F" w:rsidP="0030088F">
      <w:pPr>
        <w:rPr>
          <w:sz w:val="28"/>
          <w:szCs w:val="28"/>
        </w:rPr>
      </w:pPr>
      <w:r w:rsidRPr="0030088F">
        <w:rPr>
          <w:b/>
          <w:bCs/>
          <w:sz w:val="28"/>
          <w:szCs w:val="28"/>
        </w:rPr>
        <w:t>Đoạn</w:t>
      </w:r>
      <w:r w:rsidRPr="0030088F">
        <w:rPr>
          <w:sz w:val="28"/>
          <w:szCs w:val="28"/>
        </w:rPr>
        <w:t xml:space="preserve"> là dứt lời ác đã sinh. Khi lỡ nói sai, phải biết nhận lỗi, xin lỗi, sửa lại sự thật, không che giấu bằng lỗi mới.</w:t>
      </w:r>
    </w:p>
    <w:p w14:paraId="2E8B922C" w14:textId="77777777" w:rsidR="0030088F" w:rsidRPr="0030088F" w:rsidRDefault="0030088F" w:rsidP="0030088F">
      <w:pPr>
        <w:rPr>
          <w:sz w:val="28"/>
          <w:szCs w:val="28"/>
        </w:rPr>
      </w:pPr>
      <w:r w:rsidRPr="0030088F">
        <w:rPr>
          <w:b/>
          <w:bCs/>
          <w:sz w:val="28"/>
          <w:szCs w:val="28"/>
        </w:rPr>
        <w:t>Tu</w:t>
      </w:r>
      <w:r w:rsidRPr="0030088F">
        <w:rPr>
          <w:sz w:val="28"/>
          <w:szCs w:val="28"/>
        </w:rPr>
        <w:t xml:space="preserve"> là phát triển lời thiện chưa sinh. Mỗi ngày tập nói lời chân thật, lời hòa hợp, lời từ ái, lời đúng pháp.</w:t>
      </w:r>
    </w:p>
    <w:p w14:paraId="3B737801" w14:textId="77777777" w:rsidR="0030088F" w:rsidRPr="0030088F" w:rsidRDefault="0030088F" w:rsidP="0030088F">
      <w:pPr>
        <w:rPr>
          <w:sz w:val="28"/>
          <w:szCs w:val="28"/>
        </w:rPr>
      </w:pPr>
      <w:r w:rsidRPr="0030088F">
        <w:rPr>
          <w:b/>
          <w:bCs/>
          <w:sz w:val="28"/>
          <w:szCs w:val="28"/>
        </w:rPr>
        <w:t>Trì</w:t>
      </w:r>
      <w:r w:rsidRPr="0030088F">
        <w:rPr>
          <w:sz w:val="28"/>
          <w:szCs w:val="28"/>
        </w:rPr>
        <w:t xml:space="preserve"> là giữ vững lời thiện đã sinh. Khi đã nói được lời thiện, phải tiếp tục duy trì, không để Chánh ngữ chỉ là cảm hứng nhất thời.</w:t>
      </w:r>
    </w:p>
    <w:p w14:paraId="57CF85EB" w14:textId="77777777" w:rsidR="0030088F" w:rsidRPr="0030088F" w:rsidRDefault="0030088F" w:rsidP="0030088F">
      <w:pPr>
        <w:rPr>
          <w:sz w:val="28"/>
          <w:szCs w:val="28"/>
        </w:rPr>
      </w:pPr>
      <w:r w:rsidRPr="0030088F">
        <w:rPr>
          <w:sz w:val="28"/>
          <w:szCs w:val="28"/>
        </w:rPr>
        <w:t>Người tu có thể dùng Tứ Chánh Cần như một bảng kiểm mỗi ngày: hôm nay đã chế được lời ác nào, đoạn được lỗi nào, tu được lời thiện nào, trì được thói quen tốt nào.</w:t>
      </w:r>
    </w:p>
    <w:p w14:paraId="4F51741E" w14:textId="77777777" w:rsidR="0030088F" w:rsidRPr="0030088F" w:rsidRDefault="0030088F" w:rsidP="0030088F">
      <w:pPr>
        <w:rPr>
          <w:b/>
          <w:bCs/>
          <w:sz w:val="28"/>
          <w:szCs w:val="28"/>
        </w:rPr>
      </w:pPr>
      <w:r w:rsidRPr="0030088F">
        <w:rPr>
          <w:b/>
          <w:bCs/>
          <w:sz w:val="28"/>
          <w:szCs w:val="28"/>
        </w:rPr>
        <w:t>11. BẢNG THỰC HÀNH HẰNG NGÀY</w:t>
      </w:r>
    </w:p>
    <w:p w14:paraId="02E08462" w14:textId="77777777" w:rsidR="0030088F" w:rsidRPr="0030088F" w:rsidRDefault="0030088F" w:rsidP="0030088F">
      <w:pPr>
        <w:rPr>
          <w:sz w:val="28"/>
          <w:szCs w:val="28"/>
        </w:rPr>
      </w:pPr>
      <w:r w:rsidRPr="0030088F">
        <w:rPr>
          <w:sz w:val="28"/>
          <w:szCs w:val="28"/>
        </w:rPr>
        <w:t>Mỗi tối, người tu có thể tự kiểm lại bằng năm câu hỏi:</w:t>
      </w:r>
    </w:p>
    <w:p w14:paraId="7A436323" w14:textId="77777777" w:rsidR="0030088F" w:rsidRPr="0030088F" w:rsidRDefault="0030088F" w:rsidP="0030088F">
      <w:pPr>
        <w:jc w:val="left"/>
        <w:rPr>
          <w:sz w:val="28"/>
          <w:szCs w:val="28"/>
        </w:rPr>
      </w:pPr>
      <w:r w:rsidRPr="0030088F">
        <w:rPr>
          <w:sz w:val="28"/>
          <w:szCs w:val="28"/>
        </w:rPr>
        <w:t>Hôm nay con có nói lời nào không chân thật không?</w:t>
      </w:r>
      <w:r w:rsidRPr="0030088F">
        <w:rPr>
          <w:sz w:val="28"/>
          <w:szCs w:val="28"/>
        </w:rPr>
        <w:br/>
        <w:t>Hôm nay con có nói lời nào làm chia rẽ không?</w:t>
      </w:r>
      <w:r w:rsidRPr="0030088F">
        <w:rPr>
          <w:sz w:val="28"/>
          <w:szCs w:val="28"/>
        </w:rPr>
        <w:br/>
        <w:t>Hôm nay con có nói lời nào làm người khác đau không?</w:t>
      </w:r>
      <w:r w:rsidRPr="0030088F">
        <w:rPr>
          <w:sz w:val="28"/>
          <w:szCs w:val="28"/>
        </w:rPr>
        <w:br/>
        <w:t>Hôm nay con có nói lời nào vô ích, làm tâm phóng dật không?</w:t>
      </w:r>
      <w:r w:rsidRPr="0030088F">
        <w:rPr>
          <w:sz w:val="28"/>
          <w:szCs w:val="28"/>
        </w:rPr>
        <w:br/>
        <w:t>Hôm nay con có nói được lời chân thật, hòa hợp, từ ái hoặc đúng pháp không?</w:t>
      </w:r>
    </w:p>
    <w:p w14:paraId="063F371F" w14:textId="77777777" w:rsidR="0030088F" w:rsidRPr="0030088F" w:rsidRDefault="0030088F" w:rsidP="0030088F">
      <w:pPr>
        <w:rPr>
          <w:sz w:val="28"/>
          <w:szCs w:val="28"/>
        </w:rPr>
      </w:pPr>
      <w:r w:rsidRPr="0030088F">
        <w:rPr>
          <w:sz w:val="28"/>
          <w:szCs w:val="28"/>
        </w:rPr>
        <w:t>Nếu thấy có lỗi, hãy ghi nhận, sám hối và phát nguyện sửa đổi. Nếu thấy có thiện pháp, hãy hoan hỷ và tiếp tục nuôi lớn. Không tự trách mình trong tuyệt vọng, cũng không tự mãn khi làm được chút thiện. Chỉ cần bền bỉ nhận diện và thực hành, khẩu nghiệp sẽ dần chuyển hóa.</w:t>
      </w:r>
    </w:p>
    <w:p w14:paraId="42325EFA" w14:textId="77777777" w:rsidR="0030088F" w:rsidRPr="0030088F" w:rsidRDefault="0030088F" w:rsidP="0030088F">
      <w:pPr>
        <w:rPr>
          <w:b/>
          <w:bCs/>
          <w:sz w:val="28"/>
          <w:szCs w:val="28"/>
        </w:rPr>
      </w:pPr>
      <w:r w:rsidRPr="0030088F">
        <w:rPr>
          <w:b/>
          <w:bCs/>
          <w:sz w:val="28"/>
          <w:szCs w:val="28"/>
        </w:rPr>
        <w:t>12. MƯỜI NGUYÊN TẮC VẬN HÀNH CHÁNH NGỮ</w:t>
      </w:r>
    </w:p>
    <w:p w14:paraId="217277EF" w14:textId="77777777" w:rsidR="0030088F" w:rsidRPr="0030088F" w:rsidRDefault="0030088F" w:rsidP="0030088F">
      <w:pPr>
        <w:jc w:val="left"/>
        <w:rPr>
          <w:sz w:val="28"/>
          <w:szCs w:val="28"/>
        </w:rPr>
      </w:pPr>
      <w:r w:rsidRPr="0030088F">
        <w:rPr>
          <w:sz w:val="28"/>
          <w:szCs w:val="28"/>
        </w:rPr>
        <w:t>Một là, không nói khi tâm đang bị sân hận sai sử.</w:t>
      </w:r>
      <w:r w:rsidRPr="0030088F">
        <w:rPr>
          <w:sz w:val="28"/>
          <w:szCs w:val="28"/>
        </w:rPr>
        <w:br/>
        <w:t>Hai là, không nói điều chưa biết chắc là sự thật.</w:t>
      </w:r>
      <w:r w:rsidRPr="0030088F">
        <w:rPr>
          <w:sz w:val="28"/>
          <w:szCs w:val="28"/>
        </w:rPr>
        <w:br/>
        <w:t>Ba là, không đem chuyện người này nói với người kia để gây chia rẽ.</w:t>
      </w:r>
      <w:r w:rsidRPr="0030088F">
        <w:rPr>
          <w:sz w:val="28"/>
          <w:szCs w:val="28"/>
        </w:rPr>
        <w:br/>
        <w:t>Bốn là, không dùng lời nói để làm nhục, hạ thấp hay tổn thương người khác.</w:t>
      </w:r>
      <w:r w:rsidRPr="0030088F">
        <w:rPr>
          <w:sz w:val="28"/>
          <w:szCs w:val="28"/>
        </w:rPr>
        <w:br/>
      </w:r>
      <w:r w:rsidRPr="0030088F">
        <w:rPr>
          <w:sz w:val="28"/>
          <w:szCs w:val="28"/>
        </w:rPr>
        <w:lastRenderedPageBreak/>
        <w:t>Năm là, không chìm trong tạp thoại làm hao mòn Chánh niệm.</w:t>
      </w:r>
      <w:r w:rsidRPr="0030088F">
        <w:rPr>
          <w:sz w:val="28"/>
          <w:szCs w:val="28"/>
        </w:rPr>
        <w:br/>
        <w:t>Sáu là, biết nói lời chân thật nhưng nhu hòa.</w:t>
      </w:r>
      <w:r w:rsidRPr="0030088F">
        <w:rPr>
          <w:sz w:val="28"/>
          <w:szCs w:val="28"/>
        </w:rPr>
        <w:br/>
        <w:t>Bảy là, biết nói lời hòa hợp để nối lại tình thân và đạo tình.</w:t>
      </w:r>
      <w:r w:rsidRPr="0030088F">
        <w:rPr>
          <w:sz w:val="28"/>
          <w:szCs w:val="28"/>
        </w:rPr>
        <w:br/>
        <w:t>Tám là, biết nói lời từ ái để làm dịu khổ đau.</w:t>
      </w:r>
      <w:r w:rsidRPr="0030088F">
        <w:rPr>
          <w:sz w:val="28"/>
          <w:szCs w:val="28"/>
        </w:rPr>
        <w:br/>
        <w:t>Chín là, biết nói lời đúng pháp để giúp người nghe tăng trưởng thiện pháp.</w:t>
      </w:r>
      <w:r w:rsidRPr="0030088F">
        <w:rPr>
          <w:sz w:val="28"/>
          <w:szCs w:val="28"/>
        </w:rPr>
        <w:br/>
        <w:t>Mười là, biết im lặng đúng lúc khi lời nói không cần thiết, không lợi ích hoặc không đúng thời.</w:t>
      </w:r>
    </w:p>
    <w:p w14:paraId="3F6FE0DE" w14:textId="77777777" w:rsidR="0030088F" w:rsidRPr="0030088F" w:rsidRDefault="0030088F" w:rsidP="0030088F">
      <w:pPr>
        <w:rPr>
          <w:b/>
          <w:bCs/>
          <w:sz w:val="28"/>
          <w:szCs w:val="28"/>
        </w:rPr>
      </w:pPr>
      <w:r w:rsidRPr="0030088F">
        <w:rPr>
          <w:b/>
          <w:bCs/>
          <w:sz w:val="28"/>
          <w:szCs w:val="28"/>
        </w:rPr>
        <w:t>13. DẤU HIỆU KHẨU NGHIỆP ĐANG CHUYỂN HÓA</w:t>
      </w:r>
    </w:p>
    <w:p w14:paraId="421284B5" w14:textId="77777777" w:rsidR="0030088F" w:rsidRPr="0030088F" w:rsidRDefault="0030088F" w:rsidP="0030088F">
      <w:pPr>
        <w:rPr>
          <w:sz w:val="28"/>
          <w:szCs w:val="28"/>
        </w:rPr>
      </w:pPr>
      <w:r w:rsidRPr="0030088F">
        <w:rPr>
          <w:sz w:val="28"/>
          <w:szCs w:val="28"/>
        </w:rPr>
        <w:t>Người tu sẽ biết khẩu nghiệp của mình đang chuyển hóa khi thấy mình ít nói dối hơn, ít nói lời gây chia rẽ hơn, ít ác khẩu hơn, ít tạp thoại hơn. Khi bị khen không quá mê, khi bị chê không quá sân, khi nghe chuyện người khác không vội truyền lại, khi thấy lỗi người không vội công kích, khi muốn nói liền biết dừng lại quán sát.</w:t>
      </w:r>
    </w:p>
    <w:p w14:paraId="5B79E859" w14:textId="77777777" w:rsidR="0030088F" w:rsidRPr="0030088F" w:rsidRDefault="0030088F" w:rsidP="0030088F">
      <w:pPr>
        <w:rPr>
          <w:sz w:val="28"/>
          <w:szCs w:val="28"/>
        </w:rPr>
      </w:pPr>
      <w:r w:rsidRPr="0030088F">
        <w:rPr>
          <w:sz w:val="28"/>
          <w:szCs w:val="28"/>
        </w:rPr>
        <w:t>Một dấu hiệu khác là sau khi nói, tâm ít hối hận hơn. Lời nói trở nên chậm hơn, hiền hơn, thật hơn, có trách nhiệm hơn. Người khác khi nghe mình nói cảm thấy an ổn hơn, tin cậy hơn, bớt bị tổn thương hơn. Đạo tình, gia đình, công việc và các mối quan hệ trở nên nhẹ hơn.</w:t>
      </w:r>
    </w:p>
    <w:p w14:paraId="6ED37AF1" w14:textId="77777777" w:rsidR="0030088F" w:rsidRPr="0030088F" w:rsidRDefault="0030088F" w:rsidP="0030088F">
      <w:pPr>
        <w:rPr>
          <w:sz w:val="28"/>
          <w:szCs w:val="28"/>
        </w:rPr>
      </w:pPr>
      <w:r w:rsidRPr="0030088F">
        <w:rPr>
          <w:sz w:val="28"/>
          <w:szCs w:val="28"/>
        </w:rPr>
        <w:t>Nhưng dấu hiệu sâu nhất là tâm bớt bị tham, sân, si điều khiển. Khi tâm được soi sáng, lời nói được soi sáng. Khi lời nói được thanh tịnh, giới hạnh vững hơn. Khi giới hạnh vững, tâm ít hối hận. Khi tâm ít hối hận, định và tuệ có điều kiện tăng trưởng.</w:t>
      </w:r>
    </w:p>
    <w:p w14:paraId="42205CDF" w14:textId="77777777" w:rsidR="0030088F" w:rsidRPr="0030088F" w:rsidRDefault="0030088F" w:rsidP="0030088F">
      <w:pPr>
        <w:rPr>
          <w:b/>
          <w:bCs/>
          <w:sz w:val="28"/>
          <w:szCs w:val="28"/>
        </w:rPr>
      </w:pPr>
      <w:r w:rsidRPr="0030088F">
        <w:rPr>
          <w:b/>
          <w:bCs/>
          <w:sz w:val="28"/>
          <w:szCs w:val="28"/>
        </w:rPr>
        <w:t>14. KẾT LUẬN</w:t>
      </w:r>
    </w:p>
    <w:p w14:paraId="6E97B173" w14:textId="77777777" w:rsidR="0030088F" w:rsidRPr="0030088F" w:rsidRDefault="0030088F" w:rsidP="0030088F">
      <w:pPr>
        <w:rPr>
          <w:sz w:val="28"/>
          <w:szCs w:val="28"/>
        </w:rPr>
      </w:pPr>
      <w:r w:rsidRPr="0030088F">
        <w:rPr>
          <w:sz w:val="28"/>
          <w:szCs w:val="28"/>
        </w:rPr>
        <w:t>Ứng dụng khẩu nghiệp trong đời sống là đưa Chánh pháp vào từng lời nói, từng sự im lặng, từng tin nhắn, từng bình luận, từng lời khuyên và từng cuộc đối thoại. Người tu không chờ đến lúc lên chánh điện mới tu, mà tu ngay khi nghe một lời chê, nhận một lời khen, thấy một chuyện thị phi, muốn nói một lời trách, muốn đăng một dòng chữ, muốn phản ứng trước một điều trái ý.</w:t>
      </w:r>
    </w:p>
    <w:p w14:paraId="4C7F6BD5" w14:textId="77777777" w:rsidR="0030088F" w:rsidRPr="0030088F" w:rsidRDefault="0030088F" w:rsidP="0030088F">
      <w:pPr>
        <w:rPr>
          <w:sz w:val="28"/>
          <w:szCs w:val="28"/>
        </w:rPr>
      </w:pPr>
      <w:r w:rsidRPr="0030088F">
        <w:rPr>
          <w:sz w:val="28"/>
          <w:szCs w:val="28"/>
        </w:rPr>
        <w:t>Mỗi lời nói là một ngã rẽ. Nếu đi theo vô minh, lời nói thành vọng ngữ, ly gián ngữ, ác khẩu, phù phiếm ngữ. Nếu đi theo Chánh niệm và trí tuệ, lời nói thành Chân ngữ, Hòa hợp ngữ, Ái ngữ và Pháp ngữ.</w:t>
      </w:r>
    </w:p>
    <w:p w14:paraId="4F58A950" w14:textId="77777777" w:rsidR="0030088F" w:rsidRPr="0030088F" w:rsidRDefault="0030088F" w:rsidP="0030088F">
      <w:pPr>
        <w:rPr>
          <w:sz w:val="28"/>
          <w:szCs w:val="28"/>
        </w:rPr>
      </w:pPr>
      <w:r w:rsidRPr="0030088F">
        <w:rPr>
          <w:sz w:val="28"/>
          <w:szCs w:val="28"/>
        </w:rPr>
        <w:lastRenderedPageBreak/>
        <w:t>Người biết tu khẩu nghiệp là người biết giữ gìn cửa miệng, soi sáng cửa tâm, nhận diện năm uẩn, như lý tác ý, thực hành Tứ Chánh Cần và nuôi lớn Chánh ngữ trong đời sống hằng ngày. Khi khẩu nghiệp thanh tịnh, tâm bớt hối hận. Khi tâm bớt hối hận, giới, định, tuệ có nền tảng tăng trưởng. Đó là con đường thiết thực đưa lời nói đi vào Thánh đạo và hướng đến giải thoát.</w:t>
      </w:r>
    </w:p>
    <w:p w14:paraId="35D33CAC" w14:textId="0EB1ADB0" w:rsidR="0030088F" w:rsidRPr="00461C18" w:rsidRDefault="0030088F" w:rsidP="0030088F">
      <w:pPr>
        <w:pStyle w:val="Heading2"/>
        <w:rPr>
          <w:sz w:val="28"/>
          <w:szCs w:val="28"/>
        </w:rPr>
      </w:pPr>
      <w:bookmarkStart w:id="37" w:name="_Toc233402224"/>
      <w:r w:rsidRPr="00E40A5B">
        <w:rPr>
          <w:sz w:val="28"/>
          <w:szCs w:val="28"/>
        </w:rPr>
        <w:t>PHỤ LỤC 6</w:t>
      </w:r>
      <w:bookmarkEnd w:id="37"/>
    </w:p>
    <w:p w14:paraId="69F30C28" w14:textId="665454A5" w:rsidR="008E0058" w:rsidRPr="008E0058" w:rsidRDefault="008E0058" w:rsidP="008E0058">
      <w:pPr>
        <w:rPr>
          <w:b/>
          <w:bCs/>
          <w:sz w:val="28"/>
          <w:szCs w:val="28"/>
        </w:rPr>
      </w:pPr>
      <w:r w:rsidRPr="008E0058">
        <w:rPr>
          <w:b/>
          <w:bCs/>
          <w:sz w:val="28"/>
          <w:szCs w:val="28"/>
        </w:rPr>
        <w:t xml:space="preserve">THÁNH PHÁP HÙNG CA </w:t>
      </w:r>
    </w:p>
    <w:p w14:paraId="2C263712" w14:textId="6C898AD4" w:rsidR="008E0058" w:rsidRPr="008E0058" w:rsidRDefault="008E0058" w:rsidP="008E0058">
      <w:pPr>
        <w:rPr>
          <w:b/>
          <w:bCs/>
          <w:sz w:val="28"/>
          <w:szCs w:val="28"/>
        </w:rPr>
      </w:pPr>
      <w:r w:rsidRPr="00E40A5B">
        <w:rPr>
          <w:b/>
          <w:bCs/>
          <w:sz w:val="28"/>
          <w:szCs w:val="28"/>
        </w:rPr>
        <w:t xml:space="preserve">BÀI 1: </w:t>
      </w:r>
      <w:r w:rsidRPr="008E0058">
        <w:rPr>
          <w:b/>
          <w:bCs/>
          <w:sz w:val="28"/>
          <w:szCs w:val="28"/>
        </w:rPr>
        <w:t>CHÁNH NGỮ SÁNG ĐƯỜNG GIẢI THOÁT</w:t>
      </w:r>
    </w:p>
    <w:p w14:paraId="511B6D87" w14:textId="77777777" w:rsidR="008E0058" w:rsidRPr="008E0058" w:rsidRDefault="008E0058" w:rsidP="008E0058">
      <w:pPr>
        <w:jc w:val="left"/>
        <w:rPr>
          <w:b/>
          <w:bCs/>
          <w:sz w:val="28"/>
          <w:szCs w:val="28"/>
        </w:rPr>
      </w:pPr>
      <w:r w:rsidRPr="008E0058">
        <w:rPr>
          <w:b/>
          <w:bCs/>
          <w:sz w:val="28"/>
          <w:szCs w:val="28"/>
        </w:rPr>
        <w:t>Lời 1</w:t>
      </w:r>
    </w:p>
    <w:p w14:paraId="2445B288" w14:textId="77777777" w:rsidR="008E0058" w:rsidRPr="008E0058" w:rsidRDefault="008E0058" w:rsidP="008E0058">
      <w:pPr>
        <w:jc w:val="left"/>
        <w:rPr>
          <w:sz w:val="28"/>
          <w:szCs w:val="28"/>
        </w:rPr>
      </w:pPr>
      <w:r w:rsidRPr="008E0058">
        <w:rPr>
          <w:sz w:val="28"/>
          <w:szCs w:val="28"/>
        </w:rPr>
        <w:t>Từ nơi tâm ý khởi lên,</w:t>
      </w:r>
      <w:r w:rsidRPr="008E0058">
        <w:rPr>
          <w:sz w:val="28"/>
          <w:szCs w:val="28"/>
        </w:rPr>
        <w:br/>
        <w:t>Một lời gieo xuống thành duyên luân hồi.</w:t>
      </w:r>
      <w:r w:rsidRPr="008E0058">
        <w:rPr>
          <w:sz w:val="28"/>
          <w:szCs w:val="28"/>
        </w:rPr>
        <w:br/>
        <w:t>Nếu lời theo ngã nổi trôi,</w:t>
      </w:r>
      <w:r w:rsidRPr="008E0058">
        <w:rPr>
          <w:sz w:val="28"/>
          <w:szCs w:val="28"/>
        </w:rPr>
        <w:br/>
        <w:t>Tham sân si cháy, khổ đời thêm sâu.</w:t>
      </w:r>
    </w:p>
    <w:p w14:paraId="20DEC0C2" w14:textId="77777777" w:rsidR="008E0058" w:rsidRPr="008E0058" w:rsidRDefault="008E0058" w:rsidP="008E0058">
      <w:pPr>
        <w:jc w:val="left"/>
        <w:rPr>
          <w:sz w:val="28"/>
          <w:szCs w:val="28"/>
        </w:rPr>
      </w:pPr>
      <w:r w:rsidRPr="008E0058">
        <w:rPr>
          <w:sz w:val="28"/>
          <w:szCs w:val="28"/>
        </w:rPr>
        <w:t>Hôm nay con nguyện cúi đầu,</w:t>
      </w:r>
      <w:r w:rsidRPr="008E0058">
        <w:rPr>
          <w:sz w:val="28"/>
          <w:szCs w:val="28"/>
        </w:rPr>
        <w:br/>
        <w:t>Soi từng lời nói trước sau rõ ràng.</w:t>
      </w:r>
      <w:r w:rsidRPr="008E0058">
        <w:rPr>
          <w:sz w:val="28"/>
          <w:szCs w:val="28"/>
        </w:rPr>
        <w:br/>
        <w:t>Không lời dối trá phủ màn,</w:t>
      </w:r>
      <w:r w:rsidRPr="008E0058">
        <w:rPr>
          <w:sz w:val="28"/>
          <w:szCs w:val="28"/>
        </w:rPr>
        <w:br/>
        <w:t>Không lời chia rẽ làm tan đạo tình.</w:t>
      </w:r>
    </w:p>
    <w:p w14:paraId="1C95928B" w14:textId="77777777" w:rsidR="008E0058" w:rsidRPr="008E0058" w:rsidRDefault="008E0058" w:rsidP="008E0058">
      <w:pPr>
        <w:jc w:val="left"/>
        <w:rPr>
          <w:b/>
          <w:bCs/>
          <w:sz w:val="28"/>
          <w:szCs w:val="28"/>
        </w:rPr>
      </w:pPr>
      <w:r w:rsidRPr="008E0058">
        <w:rPr>
          <w:b/>
          <w:bCs/>
          <w:sz w:val="28"/>
          <w:szCs w:val="28"/>
        </w:rPr>
        <w:t>Điệp khúc</w:t>
      </w:r>
    </w:p>
    <w:p w14:paraId="31239D96" w14:textId="77777777" w:rsidR="008E0058" w:rsidRPr="008E0058" w:rsidRDefault="008E0058" w:rsidP="008E0058">
      <w:pPr>
        <w:jc w:val="left"/>
        <w:rPr>
          <w:sz w:val="28"/>
          <w:szCs w:val="28"/>
        </w:rPr>
      </w:pPr>
      <w:r w:rsidRPr="008E0058">
        <w:rPr>
          <w:sz w:val="28"/>
          <w:szCs w:val="28"/>
        </w:rPr>
        <w:t>Chánh ngữ sáng lên, sáng lên giữa đời,</w:t>
      </w:r>
      <w:r w:rsidRPr="008E0058">
        <w:rPr>
          <w:sz w:val="28"/>
          <w:szCs w:val="28"/>
        </w:rPr>
        <w:br/>
        <w:t>Lời chân thật nở hoa nơi cửa miệng.</w:t>
      </w:r>
      <w:r w:rsidRPr="008E0058">
        <w:rPr>
          <w:sz w:val="28"/>
          <w:szCs w:val="28"/>
        </w:rPr>
        <w:br/>
        <w:t>Chánh ngữ sáng lên, sáng lên trong tâm,</w:t>
      </w:r>
      <w:r w:rsidRPr="008E0058">
        <w:rPr>
          <w:sz w:val="28"/>
          <w:szCs w:val="28"/>
        </w:rPr>
        <w:br/>
        <w:t>Đưa người vượt khổ, quay về pháp âm.</w:t>
      </w:r>
    </w:p>
    <w:p w14:paraId="3E615B15" w14:textId="77777777" w:rsidR="008E0058" w:rsidRPr="008E0058" w:rsidRDefault="008E0058" w:rsidP="008E0058">
      <w:pPr>
        <w:jc w:val="left"/>
        <w:rPr>
          <w:sz w:val="28"/>
          <w:szCs w:val="28"/>
        </w:rPr>
      </w:pPr>
      <w:r w:rsidRPr="008E0058">
        <w:rPr>
          <w:sz w:val="28"/>
          <w:szCs w:val="28"/>
        </w:rPr>
        <w:t>Dối, chia, ác, phiếm xin lìa xa,</w:t>
      </w:r>
      <w:r w:rsidRPr="008E0058">
        <w:rPr>
          <w:sz w:val="28"/>
          <w:szCs w:val="28"/>
        </w:rPr>
        <w:br/>
        <w:t>Chân, hòa, ái, pháp nguyện nở hoa.</w:t>
      </w:r>
      <w:r w:rsidRPr="008E0058">
        <w:rPr>
          <w:sz w:val="28"/>
          <w:szCs w:val="28"/>
        </w:rPr>
        <w:br/>
        <w:t>Giữ lời là giữ tâm ta,</w:t>
      </w:r>
      <w:r w:rsidRPr="008E0058">
        <w:rPr>
          <w:sz w:val="28"/>
          <w:szCs w:val="28"/>
        </w:rPr>
        <w:br/>
        <w:t>Khẩu thanh, tâm tịnh, đường xa hóa gần.</w:t>
      </w:r>
    </w:p>
    <w:p w14:paraId="37F01B6E" w14:textId="77777777" w:rsidR="008E0058" w:rsidRPr="008E0058" w:rsidRDefault="008E0058" w:rsidP="008E0058">
      <w:pPr>
        <w:jc w:val="left"/>
        <w:rPr>
          <w:b/>
          <w:bCs/>
          <w:sz w:val="28"/>
          <w:szCs w:val="28"/>
        </w:rPr>
      </w:pPr>
      <w:r w:rsidRPr="008E0058">
        <w:rPr>
          <w:b/>
          <w:bCs/>
          <w:sz w:val="28"/>
          <w:szCs w:val="28"/>
        </w:rPr>
        <w:t>Lời 2</w:t>
      </w:r>
    </w:p>
    <w:p w14:paraId="11592CE5" w14:textId="77777777" w:rsidR="008E0058" w:rsidRPr="008E0058" w:rsidRDefault="008E0058" w:rsidP="008E0058">
      <w:pPr>
        <w:jc w:val="left"/>
        <w:rPr>
          <w:sz w:val="28"/>
          <w:szCs w:val="28"/>
        </w:rPr>
      </w:pPr>
      <w:r w:rsidRPr="008E0058">
        <w:rPr>
          <w:sz w:val="28"/>
          <w:szCs w:val="28"/>
        </w:rPr>
        <w:t>Một lời độc ác vừa ra,</w:t>
      </w:r>
      <w:r w:rsidRPr="008E0058">
        <w:rPr>
          <w:sz w:val="28"/>
          <w:szCs w:val="28"/>
        </w:rPr>
        <w:br/>
        <w:t>Tự tâm đã cháy trước là hại ai.</w:t>
      </w:r>
      <w:r w:rsidRPr="008E0058">
        <w:rPr>
          <w:sz w:val="28"/>
          <w:szCs w:val="28"/>
        </w:rPr>
        <w:br/>
      </w:r>
      <w:r w:rsidRPr="008E0058">
        <w:rPr>
          <w:sz w:val="28"/>
          <w:szCs w:val="28"/>
        </w:rPr>
        <w:lastRenderedPageBreak/>
        <w:t>Một lời hòa ái hôm nay,</w:t>
      </w:r>
      <w:r w:rsidRPr="008E0058">
        <w:rPr>
          <w:sz w:val="28"/>
          <w:szCs w:val="28"/>
        </w:rPr>
        <w:br/>
        <w:t>Làm người bớt khổ, làm ngày bớt đêm.</w:t>
      </w:r>
    </w:p>
    <w:p w14:paraId="251C102E" w14:textId="77777777" w:rsidR="008E0058" w:rsidRPr="008E0058" w:rsidRDefault="008E0058" w:rsidP="008E0058">
      <w:pPr>
        <w:jc w:val="left"/>
        <w:rPr>
          <w:sz w:val="28"/>
          <w:szCs w:val="28"/>
        </w:rPr>
      </w:pPr>
      <w:r w:rsidRPr="008E0058">
        <w:rPr>
          <w:sz w:val="28"/>
          <w:szCs w:val="28"/>
        </w:rPr>
        <w:t>Trước khi nói, hãy lặng yên,</w:t>
      </w:r>
      <w:r w:rsidRPr="008E0058">
        <w:rPr>
          <w:sz w:val="28"/>
          <w:szCs w:val="28"/>
        </w:rPr>
        <w:br/>
        <w:t>Hỏi lòng có thật, có hiền, có thương.</w:t>
      </w:r>
      <w:r w:rsidRPr="008E0058">
        <w:rPr>
          <w:sz w:val="28"/>
          <w:szCs w:val="28"/>
        </w:rPr>
        <w:br/>
        <w:t>Lời nào đúng pháp chỉ đường,</w:t>
      </w:r>
      <w:r w:rsidRPr="008E0058">
        <w:rPr>
          <w:sz w:val="28"/>
          <w:szCs w:val="28"/>
        </w:rPr>
        <w:br/>
        <w:t>Lời nào vô ích xin nhường lặng im.</w:t>
      </w:r>
    </w:p>
    <w:p w14:paraId="40A57706" w14:textId="77777777" w:rsidR="008E0058" w:rsidRPr="008E0058" w:rsidRDefault="008E0058" w:rsidP="008E0058">
      <w:pPr>
        <w:jc w:val="left"/>
        <w:rPr>
          <w:b/>
          <w:bCs/>
          <w:sz w:val="28"/>
          <w:szCs w:val="28"/>
        </w:rPr>
      </w:pPr>
      <w:r w:rsidRPr="008E0058">
        <w:rPr>
          <w:b/>
          <w:bCs/>
          <w:sz w:val="28"/>
          <w:szCs w:val="28"/>
        </w:rPr>
        <w:t>Điệp khúc</w:t>
      </w:r>
    </w:p>
    <w:p w14:paraId="26D3F181" w14:textId="77777777" w:rsidR="008E0058" w:rsidRPr="008E0058" w:rsidRDefault="008E0058" w:rsidP="008E0058">
      <w:pPr>
        <w:jc w:val="left"/>
        <w:rPr>
          <w:sz w:val="28"/>
          <w:szCs w:val="28"/>
        </w:rPr>
      </w:pPr>
      <w:r w:rsidRPr="008E0058">
        <w:rPr>
          <w:sz w:val="28"/>
          <w:szCs w:val="28"/>
        </w:rPr>
        <w:t>Chánh ngữ sáng lên, sáng lên giữa đời,</w:t>
      </w:r>
      <w:r w:rsidRPr="008E0058">
        <w:rPr>
          <w:sz w:val="28"/>
          <w:szCs w:val="28"/>
        </w:rPr>
        <w:br/>
        <w:t>Lời chân thật nở hoa nơi cửa miệng.</w:t>
      </w:r>
      <w:r w:rsidRPr="008E0058">
        <w:rPr>
          <w:sz w:val="28"/>
          <w:szCs w:val="28"/>
        </w:rPr>
        <w:br/>
        <w:t>Chánh ngữ sáng lên, sáng lên trong tâm,</w:t>
      </w:r>
      <w:r w:rsidRPr="008E0058">
        <w:rPr>
          <w:sz w:val="28"/>
          <w:szCs w:val="28"/>
        </w:rPr>
        <w:br/>
        <w:t>Đưa người vượt khổ, quay về pháp âm.</w:t>
      </w:r>
    </w:p>
    <w:p w14:paraId="2BE4B0EA" w14:textId="77777777" w:rsidR="008E0058" w:rsidRPr="008E0058" w:rsidRDefault="008E0058" w:rsidP="008E0058">
      <w:pPr>
        <w:jc w:val="left"/>
        <w:rPr>
          <w:sz w:val="28"/>
          <w:szCs w:val="28"/>
        </w:rPr>
      </w:pPr>
      <w:r w:rsidRPr="008E0058">
        <w:rPr>
          <w:sz w:val="28"/>
          <w:szCs w:val="28"/>
        </w:rPr>
        <w:t>Dối, chia, ác, phiếm xin lìa xa,</w:t>
      </w:r>
      <w:r w:rsidRPr="008E0058">
        <w:rPr>
          <w:sz w:val="28"/>
          <w:szCs w:val="28"/>
        </w:rPr>
        <w:br/>
        <w:t>Chân, hòa, ái, pháp nguyện nở hoa.</w:t>
      </w:r>
      <w:r w:rsidRPr="008E0058">
        <w:rPr>
          <w:sz w:val="28"/>
          <w:szCs w:val="28"/>
        </w:rPr>
        <w:br/>
        <w:t>Giữ lời là giữ tâm ta,</w:t>
      </w:r>
      <w:r w:rsidRPr="008E0058">
        <w:rPr>
          <w:sz w:val="28"/>
          <w:szCs w:val="28"/>
        </w:rPr>
        <w:br/>
        <w:t>Khẩu thanh, tâm tịnh, đường xa hóa gần.</w:t>
      </w:r>
    </w:p>
    <w:p w14:paraId="7F63CCAF" w14:textId="77777777" w:rsidR="008E0058" w:rsidRPr="008E0058" w:rsidRDefault="008E0058" w:rsidP="008E0058">
      <w:pPr>
        <w:jc w:val="left"/>
        <w:rPr>
          <w:b/>
          <w:bCs/>
          <w:sz w:val="28"/>
          <w:szCs w:val="28"/>
        </w:rPr>
      </w:pPr>
      <w:r w:rsidRPr="008E0058">
        <w:rPr>
          <w:b/>
          <w:bCs/>
          <w:sz w:val="28"/>
          <w:szCs w:val="28"/>
        </w:rPr>
        <w:t>Lời 3</w:t>
      </w:r>
    </w:p>
    <w:p w14:paraId="32B040F3" w14:textId="77777777" w:rsidR="008E0058" w:rsidRPr="008E0058" w:rsidRDefault="008E0058" w:rsidP="008E0058">
      <w:pPr>
        <w:jc w:val="left"/>
        <w:rPr>
          <w:sz w:val="28"/>
          <w:szCs w:val="28"/>
        </w:rPr>
      </w:pPr>
      <w:r w:rsidRPr="008E0058">
        <w:rPr>
          <w:sz w:val="28"/>
          <w:szCs w:val="28"/>
        </w:rPr>
        <w:t>Thấy năm uẩn chẳng phải ta,</w:t>
      </w:r>
      <w:r w:rsidRPr="008E0058">
        <w:rPr>
          <w:sz w:val="28"/>
          <w:szCs w:val="28"/>
        </w:rPr>
        <w:br/>
        <w:t>Thọ, tưởng, hành, thức đều là duyên sinh.</w:t>
      </w:r>
      <w:r w:rsidRPr="008E0058">
        <w:rPr>
          <w:sz w:val="28"/>
          <w:szCs w:val="28"/>
        </w:rPr>
        <w:br/>
        <w:t>Khen chê như gió qua đình,</w:t>
      </w:r>
      <w:r w:rsidRPr="008E0058">
        <w:rPr>
          <w:sz w:val="28"/>
          <w:szCs w:val="28"/>
        </w:rPr>
        <w:br/>
        <w:t>Không còn vội nói cho mình thắng hơn.</w:t>
      </w:r>
    </w:p>
    <w:p w14:paraId="2EB868FE" w14:textId="77777777" w:rsidR="008E0058" w:rsidRPr="008E0058" w:rsidRDefault="008E0058" w:rsidP="008E0058">
      <w:pPr>
        <w:jc w:val="left"/>
        <w:rPr>
          <w:sz w:val="28"/>
          <w:szCs w:val="28"/>
        </w:rPr>
      </w:pPr>
      <w:r w:rsidRPr="008E0058">
        <w:rPr>
          <w:sz w:val="28"/>
          <w:szCs w:val="28"/>
        </w:rPr>
        <w:t>Tứ Chánh Cần giữ lời con,</w:t>
      </w:r>
      <w:r w:rsidRPr="008E0058">
        <w:rPr>
          <w:sz w:val="28"/>
          <w:szCs w:val="28"/>
        </w:rPr>
        <w:br/>
        <w:t>Chế lời ác khởi, đoạn mòn lỗi xưa.</w:t>
      </w:r>
      <w:r w:rsidRPr="008E0058">
        <w:rPr>
          <w:sz w:val="28"/>
          <w:szCs w:val="28"/>
        </w:rPr>
        <w:br/>
        <w:t>Tu lời thiện giữa nắng mưa,</w:t>
      </w:r>
      <w:r w:rsidRPr="008E0058">
        <w:rPr>
          <w:sz w:val="28"/>
          <w:szCs w:val="28"/>
        </w:rPr>
        <w:br/>
        <w:t>Trì lời Chánh pháp sớm trưa không rời.</w:t>
      </w:r>
    </w:p>
    <w:p w14:paraId="73A0B362" w14:textId="77777777" w:rsidR="008E0058" w:rsidRPr="008E0058" w:rsidRDefault="008E0058" w:rsidP="008E0058">
      <w:pPr>
        <w:jc w:val="left"/>
        <w:rPr>
          <w:b/>
          <w:bCs/>
          <w:sz w:val="28"/>
          <w:szCs w:val="28"/>
        </w:rPr>
      </w:pPr>
      <w:r w:rsidRPr="008E0058">
        <w:rPr>
          <w:b/>
          <w:bCs/>
          <w:sz w:val="28"/>
          <w:szCs w:val="28"/>
        </w:rPr>
        <w:t>Cao trào</w:t>
      </w:r>
    </w:p>
    <w:p w14:paraId="770EB201" w14:textId="77777777" w:rsidR="008E0058" w:rsidRPr="008E0058" w:rsidRDefault="008E0058" w:rsidP="008E0058">
      <w:pPr>
        <w:jc w:val="left"/>
        <w:rPr>
          <w:sz w:val="28"/>
          <w:szCs w:val="28"/>
        </w:rPr>
      </w:pPr>
      <w:r w:rsidRPr="008E0058">
        <w:rPr>
          <w:sz w:val="28"/>
          <w:szCs w:val="28"/>
        </w:rPr>
        <w:t>Chánh kiến soi sáng lời ra,</w:t>
      </w:r>
      <w:r w:rsidRPr="008E0058">
        <w:rPr>
          <w:sz w:val="28"/>
          <w:szCs w:val="28"/>
        </w:rPr>
        <w:br/>
        <w:t>Chánh niệm canh giữ tâm ta từng giờ.</w:t>
      </w:r>
      <w:r w:rsidRPr="008E0058">
        <w:rPr>
          <w:sz w:val="28"/>
          <w:szCs w:val="28"/>
        </w:rPr>
        <w:br/>
        <w:t>Từ bi mở cửa bến bờ,</w:t>
      </w:r>
      <w:r w:rsidRPr="008E0058">
        <w:rPr>
          <w:sz w:val="28"/>
          <w:szCs w:val="28"/>
        </w:rPr>
        <w:br/>
        <w:t>Trí tuệ dẫn lối hết mờ vô minh.</w:t>
      </w:r>
    </w:p>
    <w:p w14:paraId="09CFD6DD" w14:textId="77777777" w:rsidR="008E0058" w:rsidRPr="008E0058" w:rsidRDefault="008E0058" w:rsidP="008E0058">
      <w:pPr>
        <w:jc w:val="left"/>
        <w:rPr>
          <w:b/>
          <w:bCs/>
          <w:sz w:val="28"/>
          <w:szCs w:val="28"/>
        </w:rPr>
      </w:pPr>
      <w:r w:rsidRPr="008E0058">
        <w:rPr>
          <w:b/>
          <w:bCs/>
          <w:sz w:val="28"/>
          <w:szCs w:val="28"/>
        </w:rPr>
        <w:lastRenderedPageBreak/>
        <w:t>Kết</w:t>
      </w:r>
    </w:p>
    <w:p w14:paraId="05729190" w14:textId="77777777" w:rsidR="008E0058" w:rsidRPr="008E0058" w:rsidRDefault="008E0058" w:rsidP="008E0058">
      <w:pPr>
        <w:jc w:val="left"/>
        <w:rPr>
          <w:sz w:val="28"/>
          <w:szCs w:val="28"/>
        </w:rPr>
      </w:pPr>
      <w:r w:rsidRPr="008E0058">
        <w:rPr>
          <w:sz w:val="28"/>
          <w:szCs w:val="28"/>
        </w:rPr>
        <w:t>Khẩu thanh thì tâm an lành,</w:t>
      </w:r>
      <w:r w:rsidRPr="008E0058">
        <w:rPr>
          <w:sz w:val="28"/>
          <w:szCs w:val="28"/>
        </w:rPr>
        <w:br/>
        <w:t>Tâm an định sáng, tuệ sanh giữa đời.</w:t>
      </w:r>
      <w:r w:rsidRPr="008E0058">
        <w:rPr>
          <w:sz w:val="28"/>
          <w:szCs w:val="28"/>
        </w:rPr>
        <w:br/>
        <w:t>Chánh ngữ theo Phật rạng ngời,</w:t>
      </w:r>
      <w:r w:rsidRPr="008E0058">
        <w:rPr>
          <w:sz w:val="28"/>
          <w:szCs w:val="28"/>
        </w:rPr>
        <w:br/>
        <w:t>Đưa con vượt khổ, sáng nơi Niết-bàn.</w:t>
      </w:r>
    </w:p>
    <w:p w14:paraId="0478CEED" w14:textId="050FD788" w:rsidR="008E0058" w:rsidRPr="008E0058" w:rsidRDefault="008E0058" w:rsidP="008E0058">
      <w:pPr>
        <w:rPr>
          <w:b/>
          <w:bCs/>
          <w:sz w:val="28"/>
          <w:szCs w:val="28"/>
        </w:rPr>
      </w:pPr>
      <w:r w:rsidRPr="00E40A5B">
        <w:rPr>
          <w:b/>
          <w:bCs/>
          <w:sz w:val="28"/>
          <w:szCs w:val="28"/>
        </w:rPr>
        <w:t xml:space="preserve">BÀI 2: </w:t>
      </w:r>
      <w:r w:rsidRPr="008E0058">
        <w:rPr>
          <w:b/>
          <w:bCs/>
          <w:sz w:val="28"/>
          <w:szCs w:val="28"/>
        </w:rPr>
        <w:t>LỜI PHÁP DỰNG XÂY ĐẠO TÌNH</w:t>
      </w:r>
    </w:p>
    <w:p w14:paraId="29A7167E" w14:textId="77777777" w:rsidR="008E0058" w:rsidRPr="008E0058" w:rsidRDefault="008E0058" w:rsidP="008E0058">
      <w:pPr>
        <w:jc w:val="left"/>
        <w:rPr>
          <w:b/>
          <w:bCs/>
          <w:sz w:val="28"/>
          <w:szCs w:val="28"/>
        </w:rPr>
      </w:pPr>
      <w:r w:rsidRPr="008E0058">
        <w:rPr>
          <w:b/>
          <w:bCs/>
          <w:sz w:val="28"/>
          <w:szCs w:val="28"/>
        </w:rPr>
        <w:t>Lời 1</w:t>
      </w:r>
    </w:p>
    <w:p w14:paraId="0A16A2B0" w14:textId="77777777" w:rsidR="008E0058" w:rsidRPr="008E0058" w:rsidRDefault="008E0058" w:rsidP="008E0058">
      <w:pPr>
        <w:jc w:val="left"/>
        <w:rPr>
          <w:sz w:val="28"/>
          <w:szCs w:val="28"/>
        </w:rPr>
      </w:pPr>
      <w:r w:rsidRPr="008E0058">
        <w:rPr>
          <w:sz w:val="28"/>
          <w:szCs w:val="28"/>
        </w:rPr>
        <w:t>Con xin giữ cửa lời mình,</w:t>
      </w:r>
      <w:r w:rsidRPr="008E0058">
        <w:rPr>
          <w:sz w:val="28"/>
          <w:szCs w:val="28"/>
        </w:rPr>
        <w:br/>
        <w:t>Đừng cho tham giận vô minh bước vào.</w:t>
      </w:r>
      <w:r w:rsidRPr="008E0058">
        <w:rPr>
          <w:sz w:val="28"/>
          <w:szCs w:val="28"/>
        </w:rPr>
        <w:br/>
        <w:t>Một lời như lửa trên cao,</w:t>
      </w:r>
      <w:r w:rsidRPr="008E0058">
        <w:rPr>
          <w:sz w:val="28"/>
          <w:szCs w:val="28"/>
        </w:rPr>
        <w:br/>
        <w:t>Có thể thiêu cháy biết bao ân tình.</w:t>
      </w:r>
    </w:p>
    <w:p w14:paraId="216BF548" w14:textId="77777777" w:rsidR="008E0058" w:rsidRPr="008E0058" w:rsidRDefault="008E0058" w:rsidP="008E0058">
      <w:pPr>
        <w:jc w:val="left"/>
        <w:rPr>
          <w:sz w:val="28"/>
          <w:szCs w:val="28"/>
        </w:rPr>
      </w:pPr>
      <w:r w:rsidRPr="008E0058">
        <w:rPr>
          <w:sz w:val="28"/>
          <w:szCs w:val="28"/>
        </w:rPr>
        <w:t>Con xin nói thật, nói lành,</w:t>
      </w:r>
      <w:r w:rsidRPr="008E0058">
        <w:rPr>
          <w:sz w:val="28"/>
          <w:szCs w:val="28"/>
        </w:rPr>
        <w:br/>
        <w:t>Nói lời hòa hợp, giữ thành đạo tâm.</w:t>
      </w:r>
      <w:r w:rsidRPr="008E0058">
        <w:rPr>
          <w:sz w:val="28"/>
          <w:szCs w:val="28"/>
        </w:rPr>
        <w:br/>
        <w:t>Một lời từ ái âm thầm,</w:t>
      </w:r>
      <w:r w:rsidRPr="008E0058">
        <w:rPr>
          <w:sz w:val="28"/>
          <w:szCs w:val="28"/>
        </w:rPr>
        <w:br/>
        <w:t>Làm tan giá lạnh trong lòng thế nhân.</w:t>
      </w:r>
    </w:p>
    <w:p w14:paraId="45AD9F9A" w14:textId="77777777" w:rsidR="008E0058" w:rsidRPr="008E0058" w:rsidRDefault="008E0058" w:rsidP="008E0058">
      <w:pPr>
        <w:jc w:val="left"/>
        <w:rPr>
          <w:b/>
          <w:bCs/>
          <w:sz w:val="28"/>
          <w:szCs w:val="28"/>
        </w:rPr>
      </w:pPr>
      <w:r w:rsidRPr="008E0058">
        <w:rPr>
          <w:b/>
          <w:bCs/>
          <w:sz w:val="28"/>
          <w:szCs w:val="28"/>
        </w:rPr>
        <w:t>Điệp khúc</w:t>
      </w:r>
    </w:p>
    <w:p w14:paraId="30D0A59F" w14:textId="77777777" w:rsidR="008E0058" w:rsidRPr="008E0058" w:rsidRDefault="008E0058" w:rsidP="008E0058">
      <w:pPr>
        <w:jc w:val="left"/>
        <w:rPr>
          <w:sz w:val="28"/>
          <w:szCs w:val="28"/>
        </w:rPr>
      </w:pPr>
      <w:r w:rsidRPr="008E0058">
        <w:rPr>
          <w:sz w:val="28"/>
          <w:szCs w:val="28"/>
        </w:rPr>
        <w:t>Hãy hát lên lời Chánh pháp,</w:t>
      </w:r>
      <w:r w:rsidRPr="008E0058">
        <w:rPr>
          <w:sz w:val="28"/>
          <w:szCs w:val="28"/>
        </w:rPr>
        <w:br/>
        <w:t>Hãy bước đi giữa cuộc đời.</w:t>
      </w:r>
      <w:r w:rsidRPr="008E0058">
        <w:rPr>
          <w:sz w:val="28"/>
          <w:szCs w:val="28"/>
        </w:rPr>
        <w:br/>
        <w:t>Giữ miệng, soi tâm, tỉnh thức,</w:t>
      </w:r>
      <w:r w:rsidRPr="008E0058">
        <w:rPr>
          <w:sz w:val="28"/>
          <w:szCs w:val="28"/>
        </w:rPr>
        <w:br/>
        <w:t>Cho lời thành ánh mặt trời.</w:t>
      </w:r>
    </w:p>
    <w:p w14:paraId="4F6E93F6" w14:textId="77777777" w:rsidR="008E0058" w:rsidRPr="008E0058" w:rsidRDefault="008E0058" w:rsidP="008E0058">
      <w:pPr>
        <w:jc w:val="left"/>
        <w:rPr>
          <w:sz w:val="28"/>
          <w:szCs w:val="28"/>
        </w:rPr>
      </w:pPr>
      <w:r w:rsidRPr="008E0058">
        <w:rPr>
          <w:sz w:val="28"/>
          <w:szCs w:val="28"/>
        </w:rPr>
        <w:t>Hãy hát lên lời giải thoát,</w:t>
      </w:r>
      <w:r w:rsidRPr="008E0058">
        <w:rPr>
          <w:sz w:val="28"/>
          <w:szCs w:val="28"/>
        </w:rPr>
        <w:br/>
        <w:t>Đoạn ác, tu thiện từng ngày.</w:t>
      </w:r>
      <w:r w:rsidRPr="008E0058">
        <w:rPr>
          <w:sz w:val="28"/>
          <w:szCs w:val="28"/>
        </w:rPr>
        <w:br/>
        <w:t>Chân ngữ, hòa ngữ, ái ngữ, pháp ngữ,</w:t>
      </w:r>
      <w:r w:rsidRPr="008E0058">
        <w:rPr>
          <w:sz w:val="28"/>
          <w:szCs w:val="28"/>
        </w:rPr>
        <w:br/>
        <w:t>Dẫn đường vượt biển khổ này.</w:t>
      </w:r>
    </w:p>
    <w:p w14:paraId="602F1DFB" w14:textId="77777777" w:rsidR="008E0058" w:rsidRPr="008E0058" w:rsidRDefault="008E0058" w:rsidP="008E0058">
      <w:pPr>
        <w:jc w:val="left"/>
        <w:rPr>
          <w:b/>
          <w:bCs/>
          <w:sz w:val="28"/>
          <w:szCs w:val="28"/>
        </w:rPr>
      </w:pPr>
      <w:r w:rsidRPr="008E0058">
        <w:rPr>
          <w:b/>
          <w:bCs/>
          <w:sz w:val="28"/>
          <w:szCs w:val="28"/>
        </w:rPr>
        <w:t>Lời 2</w:t>
      </w:r>
    </w:p>
    <w:p w14:paraId="0A9E0951" w14:textId="77777777" w:rsidR="008E0058" w:rsidRPr="008E0058" w:rsidRDefault="008E0058" w:rsidP="008E0058">
      <w:pPr>
        <w:jc w:val="left"/>
        <w:rPr>
          <w:sz w:val="28"/>
          <w:szCs w:val="28"/>
        </w:rPr>
      </w:pPr>
      <w:r w:rsidRPr="008E0058">
        <w:rPr>
          <w:sz w:val="28"/>
          <w:szCs w:val="28"/>
        </w:rPr>
        <w:t>Không đem chuyện ấy chuyện này,</w:t>
      </w:r>
      <w:r w:rsidRPr="008E0058">
        <w:rPr>
          <w:sz w:val="28"/>
          <w:szCs w:val="28"/>
        </w:rPr>
        <w:br/>
        <w:t>Làm cho người bạn hôm nay xa người.</w:t>
      </w:r>
      <w:r w:rsidRPr="008E0058">
        <w:rPr>
          <w:sz w:val="28"/>
          <w:szCs w:val="28"/>
        </w:rPr>
        <w:br/>
        <w:t>Không lời cay độc buông rơi,</w:t>
      </w:r>
      <w:r w:rsidRPr="008E0058">
        <w:rPr>
          <w:sz w:val="28"/>
          <w:szCs w:val="28"/>
        </w:rPr>
        <w:br/>
        <w:t>Để ai đau khổ, để đời thêm sân.</w:t>
      </w:r>
    </w:p>
    <w:p w14:paraId="6BD827D0" w14:textId="77777777" w:rsidR="008E0058" w:rsidRPr="008E0058" w:rsidRDefault="008E0058" w:rsidP="008E0058">
      <w:pPr>
        <w:jc w:val="left"/>
        <w:rPr>
          <w:sz w:val="28"/>
          <w:szCs w:val="28"/>
        </w:rPr>
      </w:pPr>
      <w:r w:rsidRPr="008E0058">
        <w:rPr>
          <w:sz w:val="28"/>
          <w:szCs w:val="28"/>
        </w:rPr>
        <w:lastRenderedPageBreak/>
        <w:t>Không lời phù phiếm xoay vần,</w:t>
      </w:r>
      <w:r w:rsidRPr="008E0058">
        <w:rPr>
          <w:sz w:val="28"/>
          <w:szCs w:val="28"/>
        </w:rPr>
        <w:br/>
        <w:t>Làm tâm tán loạn, xa dần pháp môn.</w:t>
      </w:r>
      <w:r w:rsidRPr="008E0058">
        <w:rPr>
          <w:sz w:val="28"/>
          <w:szCs w:val="28"/>
        </w:rPr>
        <w:br/>
        <w:t>Một lời đúng pháp ôn tồn,</w:t>
      </w:r>
      <w:r w:rsidRPr="008E0058">
        <w:rPr>
          <w:sz w:val="28"/>
          <w:szCs w:val="28"/>
        </w:rPr>
        <w:br/>
        <w:t>Có khi cứu được một hồn khổ đau.</w:t>
      </w:r>
    </w:p>
    <w:p w14:paraId="5E7C4A07" w14:textId="77777777" w:rsidR="008E0058" w:rsidRPr="008E0058" w:rsidRDefault="008E0058" w:rsidP="008E0058">
      <w:pPr>
        <w:jc w:val="left"/>
        <w:rPr>
          <w:b/>
          <w:bCs/>
          <w:sz w:val="28"/>
          <w:szCs w:val="28"/>
        </w:rPr>
      </w:pPr>
      <w:r w:rsidRPr="008E0058">
        <w:rPr>
          <w:b/>
          <w:bCs/>
          <w:sz w:val="28"/>
          <w:szCs w:val="28"/>
        </w:rPr>
        <w:t>Điệp khúc</w:t>
      </w:r>
    </w:p>
    <w:p w14:paraId="6130C4EF" w14:textId="77777777" w:rsidR="008E0058" w:rsidRPr="008E0058" w:rsidRDefault="008E0058" w:rsidP="008E0058">
      <w:pPr>
        <w:jc w:val="left"/>
        <w:rPr>
          <w:sz w:val="28"/>
          <w:szCs w:val="28"/>
        </w:rPr>
      </w:pPr>
      <w:r w:rsidRPr="008E0058">
        <w:rPr>
          <w:sz w:val="28"/>
          <w:szCs w:val="28"/>
        </w:rPr>
        <w:t>Hãy hát lên lời Chánh pháp,</w:t>
      </w:r>
      <w:r w:rsidRPr="008E0058">
        <w:rPr>
          <w:sz w:val="28"/>
          <w:szCs w:val="28"/>
        </w:rPr>
        <w:br/>
        <w:t>Hãy bước đi giữa cuộc đời.</w:t>
      </w:r>
      <w:r w:rsidRPr="008E0058">
        <w:rPr>
          <w:sz w:val="28"/>
          <w:szCs w:val="28"/>
        </w:rPr>
        <w:br/>
        <w:t>Giữ miệng, soi tâm, tỉnh thức,</w:t>
      </w:r>
      <w:r w:rsidRPr="008E0058">
        <w:rPr>
          <w:sz w:val="28"/>
          <w:szCs w:val="28"/>
        </w:rPr>
        <w:br/>
        <w:t>Cho lời thành ánh mặt trời.</w:t>
      </w:r>
    </w:p>
    <w:p w14:paraId="26FFEF39" w14:textId="77777777" w:rsidR="008E0058" w:rsidRPr="008E0058" w:rsidRDefault="008E0058" w:rsidP="008E0058">
      <w:pPr>
        <w:jc w:val="left"/>
        <w:rPr>
          <w:sz w:val="28"/>
          <w:szCs w:val="28"/>
        </w:rPr>
      </w:pPr>
      <w:r w:rsidRPr="008E0058">
        <w:rPr>
          <w:sz w:val="28"/>
          <w:szCs w:val="28"/>
        </w:rPr>
        <w:t>Hãy hát lên lời giải thoát,</w:t>
      </w:r>
      <w:r w:rsidRPr="008E0058">
        <w:rPr>
          <w:sz w:val="28"/>
          <w:szCs w:val="28"/>
        </w:rPr>
        <w:br/>
        <w:t>Đoạn ác, tu thiện từng ngày.</w:t>
      </w:r>
      <w:r w:rsidRPr="008E0058">
        <w:rPr>
          <w:sz w:val="28"/>
          <w:szCs w:val="28"/>
        </w:rPr>
        <w:br/>
        <w:t>Chân ngữ, hòa ngữ, ái ngữ, pháp ngữ,</w:t>
      </w:r>
      <w:r w:rsidRPr="008E0058">
        <w:rPr>
          <w:sz w:val="28"/>
          <w:szCs w:val="28"/>
        </w:rPr>
        <w:br/>
        <w:t>Dẫn đường vượt biển khổ này.</w:t>
      </w:r>
    </w:p>
    <w:p w14:paraId="438934D9" w14:textId="77777777" w:rsidR="008E0058" w:rsidRPr="008E0058" w:rsidRDefault="008E0058" w:rsidP="008E0058">
      <w:pPr>
        <w:jc w:val="left"/>
        <w:rPr>
          <w:b/>
          <w:bCs/>
          <w:sz w:val="28"/>
          <w:szCs w:val="28"/>
        </w:rPr>
      </w:pPr>
      <w:r w:rsidRPr="008E0058">
        <w:rPr>
          <w:b/>
          <w:bCs/>
          <w:sz w:val="28"/>
          <w:szCs w:val="28"/>
        </w:rPr>
        <w:t>Lời 3</w:t>
      </w:r>
    </w:p>
    <w:p w14:paraId="01BD4C31" w14:textId="77777777" w:rsidR="008E0058" w:rsidRPr="008E0058" w:rsidRDefault="008E0058" w:rsidP="008E0058">
      <w:pPr>
        <w:jc w:val="left"/>
        <w:rPr>
          <w:sz w:val="28"/>
          <w:szCs w:val="28"/>
        </w:rPr>
      </w:pPr>
      <w:r w:rsidRPr="008E0058">
        <w:rPr>
          <w:sz w:val="28"/>
          <w:szCs w:val="28"/>
        </w:rPr>
        <w:t>Khi được khen, chẳng say mê,</w:t>
      </w:r>
      <w:r w:rsidRPr="008E0058">
        <w:rPr>
          <w:sz w:val="28"/>
          <w:szCs w:val="28"/>
        </w:rPr>
        <w:br/>
        <w:t>Khi bị chê, chẳng não nề đáp ngay.</w:t>
      </w:r>
      <w:r w:rsidRPr="008E0058">
        <w:rPr>
          <w:sz w:val="28"/>
          <w:szCs w:val="28"/>
        </w:rPr>
        <w:br/>
        <w:t>Biết dừng một niệm hôm nay,</w:t>
      </w:r>
      <w:r w:rsidRPr="008E0058">
        <w:rPr>
          <w:sz w:val="28"/>
          <w:szCs w:val="28"/>
        </w:rPr>
        <w:br/>
        <w:t>Là ngăn muôn nỗi đắng cay ngày sau.</w:t>
      </w:r>
    </w:p>
    <w:p w14:paraId="5620A1BB" w14:textId="77777777" w:rsidR="008E0058" w:rsidRPr="008E0058" w:rsidRDefault="008E0058" w:rsidP="008E0058">
      <w:pPr>
        <w:jc w:val="left"/>
        <w:rPr>
          <w:sz w:val="28"/>
          <w:szCs w:val="28"/>
        </w:rPr>
      </w:pPr>
      <w:r w:rsidRPr="008E0058">
        <w:rPr>
          <w:sz w:val="28"/>
          <w:szCs w:val="28"/>
        </w:rPr>
        <w:t>Nhìn vào cảm thọ nhiệm màu,</w:t>
      </w:r>
      <w:r w:rsidRPr="008E0058">
        <w:rPr>
          <w:sz w:val="28"/>
          <w:szCs w:val="28"/>
        </w:rPr>
        <w:br/>
        <w:t>Thấy lời sắp nói từ đâu khởi thành.</w:t>
      </w:r>
      <w:r w:rsidRPr="008E0058">
        <w:rPr>
          <w:sz w:val="28"/>
          <w:szCs w:val="28"/>
        </w:rPr>
        <w:br/>
        <w:t>Nếu từ phiền não mong manh,</w:t>
      </w:r>
      <w:r w:rsidRPr="008E0058">
        <w:rPr>
          <w:sz w:val="28"/>
          <w:szCs w:val="28"/>
        </w:rPr>
        <w:br/>
        <w:t>Con xin lặng lại, tu hành nơi tâm.</w:t>
      </w:r>
    </w:p>
    <w:p w14:paraId="3CE96A0A" w14:textId="77777777" w:rsidR="008E0058" w:rsidRPr="008E0058" w:rsidRDefault="008E0058" w:rsidP="008E0058">
      <w:pPr>
        <w:jc w:val="left"/>
        <w:rPr>
          <w:b/>
          <w:bCs/>
          <w:sz w:val="28"/>
          <w:szCs w:val="28"/>
        </w:rPr>
      </w:pPr>
      <w:r w:rsidRPr="008E0058">
        <w:rPr>
          <w:b/>
          <w:bCs/>
          <w:sz w:val="28"/>
          <w:szCs w:val="28"/>
        </w:rPr>
        <w:t>Lời 4</w:t>
      </w:r>
    </w:p>
    <w:p w14:paraId="6195C9B6" w14:textId="77777777" w:rsidR="008E0058" w:rsidRPr="008E0058" w:rsidRDefault="008E0058" w:rsidP="008E0058">
      <w:pPr>
        <w:jc w:val="left"/>
        <w:rPr>
          <w:sz w:val="28"/>
          <w:szCs w:val="28"/>
        </w:rPr>
      </w:pPr>
      <w:r w:rsidRPr="008E0058">
        <w:rPr>
          <w:sz w:val="28"/>
          <w:szCs w:val="28"/>
        </w:rPr>
        <w:t>Nếu lời vì pháp mà ra,</w:t>
      </w:r>
      <w:r w:rsidRPr="008E0058">
        <w:rPr>
          <w:sz w:val="28"/>
          <w:szCs w:val="28"/>
        </w:rPr>
        <w:br/>
        <w:t>Vì thương, vì lợi, vì xa khổ sầu,</w:t>
      </w:r>
      <w:r w:rsidRPr="008E0058">
        <w:rPr>
          <w:sz w:val="28"/>
          <w:szCs w:val="28"/>
        </w:rPr>
        <w:br/>
        <w:t>Con xin nói chậm, nói sâu,</w:t>
      </w:r>
      <w:r w:rsidRPr="008E0058">
        <w:rPr>
          <w:sz w:val="28"/>
          <w:szCs w:val="28"/>
        </w:rPr>
        <w:br/>
        <w:t>Nói trong Chánh niệm, cúi đầu khiêm cung.</w:t>
      </w:r>
    </w:p>
    <w:p w14:paraId="4A684147" w14:textId="77777777" w:rsidR="008E0058" w:rsidRPr="008E0058" w:rsidRDefault="008E0058" w:rsidP="008E0058">
      <w:pPr>
        <w:jc w:val="left"/>
        <w:rPr>
          <w:sz w:val="28"/>
          <w:szCs w:val="28"/>
        </w:rPr>
      </w:pPr>
      <w:r w:rsidRPr="008E0058">
        <w:rPr>
          <w:sz w:val="28"/>
          <w:szCs w:val="28"/>
        </w:rPr>
        <w:t>Nguyện cho đại chúng hòa chung,</w:t>
      </w:r>
      <w:r w:rsidRPr="008E0058">
        <w:rPr>
          <w:sz w:val="28"/>
          <w:szCs w:val="28"/>
        </w:rPr>
        <w:br/>
        <w:t>Không còn chia rẽ, chẳng cùng hơn thua.</w:t>
      </w:r>
      <w:r w:rsidRPr="008E0058">
        <w:rPr>
          <w:sz w:val="28"/>
          <w:szCs w:val="28"/>
        </w:rPr>
        <w:br/>
      </w:r>
      <w:r w:rsidRPr="008E0058">
        <w:rPr>
          <w:sz w:val="28"/>
          <w:szCs w:val="28"/>
        </w:rPr>
        <w:lastRenderedPageBreak/>
        <w:t>Lời lành như hạt mưa đưa,</w:t>
      </w:r>
      <w:r w:rsidRPr="008E0058">
        <w:rPr>
          <w:sz w:val="28"/>
          <w:szCs w:val="28"/>
        </w:rPr>
        <w:br/>
        <w:t>Tưới lên đất đạo sớm trưa nở vàng.</w:t>
      </w:r>
    </w:p>
    <w:p w14:paraId="1C9D2BCB" w14:textId="77777777" w:rsidR="008E0058" w:rsidRPr="008E0058" w:rsidRDefault="008E0058" w:rsidP="008E0058">
      <w:pPr>
        <w:jc w:val="left"/>
        <w:rPr>
          <w:b/>
          <w:bCs/>
          <w:sz w:val="28"/>
          <w:szCs w:val="28"/>
        </w:rPr>
      </w:pPr>
      <w:r w:rsidRPr="008E0058">
        <w:rPr>
          <w:b/>
          <w:bCs/>
          <w:sz w:val="28"/>
          <w:szCs w:val="28"/>
        </w:rPr>
        <w:t>Cao trào</w:t>
      </w:r>
    </w:p>
    <w:p w14:paraId="54A5CCE8" w14:textId="77777777" w:rsidR="008E0058" w:rsidRPr="008E0058" w:rsidRDefault="008E0058" w:rsidP="008E0058">
      <w:pPr>
        <w:jc w:val="left"/>
        <w:rPr>
          <w:sz w:val="28"/>
          <w:szCs w:val="28"/>
        </w:rPr>
      </w:pPr>
      <w:r w:rsidRPr="008E0058">
        <w:rPr>
          <w:sz w:val="28"/>
          <w:szCs w:val="28"/>
        </w:rPr>
        <w:t>Dựng xây đạo tình bằng lời hòa hợp,</w:t>
      </w:r>
      <w:r w:rsidRPr="008E0058">
        <w:rPr>
          <w:sz w:val="28"/>
          <w:szCs w:val="28"/>
        </w:rPr>
        <w:br/>
        <w:t>Thắp sáng tâm người bằng tiếng từ bi.</w:t>
      </w:r>
      <w:r w:rsidRPr="008E0058">
        <w:rPr>
          <w:sz w:val="28"/>
          <w:szCs w:val="28"/>
        </w:rPr>
        <w:br/>
        <w:t>Pháp âm vang dậy, phá tan mê lầm,</w:t>
      </w:r>
      <w:r w:rsidRPr="008E0058">
        <w:rPr>
          <w:sz w:val="28"/>
          <w:szCs w:val="28"/>
        </w:rPr>
        <w:br/>
        <w:t>Chánh ngữ hùng ca, sáng ngời đường đi.</w:t>
      </w:r>
    </w:p>
    <w:p w14:paraId="77B2C907" w14:textId="77777777" w:rsidR="008E0058" w:rsidRPr="008E0058" w:rsidRDefault="008E0058" w:rsidP="008E0058">
      <w:pPr>
        <w:jc w:val="left"/>
        <w:rPr>
          <w:b/>
          <w:bCs/>
          <w:sz w:val="28"/>
          <w:szCs w:val="28"/>
        </w:rPr>
      </w:pPr>
      <w:r w:rsidRPr="008E0058">
        <w:rPr>
          <w:b/>
          <w:bCs/>
          <w:sz w:val="28"/>
          <w:szCs w:val="28"/>
        </w:rPr>
        <w:t>Kết</w:t>
      </w:r>
    </w:p>
    <w:p w14:paraId="20D70F33" w14:textId="77777777" w:rsidR="008E0058" w:rsidRPr="008E0058" w:rsidRDefault="008E0058" w:rsidP="008E0058">
      <w:pPr>
        <w:jc w:val="left"/>
        <w:rPr>
          <w:sz w:val="28"/>
          <w:szCs w:val="28"/>
        </w:rPr>
      </w:pPr>
      <w:r w:rsidRPr="008E0058">
        <w:rPr>
          <w:sz w:val="28"/>
          <w:szCs w:val="28"/>
        </w:rPr>
        <w:t>Nguyện đem lời nói hôm nay,</w:t>
      </w:r>
      <w:r w:rsidRPr="008E0058">
        <w:rPr>
          <w:sz w:val="28"/>
          <w:szCs w:val="28"/>
        </w:rPr>
        <w:br/>
        <w:t>Làm hoa cúng Phật, làm mây mát đời.</w:t>
      </w:r>
      <w:r w:rsidRPr="008E0058">
        <w:rPr>
          <w:sz w:val="28"/>
          <w:szCs w:val="28"/>
        </w:rPr>
        <w:br/>
        <w:t>Khẩu thanh, tâm tịnh rạng ngời,</w:t>
      </w:r>
      <w:r w:rsidRPr="008E0058">
        <w:rPr>
          <w:sz w:val="28"/>
          <w:szCs w:val="28"/>
        </w:rPr>
        <w:br/>
        <w:t>Chánh pháp còn mãi trong lời thương yêu.</w:t>
      </w:r>
    </w:p>
    <w:p w14:paraId="49ACD85A" w14:textId="083C3F3E" w:rsidR="00461C18" w:rsidRPr="00E40A5B" w:rsidRDefault="008E0058" w:rsidP="008E0058">
      <w:pPr>
        <w:pStyle w:val="Heading2"/>
        <w:rPr>
          <w:sz w:val="28"/>
          <w:szCs w:val="28"/>
        </w:rPr>
      </w:pPr>
      <w:bookmarkStart w:id="38" w:name="_Toc233402225"/>
      <w:r w:rsidRPr="00E40A5B">
        <w:rPr>
          <w:sz w:val="28"/>
          <w:szCs w:val="28"/>
        </w:rPr>
        <w:t>PHỤ LỤC 7</w:t>
      </w:r>
      <w:bookmarkEnd w:id="38"/>
    </w:p>
    <w:p w14:paraId="28EDB231" w14:textId="2D55433C" w:rsidR="00B80F2D" w:rsidRPr="00E40A5B" w:rsidRDefault="00B80F2D" w:rsidP="00B80F2D">
      <w:pPr>
        <w:rPr>
          <w:b/>
          <w:bCs/>
          <w:sz w:val="28"/>
          <w:szCs w:val="28"/>
        </w:rPr>
      </w:pPr>
      <w:r w:rsidRPr="00E40A5B">
        <w:rPr>
          <w:b/>
          <w:bCs/>
          <w:sz w:val="28"/>
          <w:szCs w:val="28"/>
        </w:rPr>
        <w:t>TỔNG HỢP CÁC BÀI KINH SỬ DỤNG TRONG KHẨU NGHIỆP THÁNH ĐIỂN</w:t>
      </w:r>
    </w:p>
    <w:p w14:paraId="2A5C6021" w14:textId="77777777" w:rsidR="00B80F2D" w:rsidRPr="00E40A5B" w:rsidRDefault="00B80F2D" w:rsidP="00B80F2D">
      <w:pPr>
        <w:rPr>
          <w:rFonts w:cs="Times New Roman"/>
          <w:b/>
          <w:bCs/>
          <w:sz w:val="28"/>
          <w:szCs w:val="28"/>
        </w:rPr>
      </w:pPr>
      <w:r w:rsidRPr="00E40A5B">
        <w:rPr>
          <w:rFonts w:cs="Times New Roman"/>
          <w:b/>
          <w:bCs/>
          <w:sz w:val="28"/>
          <w:szCs w:val="28"/>
        </w:rPr>
        <w:t>1. Tăng Chi Bộ Kinh – Chương Sáu Pháp – Bài số 63: Một Pháp Môn Quyết Trạch</w:t>
      </w:r>
    </w:p>
    <w:p w14:paraId="4B69DD8E" w14:textId="3B012BB7" w:rsidR="00B80F2D" w:rsidRPr="00E40A5B" w:rsidRDefault="00B80F2D" w:rsidP="00B80F2D">
      <w:pPr>
        <w:rPr>
          <w:rFonts w:cs="Times New Roman"/>
          <w:sz w:val="28"/>
          <w:szCs w:val="28"/>
        </w:rPr>
      </w:pPr>
      <w:r w:rsidRPr="00E40A5B">
        <w:rPr>
          <w:rFonts w:cs="Times New Roman"/>
          <w:sz w:val="28"/>
          <w:szCs w:val="28"/>
        </w:rPr>
        <w:t>“Này các Tỷ-kheo, Ta tuyên bố rằng suy tư là nghiệp; sau khi suy tư, tạo nghiệp về thân, về lời, về ý.”</w:t>
      </w:r>
    </w:p>
    <w:p w14:paraId="37655BF7" w14:textId="77777777" w:rsidR="00B80F2D" w:rsidRPr="00E40A5B" w:rsidRDefault="00B80F2D" w:rsidP="00B80F2D">
      <w:pPr>
        <w:rPr>
          <w:rFonts w:cs="Times New Roman"/>
          <w:b/>
          <w:bCs/>
          <w:sz w:val="28"/>
          <w:szCs w:val="28"/>
        </w:rPr>
      </w:pPr>
      <w:r w:rsidRPr="00E40A5B">
        <w:rPr>
          <w:rFonts w:cs="Times New Roman"/>
          <w:b/>
          <w:bCs/>
          <w:sz w:val="28"/>
          <w:szCs w:val="28"/>
        </w:rPr>
        <w:t>2. Trung Bộ Kinh – Bài số 135: Tiểu Kinh Nghiệp Phân Biệt</w:t>
      </w:r>
    </w:p>
    <w:p w14:paraId="0E651720" w14:textId="36F6E56F" w:rsidR="00B80F2D" w:rsidRPr="00E40A5B" w:rsidRDefault="00B80F2D" w:rsidP="00B80F2D">
      <w:pPr>
        <w:rPr>
          <w:rFonts w:cs="Times New Roman"/>
          <w:sz w:val="28"/>
          <w:szCs w:val="28"/>
        </w:rPr>
      </w:pPr>
      <w:r w:rsidRPr="00E40A5B">
        <w:rPr>
          <w:rFonts w:cs="Times New Roman"/>
          <w:sz w:val="28"/>
          <w:szCs w:val="28"/>
        </w:rPr>
        <w:t>“Thưa Tôn giả Gotama, do nhân gì, do duyên gì, giữa loài Người với nhau, khi họ là loài Người, lại thấy có người liệt, có người ưu? - Này Thanh niên, các loài hữu tình là chủ nhân của nghiệp, là thừa tự của nghiệp. Nghiệp là thai tạng, nghiệp là quyến thuộc, nghiệp là điểm tựa, nghiệp phân chia các loài hữu tình; nghĩa là có liệt, có ưu.”</w:t>
      </w:r>
    </w:p>
    <w:p w14:paraId="5734DED2" w14:textId="77777777" w:rsidR="00B80F2D" w:rsidRPr="00E40A5B" w:rsidRDefault="00B80F2D" w:rsidP="00B80F2D">
      <w:pPr>
        <w:rPr>
          <w:rFonts w:cs="Times New Roman"/>
          <w:b/>
          <w:bCs/>
          <w:sz w:val="28"/>
          <w:szCs w:val="28"/>
        </w:rPr>
      </w:pPr>
      <w:r w:rsidRPr="00E40A5B">
        <w:rPr>
          <w:rFonts w:cs="Times New Roman"/>
          <w:b/>
          <w:bCs/>
          <w:sz w:val="28"/>
          <w:szCs w:val="28"/>
        </w:rPr>
        <w:t>3. Tăng Chi Bộ Kinh – Chương Năm Pháp – Phẩm Bà-la-môn – Kinh Lời Nói, số 198</w:t>
      </w:r>
    </w:p>
    <w:p w14:paraId="780FD42B" w14:textId="77777777" w:rsidR="00B80F2D" w:rsidRPr="00E40A5B" w:rsidRDefault="00B80F2D" w:rsidP="00B80F2D">
      <w:pPr>
        <w:rPr>
          <w:rFonts w:cs="Times New Roman"/>
          <w:sz w:val="28"/>
          <w:szCs w:val="28"/>
        </w:rPr>
      </w:pPr>
      <w:r w:rsidRPr="00E40A5B">
        <w:rPr>
          <w:rFonts w:cs="Times New Roman"/>
          <w:sz w:val="28"/>
          <w:szCs w:val="28"/>
        </w:rPr>
        <w:t xml:space="preserve">“Thành tựu năm chi phần, này các Tỷ-kheo, các lời là thiện thuyết, không phải ác thuyết, không có phạm lỗi và không bị những người có trí chỉ trích. Thế nào là </w:t>
      </w:r>
      <w:r w:rsidRPr="00E40A5B">
        <w:rPr>
          <w:rFonts w:cs="Times New Roman"/>
          <w:sz w:val="28"/>
          <w:szCs w:val="28"/>
        </w:rPr>
        <w:lastRenderedPageBreak/>
        <w:t>năm? Nói đúng thời, nói đúng sự thật, nói lời nhu hòa, nói lời liên hệ đến lợi ích, nói với từ tâm. Thành tựu năm chi phần này, này các Tỷ-kheo, các lời là thiện thuyết, không phải ác thuyết, không có phạm lỗi và không bị những người có trí chỉ trích.”</w:t>
      </w:r>
    </w:p>
    <w:p w14:paraId="72CEBE96" w14:textId="38CC9C4E" w:rsidR="00B80F2D" w:rsidRPr="00E40A5B" w:rsidRDefault="00B80F2D" w:rsidP="00B80F2D">
      <w:pPr>
        <w:rPr>
          <w:rFonts w:cs="Times New Roman"/>
          <w:sz w:val="28"/>
          <w:szCs w:val="28"/>
        </w:rPr>
      </w:pPr>
      <w:r w:rsidRPr="00E40A5B">
        <w:rPr>
          <w:rFonts w:cs="Times New Roman"/>
          <w:sz w:val="28"/>
          <w:szCs w:val="28"/>
        </w:rPr>
        <w:t>“Thành tựu năm chi phần, này các Tỷ-kheo, các lời là thiện thuyết, không phải ác thuyết, không có phạm lỗi và không bị những người có trí chỉ trích. Thế nào là năm? Nói đúng thời, nói đúng sự thật, nói lời nhu hòa, nói lời liên hệ đến lợi ích, nói với lời từ tâm. Thành tựu năm chi phần này, này các Tỷ-kheo, các lời là thiện thuyết, không phải ác thuyết, không có phạm lỗi và không bị những người có trí chỉ trích.”</w:t>
      </w:r>
    </w:p>
    <w:p w14:paraId="00728592" w14:textId="77777777" w:rsidR="00B80F2D" w:rsidRPr="00E40A5B" w:rsidRDefault="00B80F2D" w:rsidP="00B80F2D">
      <w:pPr>
        <w:rPr>
          <w:rFonts w:cs="Times New Roman"/>
          <w:b/>
          <w:bCs/>
          <w:sz w:val="28"/>
          <w:szCs w:val="28"/>
        </w:rPr>
      </w:pPr>
      <w:r w:rsidRPr="00E40A5B">
        <w:rPr>
          <w:rFonts w:cs="Times New Roman"/>
          <w:b/>
          <w:bCs/>
          <w:sz w:val="28"/>
          <w:szCs w:val="28"/>
        </w:rPr>
        <w:t>4. Tương Ưng Bộ Kinh – Tương Ưng Nhân Duyên</w:t>
      </w:r>
    </w:p>
    <w:p w14:paraId="52E817FC" w14:textId="1C953308" w:rsidR="00B80F2D" w:rsidRPr="00E40A5B" w:rsidRDefault="00B80F2D" w:rsidP="00B80F2D">
      <w:pPr>
        <w:rPr>
          <w:rFonts w:cs="Times New Roman"/>
          <w:sz w:val="28"/>
          <w:szCs w:val="28"/>
        </w:rPr>
      </w:pPr>
      <w:r w:rsidRPr="00E40A5B">
        <w:rPr>
          <w:rFonts w:cs="Times New Roman"/>
          <w:sz w:val="28"/>
          <w:szCs w:val="28"/>
        </w:rPr>
        <w:t>“Ở đây, này các Tỷ-kheo, vị Đa văn Thánh đệ tử khéo chơn chánh tư duy định lý duyên khởi: ‘Do cái này có mặt, cái kia có mặt. Do cái này sanh, cái kia sanh. Do cái này không có mặt, cái kia không có mặt. Do cái này diệt, cái kia diệt.’ Ví như do duyên vô minh, các hành sanh khởi; do duyên hành, thức sanh khởi; do duyên thức, danh sắc sanh khởi; do duyên danh sắc, sáu xứ sanh khởi; do duyên sáu xứ, xúc sanh khởi; do duyên xúc, thọ sanh khởi; do duyên thọ, ái sanh khởi; do duyên ái, thủ sanh khởi; do duyên thủ, hữu sanh khởi; do duyên hữu, sanh sanh khởi; do duyên sanh, già chết, sầu, bi, khổ, ưu, não sanh khởi. Như vậy là toàn bộ khổ uẩn này tập khởi.”</w:t>
      </w:r>
    </w:p>
    <w:p w14:paraId="2CECF2B1" w14:textId="77777777" w:rsidR="00B80F2D" w:rsidRPr="00E40A5B" w:rsidRDefault="00B80F2D" w:rsidP="00B80F2D">
      <w:pPr>
        <w:rPr>
          <w:rFonts w:cs="Times New Roman"/>
          <w:b/>
          <w:bCs/>
          <w:sz w:val="28"/>
          <w:szCs w:val="28"/>
        </w:rPr>
      </w:pPr>
      <w:r w:rsidRPr="00E40A5B">
        <w:rPr>
          <w:rFonts w:cs="Times New Roman"/>
          <w:b/>
          <w:bCs/>
          <w:sz w:val="28"/>
          <w:szCs w:val="28"/>
        </w:rPr>
        <w:t>5. Trung Bộ Kinh – Kinh Giáo Giới La-hầu-la Ở Rừng Am-ba-la</w:t>
      </w:r>
    </w:p>
    <w:p w14:paraId="6DDFC472" w14:textId="22D37374" w:rsidR="00B80F2D" w:rsidRPr="00E40A5B" w:rsidRDefault="00B80F2D" w:rsidP="00B80F2D">
      <w:pPr>
        <w:rPr>
          <w:rFonts w:cs="Times New Roman"/>
          <w:sz w:val="28"/>
          <w:szCs w:val="28"/>
        </w:rPr>
      </w:pPr>
      <w:r w:rsidRPr="00E40A5B">
        <w:rPr>
          <w:rFonts w:cs="Times New Roman"/>
          <w:sz w:val="28"/>
          <w:szCs w:val="28"/>
        </w:rPr>
        <w:t xml:space="preserve">“Này La-hầu-la, khi con muốn làm một thân nghiệp, khẩu nghiệp hay ý nghiệp, con phải phản tỉnh nghiệp ấy như sau: ‘Nghiệp này của ta có thể đưa đến tự hại, có thể đưa đến hại người, có thể đưa đến hại cả hai; nghiệp này là bất thiện, đưa đến đau khổ, đem đến quả báo đau khổ hay không?’ Nếu sau khi phản tỉnh, con biết nghiệp ấy có thể đưa đến tự hại, hại người, hại cả hai, là bất thiện, đưa đến đau khổ, đem đến quả báo đau khổ, thì nhất định không nên làm. Nếu sau khi phản tỉnh, con biết nghiệp ấy không đưa đến tự hại, không đưa đến hại người, không đưa đến hại cả hai, là thiện, đưa đến an lạc, đem đến quả báo an lạc, thì con nên làm. Này La-hầu-la, khi con đang làm một thân nghiệp, khẩu nghiệp hay ý nghiệp, con cũng phải phản tỉnh nghiệp ấy. Nếu biết nghiệp ấy đưa đến tự hại, hại người, </w:t>
      </w:r>
      <w:r w:rsidRPr="00E40A5B">
        <w:rPr>
          <w:rFonts w:cs="Times New Roman"/>
          <w:sz w:val="28"/>
          <w:szCs w:val="28"/>
        </w:rPr>
        <w:lastRenderedPageBreak/>
        <w:t>hại cả hai, là bất thiện, đưa đến đau khổ, thì phải từ bỏ. Nếu biết nghiệp ấy không đưa đến tự hại, không đưa đến hại người, không đưa đến hại cả hai, là thiện, đưa đến an lạc, thì hãy tiếp tục. Này La-hầu-la, sau khi con đã làm một thân nghiệp, khẩu nghiệp hay ý nghiệp, con cũng phải phản tỉnh nghiệp ấy. Nếu biết nghiệp ấy đưa đến tự hại, hại người, hại cả hai, là bất thiện, đưa đến đau khổ, thì phải phát lộ, trình bày, sám hối và phòng hộ trong tương lai. Nếu biết nghiệp ấy không đưa đến tự hại, không đưa đến hại người, không đưa đến hại cả hai, là thiện, đưa đến an lạc, thì hãy an trú trong niềm hoan hỷ và tiếp tục tu học ngày đêm trong các thiện pháp.”</w:t>
      </w:r>
    </w:p>
    <w:p w14:paraId="51E65002" w14:textId="2FFC49F7" w:rsidR="00B80F2D" w:rsidRPr="00E40A5B" w:rsidRDefault="00B80F2D" w:rsidP="00B80F2D">
      <w:pPr>
        <w:rPr>
          <w:rFonts w:cs="Times New Roman"/>
          <w:b/>
          <w:bCs/>
          <w:sz w:val="28"/>
          <w:szCs w:val="28"/>
        </w:rPr>
      </w:pPr>
      <w:r w:rsidRPr="00E40A5B">
        <w:rPr>
          <w:rFonts w:cs="Times New Roman"/>
          <w:b/>
          <w:bCs/>
          <w:sz w:val="28"/>
          <w:szCs w:val="28"/>
        </w:rPr>
        <w:t>6. Trường Bộ Kinh – Kinh Sa-môn Quả</w:t>
      </w:r>
    </w:p>
    <w:p w14:paraId="0B98452E" w14:textId="77777777" w:rsidR="00B80F2D" w:rsidRPr="00E40A5B" w:rsidRDefault="00B80F2D" w:rsidP="00B80F2D">
      <w:pPr>
        <w:rPr>
          <w:rFonts w:cs="Times New Roman"/>
          <w:sz w:val="28"/>
          <w:szCs w:val="28"/>
        </w:rPr>
      </w:pPr>
      <w:r w:rsidRPr="00E40A5B">
        <w:rPr>
          <w:rFonts w:cs="Times New Roman"/>
          <w:sz w:val="28"/>
          <w:szCs w:val="28"/>
        </w:rPr>
        <w:t>“Từ bỏ nói hai lưỡi, tránh xa nói hai lưỡi, nghe điều gì ở chỗ này, không đi nói chỗ kia để sanh chia rẽ ở những người này; nghe điều gì ở chỗ kia, không đi nói với những người này để sanh chia rẽ ở những người kia. Như vậy, vị ấy sống hòa hợp những kẻ ly gián, khuyến khích những kẻ hòa hợp, hoan hỷ trong hòa hợp, thoải mái trong hòa hợp, hân hoan trong hòa hợp, nói những lời đưa đến hòa hợp.”</w:t>
      </w:r>
    </w:p>
    <w:p w14:paraId="6BA2B120" w14:textId="77777777" w:rsidR="00B80F2D" w:rsidRPr="00E40A5B" w:rsidRDefault="00B80F2D" w:rsidP="00B80F2D">
      <w:pPr>
        <w:rPr>
          <w:rFonts w:cs="Times New Roman"/>
          <w:sz w:val="28"/>
          <w:szCs w:val="28"/>
        </w:rPr>
      </w:pPr>
      <w:r w:rsidRPr="00E40A5B">
        <w:rPr>
          <w:rFonts w:cs="Times New Roman"/>
          <w:sz w:val="28"/>
          <w:szCs w:val="28"/>
        </w:rPr>
        <w:t>“Vị ấy từ bỏ nói hai lưỡi, tránh xa nói hai lưỡi, nghe điều gì ở chỗ này, không đến chỗ kia nói để sanh chia rẽ ở những người này; nghe điều gì ở chỗ kia, không đi nói với những người này để sanh chia rẽ ở những người kia. Như vậy Tỷ-khưu ấy sống hòa hợp những kẻ ly gián, khuyến khích những kẻ hòa hợp, hoan hỷ trong hòa hợp, thoải mái trong hòa hợp, hân hoan trong hòa hợp, nói những lời đưa đến hòa hợp. Như vậy là giới hạnh của vị ấy trong giới luật.”</w:t>
      </w:r>
    </w:p>
    <w:p w14:paraId="5B721A66" w14:textId="77777777" w:rsidR="00B80F2D" w:rsidRPr="00E40A5B" w:rsidRDefault="00B80F2D" w:rsidP="00B80F2D">
      <w:pPr>
        <w:rPr>
          <w:rFonts w:cs="Times New Roman"/>
          <w:sz w:val="28"/>
          <w:szCs w:val="28"/>
        </w:rPr>
      </w:pPr>
      <w:r w:rsidRPr="00E40A5B">
        <w:rPr>
          <w:rFonts w:cs="Times New Roman"/>
          <w:sz w:val="28"/>
          <w:szCs w:val="28"/>
        </w:rPr>
        <w:t>“Vị ấy từ bỏ lời nói phù phiếm, tránh xa lời nói phù phiếm.”</w:t>
      </w:r>
    </w:p>
    <w:p w14:paraId="6ECBEBFF" w14:textId="7CAE4EEF" w:rsidR="00B80F2D" w:rsidRPr="00E40A5B" w:rsidRDefault="00B80F2D" w:rsidP="00B80F2D">
      <w:pPr>
        <w:rPr>
          <w:rFonts w:cs="Times New Roman"/>
          <w:sz w:val="28"/>
          <w:szCs w:val="28"/>
        </w:rPr>
      </w:pPr>
      <w:r w:rsidRPr="00E40A5B">
        <w:rPr>
          <w:rFonts w:cs="Times New Roman"/>
          <w:sz w:val="28"/>
          <w:szCs w:val="28"/>
        </w:rPr>
        <w:t>“Vị ấy từ bỏ lời nói độc ác, tránh xa lời nói độc ác. Vị ấy nói những lời nói không lỗi lầm, đẹp tai, dễ thương, thông cảm đến tâm, tao nhã, đẹp lòng nhiều người.”</w:t>
      </w:r>
    </w:p>
    <w:p w14:paraId="20298A87" w14:textId="77777777" w:rsidR="00B80F2D" w:rsidRPr="00E40A5B" w:rsidRDefault="00B80F2D" w:rsidP="00B80F2D">
      <w:pPr>
        <w:rPr>
          <w:rFonts w:cs="Times New Roman"/>
          <w:b/>
          <w:bCs/>
          <w:sz w:val="28"/>
          <w:szCs w:val="28"/>
        </w:rPr>
      </w:pPr>
      <w:r w:rsidRPr="00E40A5B">
        <w:rPr>
          <w:rFonts w:cs="Times New Roman"/>
          <w:b/>
          <w:bCs/>
          <w:sz w:val="28"/>
          <w:szCs w:val="28"/>
        </w:rPr>
        <w:t>7. Kinh Pháp Cú – Phẩm Phẫn Nộ</w:t>
      </w:r>
    </w:p>
    <w:p w14:paraId="0317DB41" w14:textId="77777777" w:rsidR="00B80F2D" w:rsidRPr="00E40A5B" w:rsidRDefault="00B80F2D" w:rsidP="00B80F2D">
      <w:pPr>
        <w:jc w:val="left"/>
        <w:rPr>
          <w:rFonts w:cs="Times New Roman"/>
          <w:sz w:val="28"/>
          <w:szCs w:val="28"/>
        </w:rPr>
      </w:pPr>
      <w:r w:rsidRPr="00E40A5B">
        <w:rPr>
          <w:rFonts w:cs="Times New Roman"/>
          <w:sz w:val="28"/>
          <w:szCs w:val="28"/>
        </w:rPr>
        <w:t>“Bỏ phẫn nộ, ly mạn,</w:t>
      </w:r>
      <w:r w:rsidRPr="00E40A5B">
        <w:rPr>
          <w:rFonts w:cs="Times New Roman"/>
          <w:sz w:val="28"/>
          <w:szCs w:val="28"/>
        </w:rPr>
        <w:br/>
        <w:t>Vượt qua mọi kiết sử,</w:t>
      </w:r>
      <w:r w:rsidRPr="00E40A5B">
        <w:rPr>
          <w:rFonts w:cs="Times New Roman"/>
          <w:sz w:val="28"/>
          <w:szCs w:val="28"/>
        </w:rPr>
        <w:br/>
        <w:t>Không chấp trước danh sắc,</w:t>
      </w:r>
      <w:r w:rsidRPr="00E40A5B">
        <w:rPr>
          <w:rFonts w:cs="Times New Roman"/>
          <w:sz w:val="28"/>
          <w:szCs w:val="28"/>
        </w:rPr>
        <w:br/>
        <w:t>Khổ không theo vô sản.</w:t>
      </w:r>
    </w:p>
    <w:p w14:paraId="4542EDF5" w14:textId="77777777" w:rsidR="00B80F2D" w:rsidRPr="00E40A5B" w:rsidRDefault="00B80F2D" w:rsidP="00B80F2D">
      <w:pPr>
        <w:jc w:val="left"/>
        <w:rPr>
          <w:rFonts w:cs="Times New Roman"/>
          <w:sz w:val="28"/>
          <w:szCs w:val="28"/>
        </w:rPr>
      </w:pPr>
      <w:r w:rsidRPr="00E40A5B">
        <w:rPr>
          <w:rFonts w:cs="Times New Roman"/>
          <w:sz w:val="28"/>
          <w:szCs w:val="28"/>
        </w:rPr>
        <w:lastRenderedPageBreak/>
        <w:t>Ai chận được phẫn nộ,</w:t>
      </w:r>
      <w:r w:rsidRPr="00E40A5B">
        <w:rPr>
          <w:rFonts w:cs="Times New Roman"/>
          <w:sz w:val="28"/>
          <w:szCs w:val="28"/>
        </w:rPr>
        <w:br/>
        <w:t>Như dừng xe đang lăn,</w:t>
      </w:r>
      <w:r w:rsidRPr="00E40A5B">
        <w:rPr>
          <w:rFonts w:cs="Times New Roman"/>
          <w:sz w:val="28"/>
          <w:szCs w:val="28"/>
        </w:rPr>
        <w:br/>
        <w:t>Ta gọi người đánh xe,</w:t>
      </w:r>
      <w:r w:rsidRPr="00E40A5B">
        <w:rPr>
          <w:rFonts w:cs="Times New Roman"/>
          <w:sz w:val="28"/>
          <w:szCs w:val="28"/>
        </w:rPr>
        <w:br/>
        <w:t>Kẻ khác, cầm cương hờ.</w:t>
      </w:r>
    </w:p>
    <w:p w14:paraId="33AFA354" w14:textId="77777777" w:rsidR="00B80F2D" w:rsidRPr="00E40A5B" w:rsidRDefault="00B80F2D" w:rsidP="00B80F2D">
      <w:pPr>
        <w:jc w:val="left"/>
        <w:rPr>
          <w:rFonts w:cs="Times New Roman"/>
          <w:sz w:val="28"/>
          <w:szCs w:val="28"/>
        </w:rPr>
      </w:pPr>
      <w:r w:rsidRPr="00E40A5B">
        <w:rPr>
          <w:rFonts w:cs="Times New Roman"/>
          <w:sz w:val="28"/>
          <w:szCs w:val="28"/>
        </w:rPr>
        <w:t>Lấy không giận thắng giận,</w:t>
      </w:r>
      <w:r w:rsidRPr="00E40A5B">
        <w:rPr>
          <w:rFonts w:cs="Times New Roman"/>
          <w:sz w:val="28"/>
          <w:szCs w:val="28"/>
        </w:rPr>
        <w:br/>
        <w:t>Lấy thiện thắng không thiện,</w:t>
      </w:r>
      <w:r w:rsidRPr="00E40A5B">
        <w:rPr>
          <w:rFonts w:cs="Times New Roman"/>
          <w:sz w:val="28"/>
          <w:szCs w:val="28"/>
        </w:rPr>
        <w:br/>
        <w:t>Lấy thí thắng xan tham,</w:t>
      </w:r>
      <w:r w:rsidRPr="00E40A5B">
        <w:rPr>
          <w:rFonts w:cs="Times New Roman"/>
          <w:sz w:val="28"/>
          <w:szCs w:val="28"/>
        </w:rPr>
        <w:br/>
        <w:t>Lấy chơn thắng hư ngụy.</w:t>
      </w:r>
    </w:p>
    <w:p w14:paraId="14D1DB48" w14:textId="46172E98" w:rsidR="00B80F2D" w:rsidRPr="00E40A5B" w:rsidRDefault="00B80F2D" w:rsidP="00B80F2D">
      <w:pPr>
        <w:jc w:val="left"/>
        <w:rPr>
          <w:rFonts w:cs="Times New Roman"/>
          <w:sz w:val="28"/>
          <w:szCs w:val="28"/>
        </w:rPr>
      </w:pPr>
      <w:r w:rsidRPr="00E40A5B">
        <w:rPr>
          <w:rFonts w:cs="Times New Roman"/>
          <w:sz w:val="28"/>
          <w:szCs w:val="28"/>
        </w:rPr>
        <w:t>Nói thật, không phẫn nộ,</w:t>
      </w:r>
      <w:r w:rsidRPr="00E40A5B">
        <w:rPr>
          <w:rFonts w:cs="Times New Roman"/>
          <w:sz w:val="28"/>
          <w:szCs w:val="28"/>
        </w:rPr>
        <w:br/>
        <w:t>Của ít, thí người xin,</w:t>
      </w:r>
      <w:r w:rsidRPr="00E40A5B">
        <w:rPr>
          <w:rFonts w:cs="Times New Roman"/>
          <w:sz w:val="28"/>
          <w:szCs w:val="28"/>
        </w:rPr>
        <w:br/>
        <w:t>Nhờ ba việc lành này,</w:t>
      </w:r>
      <w:r w:rsidRPr="00E40A5B">
        <w:rPr>
          <w:rFonts w:cs="Times New Roman"/>
          <w:sz w:val="28"/>
          <w:szCs w:val="28"/>
        </w:rPr>
        <w:br/>
        <w:t>Người đến gần thiên giới.”</w:t>
      </w:r>
    </w:p>
    <w:p w14:paraId="51D607B0" w14:textId="77777777" w:rsidR="00B80F2D" w:rsidRPr="00E40A5B" w:rsidRDefault="00B80F2D" w:rsidP="00B80F2D">
      <w:pPr>
        <w:rPr>
          <w:rFonts w:cs="Times New Roman"/>
          <w:b/>
          <w:bCs/>
          <w:sz w:val="28"/>
          <w:szCs w:val="28"/>
        </w:rPr>
      </w:pPr>
      <w:r w:rsidRPr="00E40A5B">
        <w:rPr>
          <w:rFonts w:cs="Times New Roman"/>
          <w:b/>
          <w:bCs/>
          <w:sz w:val="28"/>
          <w:szCs w:val="28"/>
        </w:rPr>
        <w:t>8. Trung Bộ Kinh – Kinh Thánh Cầu</w:t>
      </w:r>
    </w:p>
    <w:p w14:paraId="2AE99B22" w14:textId="704B8688" w:rsidR="00E40A5B" w:rsidRPr="00E40A5B" w:rsidRDefault="00B80F2D" w:rsidP="00B80F2D">
      <w:pPr>
        <w:rPr>
          <w:rFonts w:cs="Times New Roman"/>
          <w:sz w:val="28"/>
          <w:szCs w:val="28"/>
        </w:rPr>
      </w:pPr>
      <w:r w:rsidRPr="00E40A5B">
        <w:rPr>
          <w:rFonts w:cs="Times New Roman"/>
          <w:sz w:val="28"/>
          <w:szCs w:val="28"/>
        </w:rPr>
        <w:t xml:space="preserve"> </w:t>
      </w:r>
      <w:r w:rsidR="00E40A5B" w:rsidRPr="00E40A5B">
        <w:rPr>
          <w:rFonts w:cs="Times New Roman"/>
          <w:sz w:val="28"/>
          <w:szCs w:val="28"/>
        </w:rPr>
        <w:t>“Có hai việc cần phải làm: luận bàn đạo pháp hay giữ sự im lặng của bậc Thánh.”</w:t>
      </w:r>
    </w:p>
    <w:p w14:paraId="00CE59E0" w14:textId="2C3290CC" w:rsidR="00B80F2D" w:rsidRPr="00E40A5B" w:rsidRDefault="00B80F2D" w:rsidP="00B80F2D">
      <w:pPr>
        <w:rPr>
          <w:rFonts w:cs="Times New Roman"/>
          <w:b/>
          <w:bCs/>
          <w:sz w:val="28"/>
          <w:szCs w:val="28"/>
        </w:rPr>
      </w:pPr>
      <w:r w:rsidRPr="00E40A5B">
        <w:rPr>
          <w:rFonts w:cs="Times New Roman"/>
          <w:b/>
          <w:bCs/>
          <w:sz w:val="28"/>
          <w:szCs w:val="28"/>
        </w:rPr>
        <w:t>9. Trường Bộ Kinh – Kinh Phạm Võng</w:t>
      </w:r>
    </w:p>
    <w:p w14:paraId="584C241B" w14:textId="38D32354" w:rsidR="00B80F2D" w:rsidRPr="00E40A5B" w:rsidRDefault="00B80F2D" w:rsidP="00B80F2D">
      <w:pPr>
        <w:rPr>
          <w:rFonts w:cs="Times New Roman"/>
          <w:sz w:val="28"/>
          <w:szCs w:val="28"/>
        </w:rPr>
      </w:pPr>
      <w:r w:rsidRPr="00E40A5B">
        <w:rPr>
          <w:rFonts w:cs="Times New Roman"/>
          <w:sz w:val="28"/>
          <w:szCs w:val="28"/>
        </w:rPr>
        <w:t>“Sa-môn Gotama từ bỏ nói láo, tránh xa nói láo, nói những lời chân thật, y chỉ nơi sự thật, chắc chắn, đáng tin cậy, không lừa gạt, không phản lại lời hứa đối với đời. Này các Tỷ-kheo, đó là những lời tán thán Như Lai của kẻ phàm phu.”</w:t>
      </w:r>
    </w:p>
    <w:p w14:paraId="7C12039C" w14:textId="77777777" w:rsidR="00B80F2D" w:rsidRPr="00E40A5B" w:rsidRDefault="00B80F2D" w:rsidP="00B80F2D">
      <w:pPr>
        <w:rPr>
          <w:rFonts w:cs="Times New Roman"/>
          <w:b/>
          <w:bCs/>
          <w:sz w:val="28"/>
          <w:szCs w:val="28"/>
        </w:rPr>
      </w:pPr>
      <w:r w:rsidRPr="00E40A5B">
        <w:rPr>
          <w:rFonts w:cs="Times New Roman"/>
          <w:b/>
          <w:bCs/>
          <w:sz w:val="28"/>
          <w:szCs w:val="28"/>
        </w:rPr>
        <w:t>10. Trung Bộ Kinh – Kinh Ví Dụ Con Rắn</w:t>
      </w:r>
    </w:p>
    <w:p w14:paraId="1E093731" w14:textId="77777777" w:rsidR="00B80F2D" w:rsidRPr="00E40A5B" w:rsidRDefault="00B80F2D" w:rsidP="00B80F2D">
      <w:pPr>
        <w:rPr>
          <w:rFonts w:cs="Times New Roman"/>
          <w:sz w:val="28"/>
          <w:szCs w:val="28"/>
        </w:rPr>
      </w:pPr>
      <w:r w:rsidRPr="00E40A5B">
        <w:rPr>
          <w:rFonts w:cs="Times New Roman"/>
          <w:sz w:val="28"/>
          <w:szCs w:val="28"/>
        </w:rPr>
        <w:t>“Chư Tỷ-kheo, Ta nói như vậy, thuyết như vậy, một số Sa-môn, Bà-la-môn xuyên tạc Ta một cách phi chơn, hồ đồ, hư vọng, không thực: “Sa-môn Gotama chủ trương chủ nghĩa hư vô, đề cao đoạn diệt, hủy diệt, sự tiêu diệt các hữu tình”. Nhưng này các Tỷ-kheo, Ta không là như vậy, Ta không nói như vậy, Ta không như các Sa-môn, Bà-la-môn ấy đã xuyên tạc một cách phi chơn, hồ đồ, hư vọng, không thật: “Sa-môn Gotama chủ trương chủ nghĩa hư vô, đề cao đoạn diệt, hủy diệt, sự tiêu diệt các hữu tình”.</w:t>
      </w:r>
    </w:p>
    <w:p w14:paraId="43FEFBB4" w14:textId="1C750978" w:rsidR="00B80F2D" w:rsidRPr="00E40A5B" w:rsidRDefault="00B80F2D" w:rsidP="00B80F2D">
      <w:pPr>
        <w:rPr>
          <w:rFonts w:cs="Times New Roman"/>
          <w:sz w:val="28"/>
          <w:szCs w:val="28"/>
        </w:rPr>
      </w:pPr>
      <w:r w:rsidRPr="00E40A5B">
        <w:rPr>
          <w:rFonts w:cs="Times New Roman"/>
          <w:sz w:val="28"/>
          <w:szCs w:val="28"/>
        </w:rPr>
        <w:t>“Chư Tỷ-kheo, xưa cũng như nay, Ta chỉ nói lên sự khổ và sự diệt khổ.”</w:t>
      </w:r>
    </w:p>
    <w:p w14:paraId="280AF917" w14:textId="77777777" w:rsidR="00B80F2D" w:rsidRPr="00E40A5B" w:rsidRDefault="00B80F2D" w:rsidP="00B80F2D">
      <w:pPr>
        <w:rPr>
          <w:rFonts w:cs="Times New Roman"/>
          <w:b/>
          <w:bCs/>
          <w:sz w:val="28"/>
          <w:szCs w:val="28"/>
        </w:rPr>
      </w:pPr>
      <w:r w:rsidRPr="00E40A5B">
        <w:rPr>
          <w:rFonts w:cs="Times New Roman"/>
          <w:b/>
          <w:bCs/>
          <w:sz w:val="28"/>
          <w:szCs w:val="28"/>
        </w:rPr>
        <w:t>11. Trung Bộ Kinh – Đại Kinh Bốn Mươi</w:t>
      </w:r>
    </w:p>
    <w:p w14:paraId="03703ADA" w14:textId="77777777" w:rsidR="00B80F2D" w:rsidRPr="00E40A5B" w:rsidRDefault="00B80F2D" w:rsidP="00B80F2D">
      <w:pPr>
        <w:rPr>
          <w:rFonts w:cs="Times New Roman"/>
          <w:sz w:val="28"/>
          <w:szCs w:val="28"/>
        </w:rPr>
      </w:pPr>
      <w:r w:rsidRPr="00E40A5B">
        <w:rPr>
          <w:rFonts w:cs="Times New Roman"/>
          <w:sz w:val="28"/>
          <w:szCs w:val="28"/>
        </w:rPr>
        <w:lastRenderedPageBreak/>
        <w:t>“Ở đây, này các Tỷ-kheo, Chánh kiến đi hàng đầu. Và thế nào, này các Tỷ-kheo, là Chánh kiến đi hàng đầu? Chánh tư duy, này các Tỷ-kheo, do Chánh kiến được khởi lên. Chánh ngữ do Chánh tư duy được khởi lên. Chánh nghiệp do Chánh ngữ được khởi lên. Chánh mạng do Chánh nghiệp được khởi lên. Chánh tinh tấn do Chánh mạng được khởi lên. Chánh niệm do Chánh tinh tấn được khởi lên. Chánh định do Chánh niệm được khởi lên. Chánh trí do Chánh định được khởi lên. Chánh giải thoát do Chánh trí được khởi lên.”</w:t>
      </w:r>
    </w:p>
    <w:p w14:paraId="038E770B" w14:textId="77777777" w:rsidR="00B80F2D" w:rsidRPr="00E40A5B" w:rsidRDefault="00B80F2D" w:rsidP="00B80F2D">
      <w:pPr>
        <w:rPr>
          <w:rFonts w:cs="Times New Roman"/>
          <w:sz w:val="28"/>
          <w:szCs w:val="28"/>
        </w:rPr>
      </w:pPr>
      <w:r w:rsidRPr="00E40A5B">
        <w:rPr>
          <w:rFonts w:cs="Times New Roman"/>
          <w:sz w:val="28"/>
          <w:szCs w:val="28"/>
        </w:rPr>
        <w:t>“Này các Tỷ-kheo, thế nào là Chánh ngữ? Viễn ly vọng ngữ, viễn ly nói hai lưỡi, viễn ly ác khẩu, viễn ly phù phiếm ngữ. Này các Tỷ-kheo, đây gọi là Chánh ngữ.”</w:t>
      </w:r>
    </w:p>
    <w:p w14:paraId="538F28A0" w14:textId="50F8F006" w:rsidR="00B80F2D" w:rsidRPr="00E40A5B" w:rsidRDefault="00B80F2D" w:rsidP="00B80F2D">
      <w:pPr>
        <w:rPr>
          <w:rFonts w:cs="Times New Roman"/>
          <w:sz w:val="28"/>
          <w:szCs w:val="28"/>
        </w:rPr>
      </w:pPr>
      <w:r w:rsidRPr="00E40A5B">
        <w:rPr>
          <w:rFonts w:cs="Times New Roman"/>
          <w:sz w:val="28"/>
          <w:szCs w:val="28"/>
        </w:rPr>
        <w:t>“Ở đây, này các Tỷ-kheo, Chánh kiến đi hàng đầu. Và như thế nào, này các Tỷ-kheo, Chánh kiến đi hàng đầu? Tuệ tri tà ngữ là tà ngữ, tuệ tri Chánh ngữ là Chánh ngữ; như vậy là Chánh kiến của vị ấy. Và này các Tỷ-kheo, thế nào là tà ngữ? Vọng ngữ, nói hai lưỡi, ác khẩu, nói lời phù phiếm; như vậy, này các Tỷ-kheo, là tà ngữ. Và này các Tỷ-kheo, thế nào là Chánh ngữ? Chánh ngữ, này các Tỷ-kheo, Ta nói có hai loại: có loại Chánh ngữ hữu lậu, thuộc phước báo, đưa đến quả sanh y; có loại Chánh ngữ thuộc bậc Thánh, vô lậu, siêu thế, thuộc đạo chi. Và này các Tỷ-kheo, thế nào là Chánh ngữ hữu lậu, thuộc phước báo, đưa đến quả sanh y? Viễn ly vọng ngữ, viễn ly nói hai lưỡi, viễn ly ác khẩu, viễn ly phù phiếm ngữ; như vậy, này các Tỷ-kheo, là Chánh ngữ hữu lậu, thuộc phước báo, đưa đến quả sanh y. Và này các Tỷ-kheo, thế nào là Chánh ngữ thuộc bậc Thánh, vô lậu, siêu thế, thuộc đạo chi? Cái gì thuộc về từ bỏ, từ đoạn, từ khước, viễn ly bốn ngữ ác hành, đối với một vị tu tập Thánh đạo, thuần thục trong Thánh đạo, có vô lậu tâm, có Hiền Thánh tâm; như vậy, này các Tỷ-kheo, là Chánh ngữ thuộc bậc Thánh, vô lậu, siêu thế, thuộc đạo chi.”</w:t>
      </w:r>
    </w:p>
    <w:p w14:paraId="36167032" w14:textId="77777777" w:rsidR="00B80F2D" w:rsidRPr="00E40A5B" w:rsidRDefault="00B80F2D" w:rsidP="00B80F2D">
      <w:pPr>
        <w:rPr>
          <w:rFonts w:cs="Times New Roman"/>
          <w:b/>
          <w:bCs/>
          <w:sz w:val="28"/>
          <w:szCs w:val="28"/>
        </w:rPr>
      </w:pPr>
      <w:r w:rsidRPr="00E40A5B">
        <w:rPr>
          <w:rFonts w:cs="Times New Roman"/>
          <w:b/>
          <w:bCs/>
          <w:sz w:val="28"/>
          <w:szCs w:val="28"/>
        </w:rPr>
        <w:t>12. Kinh Pháp Cú – Phẩm Tỷ-kheo</w:t>
      </w:r>
    </w:p>
    <w:p w14:paraId="6798E9FA" w14:textId="77777777" w:rsidR="00B80F2D" w:rsidRPr="00E40A5B" w:rsidRDefault="00B80F2D" w:rsidP="00E40A5B">
      <w:pPr>
        <w:jc w:val="left"/>
        <w:rPr>
          <w:rFonts w:cs="Times New Roman"/>
          <w:sz w:val="28"/>
          <w:szCs w:val="28"/>
        </w:rPr>
      </w:pPr>
      <w:r w:rsidRPr="00E40A5B">
        <w:rPr>
          <w:rFonts w:cs="Times New Roman"/>
          <w:sz w:val="28"/>
          <w:szCs w:val="28"/>
        </w:rPr>
        <w:t>“Lành thay, phòng hộ mắt!</w:t>
      </w:r>
      <w:r w:rsidRPr="00E40A5B">
        <w:rPr>
          <w:rFonts w:cs="Times New Roman"/>
          <w:sz w:val="28"/>
          <w:szCs w:val="28"/>
        </w:rPr>
        <w:br/>
        <w:t>Lành thay, phòng hộ tai!</w:t>
      </w:r>
      <w:r w:rsidRPr="00E40A5B">
        <w:rPr>
          <w:rFonts w:cs="Times New Roman"/>
          <w:sz w:val="28"/>
          <w:szCs w:val="28"/>
        </w:rPr>
        <w:br/>
        <w:t>Lành thay, phòng hộ mũi!</w:t>
      </w:r>
      <w:r w:rsidRPr="00E40A5B">
        <w:rPr>
          <w:rFonts w:cs="Times New Roman"/>
          <w:sz w:val="28"/>
          <w:szCs w:val="28"/>
        </w:rPr>
        <w:br/>
        <w:t>Lành thay, phòng hộ lưỡi!</w:t>
      </w:r>
    </w:p>
    <w:p w14:paraId="09F05D13" w14:textId="791CEF31" w:rsidR="00B80F2D" w:rsidRPr="00E40A5B" w:rsidRDefault="00B80F2D" w:rsidP="00E40A5B">
      <w:pPr>
        <w:jc w:val="left"/>
        <w:rPr>
          <w:rFonts w:cs="Times New Roman"/>
          <w:sz w:val="28"/>
          <w:szCs w:val="28"/>
        </w:rPr>
      </w:pPr>
      <w:r w:rsidRPr="00E40A5B">
        <w:rPr>
          <w:rFonts w:cs="Times New Roman"/>
          <w:sz w:val="28"/>
          <w:szCs w:val="28"/>
        </w:rPr>
        <w:t>Lành thay, phòng hộ thân!</w:t>
      </w:r>
      <w:r w:rsidRPr="00E40A5B">
        <w:rPr>
          <w:rFonts w:cs="Times New Roman"/>
          <w:sz w:val="28"/>
          <w:szCs w:val="28"/>
        </w:rPr>
        <w:br/>
        <w:t>Lành thay, phòng hộ lời!</w:t>
      </w:r>
      <w:r w:rsidRPr="00E40A5B">
        <w:rPr>
          <w:rFonts w:cs="Times New Roman"/>
          <w:sz w:val="28"/>
          <w:szCs w:val="28"/>
        </w:rPr>
        <w:br/>
      </w:r>
      <w:r w:rsidRPr="00E40A5B">
        <w:rPr>
          <w:rFonts w:cs="Times New Roman"/>
          <w:sz w:val="28"/>
          <w:szCs w:val="28"/>
        </w:rPr>
        <w:lastRenderedPageBreak/>
        <w:t>Lành thay, phòng hộ ý!</w:t>
      </w:r>
      <w:r w:rsidRPr="00E40A5B">
        <w:rPr>
          <w:rFonts w:cs="Times New Roman"/>
          <w:sz w:val="28"/>
          <w:szCs w:val="28"/>
        </w:rPr>
        <w:br/>
        <w:t>Lành thay, phòng tất cả!</w:t>
      </w:r>
      <w:r w:rsidRPr="00E40A5B">
        <w:rPr>
          <w:rFonts w:cs="Times New Roman"/>
          <w:sz w:val="28"/>
          <w:szCs w:val="28"/>
        </w:rPr>
        <w:br/>
        <w:t>Tỷ-kheo phòng tất cả,</w:t>
      </w:r>
      <w:r w:rsidRPr="00E40A5B">
        <w:rPr>
          <w:rFonts w:cs="Times New Roman"/>
          <w:sz w:val="28"/>
          <w:szCs w:val="28"/>
        </w:rPr>
        <w:br/>
        <w:t>Thoát được mọi khổ đau.”</w:t>
      </w:r>
    </w:p>
    <w:p w14:paraId="652F52FA" w14:textId="77777777" w:rsidR="00B80F2D" w:rsidRPr="00E40A5B" w:rsidRDefault="00B80F2D" w:rsidP="00B80F2D">
      <w:pPr>
        <w:rPr>
          <w:rFonts w:cs="Times New Roman"/>
          <w:b/>
          <w:bCs/>
          <w:sz w:val="28"/>
          <w:szCs w:val="28"/>
        </w:rPr>
      </w:pPr>
      <w:r w:rsidRPr="00E40A5B">
        <w:rPr>
          <w:rFonts w:cs="Times New Roman"/>
          <w:b/>
          <w:bCs/>
          <w:sz w:val="28"/>
          <w:szCs w:val="28"/>
        </w:rPr>
        <w:t>13. Trung Bộ Kinh – Kinh Vương Tử Vô Úy</w:t>
      </w:r>
    </w:p>
    <w:p w14:paraId="67D81E14" w14:textId="77777777" w:rsidR="00B80F2D" w:rsidRPr="00E40A5B" w:rsidRDefault="00B80F2D" w:rsidP="00B80F2D">
      <w:pPr>
        <w:rPr>
          <w:rFonts w:cs="Times New Roman"/>
          <w:sz w:val="28"/>
          <w:szCs w:val="28"/>
        </w:rPr>
      </w:pPr>
      <w:r w:rsidRPr="00E40A5B">
        <w:rPr>
          <w:rFonts w:cs="Times New Roman"/>
          <w:sz w:val="28"/>
          <w:szCs w:val="28"/>
        </w:rPr>
        <w:t>“Cũng vậy, này Vương tử, lời nói nào Như Lai biết không như thật, không như chân, không tương ứng với mục đích, và lời nói ấy khiến những người khác không ưa, không thích, thời Như Lai không nói lời nói ấy. Lời nói nào Như Lai biết là như thật, như chân, không tương ứng với mục đích, và lời nói ấy khiến những người khác không ưa, không thích, thời Như Lai không nói lời nói ấy.</w:t>
      </w:r>
    </w:p>
    <w:p w14:paraId="6906DECC" w14:textId="77777777" w:rsidR="00B80F2D" w:rsidRPr="00E40A5B" w:rsidRDefault="00B80F2D" w:rsidP="00B80F2D">
      <w:pPr>
        <w:rPr>
          <w:rFonts w:cs="Times New Roman"/>
          <w:sz w:val="28"/>
          <w:szCs w:val="28"/>
        </w:rPr>
      </w:pPr>
      <w:r w:rsidRPr="00E40A5B">
        <w:rPr>
          <w:rFonts w:cs="Times New Roman"/>
          <w:sz w:val="28"/>
          <w:szCs w:val="28"/>
        </w:rPr>
        <w:t>Và lời nói nào Như Lai biết là như thật, như chân, tương ứng với mục đích, và lời nói ấy khiến những người khác không ưa, không thích, Như Lai ở đây biết thời giải thích lời nói ấy. Lời nói nào Như Lai biết là không như thật, không như chân, không tương ứng với mục đích, và lời nói ấy khiến những người khác ưa thích, Như Lại không nói lời nói ấy. Lời nói nào Như Lai biết là như thật, như chân, không tương ứng với mục đích, và lời nói ấy khiến những người khác ưa và thích, Như Lai không nói lời nói ấy.</w:t>
      </w:r>
    </w:p>
    <w:p w14:paraId="19B57FD4" w14:textId="661122E9" w:rsidR="00B80F2D" w:rsidRPr="00E40A5B" w:rsidRDefault="00B80F2D" w:rsidP="00B80F2D">
      <w:pPr>
        <w:rPr>
          <w:rFonts w:cs="Times New Roman"/>
          <w:sz w:val="28"/>
          <w:szCs w:val="28"/>
        </w:rPr>
      </w:pPr>
      <w:r w:rsidRPr="00E40A5B">
        <w:rPr>
          <w:rFonts w:cs="Times New Roman"/>
          <w:sz w:val="28"/>
          <w:szCs w:val="28"/>
        </w:rPr>
        <w:t>Và lời nói nào Như Lai biết là như thật, như chân, tương ứng với mục đích, và lời nói ấy khiến những người khác ưa và thích, ở đây, Như Lai biết thời giải thích lời nói ấy. Vì sao vậy? Này Vương tử, Như Lai có lòng thương tưởng đối với các loài hữu tình.”</w:t>
      </w:r>
    </w:p>
    <w:p w14:paraId="62F594E5" w14:textId="77777777" w:rsidR="00B80F2D" w:rsidRPr="00E40A5B" w:rsidRDefault="00B80F2D" w:rsidP="00B80F2D">
      <w:pPr>
        <w:rPr>
          <w:rFonts w:cs="Times New Roman"/>
          <w:b/>
          <w:bCs/>
          <w:sz w:val="28"/>
          <w:szCs w:val="28"/>
        </w:rPr>
      </w:pPr>
      <w:r w:rsidRPr="00E40A5B">
        <w:rPr>
          <w:rFonts w:cs="Times New Roman"/>
          <w:b/>
          <w:bCs/>
          <w:sz w:val="28"/>
          <w:szCs w:val="28"/>
        </w:rPr>
        <w:t>14. Tăng Chi Bộ Kinh – Chương Bốn Pháp – Kinh Chánh Cần</w:t>
      </w:r>
    </w:p>
    <w:p w14:paraId="26DFC90E" w14:textId="3A752514" w:rsidR="00B80F2D" w:rsidRPr="00E40A5B" w:rsidRDefault="00B80F2D" w:rsidP="00B80F2D">
      <w:pPr>
        <w:rPr>
          <w:rFonts w:cs="Times New Roman"/>
          <w:sz w:val="28"/>
          <w:szCs w:val="28"/>
        </w:rPr>
      </w:pPr>
      <w:r w:rsidRPr="00E40A5B">
        <w:rPr>
          <w:rFonts w:cs="Times New Roman"/>
          <w:sz w:val="28"/>
          <w:szCs w:val="28"/>
        </w:rPr>
        <w:t xml:space="preserve">“Này các Tỷ-kheo, có bốn chánh cần này. Thế nào là bốn? Ở đây, này các Tỷ-kheo, vị Tỷ-kheo với mục đích khiến cho các ác, bất thiện pháp từ trước chưa sanh không được sanh khởi, khởi lên ý muốn, cố gắng, tinh tấn, sách tấn, trì tâm. Với mục đích khiến cho các ác, bất thiện pháp đã sanh ra được diệt trừ, khởi lên ý muốn, cố gắng, tinh tấn, sách tâm, trì tâm. Với mục đích khiến cho các thiện pháp từ trước chưa sanh được sanh khởi, khởi lên ý muốn, cố gắng, tinh tấn, sách tấn, trì tâm. Với mục đích khiến cho các thiện pháp đã được sanh có thể duy trì, không có mù mờ, được tăng trưởng, được quảng đại, được tu tập, được viên mãn, khởi </w:t>
      </w:r>
      <w:r w:rsidRPr="00E40A5B">
        <w:rPr>
          <w:rFonts w:cs="Times New Roman"/>
          <w:sz w:val="28"/>
          <w:szCs w:val="28"/>
        </w:rPr>
        <w:lastRenderedPageBreak/>
        <w:t>lên ý muốn, cố gắng, tinh tấn, sách tấn, trì tâm. Này các Tỷ-kheo, đây là bốn chánh cần.”</w:t>
      </w:r>
    </w:p>
    <w:p w14:paraId="7230F06E" w14:textId="77777777" w:rsidR="00B80F2D" w:rsidRPr="00E40A5B" w:rsidRDefault="00B80F2D" w:rsidP="00B80F2D">
      <w:pPr>
        <w:rPr>
          <w:rFonts w:cs="Times New Roman"/>
          <w:b/>
          <w:bCs/>
          <w:sz w:val="28"/>
          <w:szCs w:val="28"/>
        </w:rPr>
      </w:pPr>
      <w:r w:rsidRPr="00E40A5B">
        <w:rPr>
          <w:rFonts w:cs="Times New Roman"/>
          <w:b/>
          <w:bCs/>
          <w:sz w:val="28"/>
          <w:szCs w:val="28"/>
        </w:rPr>
        <w:t>15. Tăng Chi Bộ Kinh – Chương Mười Pháp – Phẩm Lợi Ích – Kinh số 1: Ý Nghĩa Gì</w:t>
      </w:r>
    </w:p>
    <w:p w14:paraId="7FE7C510" w14:textId="77777777" w:rsidR="00B80F2D" w:rsidRPr="00E40A5B" w:rsidRDefault="00B80F2D" w:rsidP="00B80F2D">
      <w:pPr>
        <w:rPr>
          <w:rFonts w:cs="Times New Roman"/>
          <w:sz w:val="28"/>
          <w:szCs w:val="28"/>
        </w:rPr>
      </w:pPr>
      <w:r w:rsidRPr="00E40A5B">
        <w:rPr>
          <w:rFonts w:cs="Times New Roman"/>
          <w:sz w:val="28"/>
          <w:szCs w:val="28"/>
        </w:rPr>
        <w:t>“Này Ananda, các thiện giới có ý nghĩa không có hối tiếc, có lợi ích không có hối tiếc.”</w:t>
      </w:r>
    </w:p>
    <w:p w14:paraId="54BC29CE" w14:textId="77777777" w:rsidR="00E40A5B" w:rsidRPr="00E40A5B" w:rsidRDefault="00E40A5B" w:rsidP="00B80F2D">
      <w:pPr>
        <w:rPr>
          <w:rFonts w:cs="Times New Roman"/>
          <w:sz w:val="28"/>
          <w:szCs w:val="28"/>
        </w:rPr>
      </w:pPr>
    </w:p>
    <w:p w14:paraId="63F0BF5A" w14:textId="77777777" w:rsidR="00E40A5B" w:rsidRPr="00E40A5B" w:rsidRDefault="00E40A5B" w:rsidP="00B80F2D">
      <w:pPr>
        <w:rPr>
          <w:rFonts w:cs="Times New Roman"/>
          <w:sz w:val="28"/>
          <w:szCs w:val="28"/>
        </w:rPr>
      </w:pPr>
    </w:p>
    <w:p w14:paraId="27A89905" w14:textId="1793E603" w:rsidR="008E0058" w:rsidRPr="00E40A5B" w:rsidRDefault="00E40A5B" w:rsidP="00E40A5B">
      <w:pPr>
        <w:jc w:val="center"/>
        <w:rPr>
          <w:rFonts w:cs="Times New Roman"/>
          <w:b/>
          <w:bCs/>
          <w:sz w:val="28"/>
          <w:szCs w:val="28"/>
        </w:rPr>
      </w:pPr>
      <w:r w:rsidRPr="00E40A5B">
        <w:rPr>
          <w:rFonts w:cs="Times New Roman"/>
          <w:b/>
          <w:bCs/>
          <w:sz w:val="28"/>
          <w:szCs w:val="28"/>
        </w:rPr>
        <w:t>LINH QUY PHÁP ẤN</w:t>
      </w:r>
    </w:p>
    <w:p w14:paraId="304452CE" w14:textId="77CF94F0" w:rsidR="00E40A5B" w:rsidRPr="00E40A5B" w:rsidRDefault="00E40A5B" w:rsidP="00E40A5B">
      <w:pPr>
        <w:jc w:val="center"/>
        <w:rPr>
          <w:rFonts w:cs="Times New Roman"/>
          <w:b/>
          <w:bCs/>
          <w:sz w:val="28"/>
          <w:szCs w:val="28"/>
        </w:rPr>
      </w:pPr>
      <w:r w:rsidRPr="00E40A5B">
        <w:rPr>
          <w:rFonts w:cs="Times New Roman"/>
          <w:b/>
          <w:bCs/>
          <w:sz w:val="28"/>
          <w:szCs w:val="28"/>
        </w:rPr>
        <w:t>BAN VĂN HOÁ</w:t>
      </w:r>
    </w:p>
    <w:p w14:paraId="7D6D2CE7" w14:textId="3F79BDA8" w:rsidR="00E40A5B" w:rsidRPr="00E40A5B" w:rsidRDefault="00E40A5B" w:rsidP="00E40A5B">
      <w:pPr>
        <w:jc w:val="center"/>
        <w:rPr>
          <w:b/>
          <w:bCs/>
          <w:sz w:val="28"/>
          <w:szCs w:val="28"/>
        </w:rPr>
      </w:pPr>
      <w:r w:rsidRPr="00E40A5B">
        <w:rPr>
          <w:rFonts w:cs="Times New Roman"/>
          <w:b/>
          <w:bCs/>
          <w:sz w:val="28"/>
          <w:szCs w:val="28"/>
        </w:rPr>
        <w:t>THỰC HIỆN</w:t>
      </w:r>
    </w:p>
    <w:sectPr w:rsidR="00E40A5B" w:rsidRPr="00E40A5B" w:rsidSect="00E40A5B">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0026" w14:textId="77777777" w:rsidR="00EC4746" w:rsidRDefault="00EC4746" w:rsidP="00E40A5B">
      <w:pPr>
        <w:spacing w:after="0" w:line="240" w:lineRule="auto"/>
      </w:pPr>
      <w:r>
        <w:separator/>
      </w:r>
    </w:p>
  </w:endnote>
  <w:endnote w:type="continuationSeparator" w:id="0">
    <w:p w14:paraId="19D605A1" w14:textId="77777777" w:rsidR="00EC4746" w:rsidRDefault="00EC4746" w:rsidP="00E4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91966"/>
      <w:docPartObj>
        <w:docPartGallery w:val="Page Numbers (Bottom of Page)"/>
        <w:docPartUnique/>
      </w:docPartObj>
    </w:sdtPr>
    <w:sdtEndPr>
      <w:rPr>
        <w:noProof/>
      </w:rPr>
    </w:sdtEndPr>
    <w:sdtContent>
      <w:p w14:paraId="7A495741" w14:textId="3DE53A68" w:rsidR="00E40A5B" w:rsidRDefault="00E40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09C00" w14:textId="77777777" w:rsidR="00E40A5B" w:rsidRDefault="00E4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8288" w14:textId="77777777" w:rsidR="00EC4746" w:rsidRDefault="00EC4746" w:rsidP="00E40A5B">
      <w:pPr>
        <w:spacing w:after="0" w:line="240" w:lineRule="auto"/>
      </w:pPr>
      <w:r>
        <w:separator/>
      </w:r>
    </w:p>
  </w:footnote>
  <w:footnote w:type="continuationSeparator" w:id="0">
    <w:p w14:paraId="54BCBF4E" w14:textId="77777777" w:rsidR="00EC4746" w:rsidRDefault="00EC4746" w:rsidP="00E4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443948"/>
    <w:multiLevelType w:val="hybridMultilevel"/>
    <w:tmpl w:val="5526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53729">
    <w:abstractNumId w:val="8"/>
  </w:num>
  <w:num w:numId="2" w16cid:durableId="156842322">
    <w:abstractNumId w:val="6"/>
  </w:num>
  <w:num w:numId="3" w16cid:durableId="1093670857">
    <w:abstractNumId w:val="5"/>
  </w:num>
  <w:num w:numId="4" w16cid:durableId="1576208789">
    <w:abstractNumId w:val="4"/>
  </w:num>
  <w:num w:numId="5" w16cid:durableId="673144105">
    <w:abstractNumId w:val="7"/>
  </w:num>
  <w:num w:numId="6" w16cid:durableId="793526033">
    <w:abstractNumId w:val="3"/>
  </w:num>
  <w:num w:numId="7" w16cid:durableId="2133671602">
    <w:abstractNumId w:val="2"/>
  </w:num>
  <w:num w:numId="8" w16cid:durableId="992291200">
    <w:abstractNumId w:val="1"/>
  </w:num>
  <w:num w:numId="9" w16cid:durableId="1287201886">
    <w:abstractNumId w:val="0"/>
  </w:num>
  <w:num w:numId="10" w16cid:durableId="150146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E"/>
    <w:rsid w:val="0000187E"/>
    <w:rsid w:val="00002883"/>
    <w:rsid w:val="00022C46"/>
    <w:rsid w:val="00080B02"/>
    <w:rsid w:val="00094489"/>
    <w:rsid w:val="001052C6"/>
    <w:rsid w:val="00130892"/>
    <w:rsid w:val="001F611D"/>
    <w:rsid w:val="00226207"/>
    <w:rsid w:val="002760D3"/>
    <w:rsid w:val="002B6493"/>
    <w:rsid w:val="002C5CEF"/>
    <w:rsid w:val="002D45A3"/>
    <w:rsid w:val="0030088F"/>
    <w:rsid w:val="00310DFD"/>
    <w:rsid w:val="00364225"/>
    <w:rsid w:val="00380A4A"/>
    <w:rsid w:val="003E3DC1"/>
    <w:rsid w:val="00461C18"/>
    <w:rsid w:val="004D13C9"/>
    <w:rsid w:val="005523D8"/>
    <w:rsid w:val="00651D56"/>
    <w:rsid w:val="00683250"/>
    <w:rsid w:val="00683944"/>
    <w:rsid w:val="00691734"/>
    <w:rsid w:val="006C27D9"/>
    <w:rsid w:val="00755DCA"/>
    <w:rsid w:val="00793684"/>
    <w:rsid w:val="007E15D4"/>
    <w:rsid w:val="00802BEC"/>
    <w:rsid w:val="00845E10"/>
    <w:rsid w:val="00880DA9"/>
    <w:rsid w:val="008A649C"/>
    <w:rsid w:val="008B6AF5"/>
    <w:rsid w:val="008C38E2"/>
    <w:rsid w:val="008E0058"/>
    <w:rsid w:val="009A012A"/>
    <w:rsid w:val="009A10DE"/>
    <w:rsid w:val="009B1910"/>
    <w:rsid w:val="009C4CB8"/>
    <w:rsid w:val="009D72E3"/>
    <w:rsid w:val="00A17D71"/>
    <w:rsid w:val="00A53D63"/>
    <w:rsid w:val="00A80C79"/>
    <w:rsid w:val="00B80F2D"/>
    <w:rsid w:val="00BC3CC8"/>
    <w:rsid w:val="00BE609D"/>
    <w:rsid w:val="00C14716"/>
    <w:rsid w:val="00C459DE"/>
    <w:rsid w:val="00C57DD3"/>
    <w:rsid w:val="00D16CF8"/>
    <w:rsid w:val="00D47A8C"/>
    <w:rsid w:val="00D70347"/>
    <w:rsid w:val="00DA0349"/>
    <w:rsid w:val="00E40A5B"/>
    <w:rsid w:val="00EC3D5E"/>
    <w:rsid w:val="00EC4746"/>
    <w:rsid w:val="00F202E7"/>
    <w:rsid w:val="00F33142"/>
    <w:rsid w:val="00FC0249"/>
    <w:rsid w:val="00FC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C87D"/>
  <w15:chartTrackingRefBased/>
  <w15:docId w15:val="{71CFED41-B6AC-4F0B-A7B6-03BE5D90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02"/>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80B02"/>
    <w:pPr>
      <w:keepNext/>
      <w:keepLines/>
      <w:spacing w:before="360" w:after="120"/>
      <w:jc w:val="left"/>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080B02"/>
    <w:pPr>
      <w:keepNext/>
      <w:keepLines/>
      <w:spacing w:before="160" w:after="80"/>
      <w:jc w:val="left"/>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080B02"/>
    <w:pPr>
      <w:keepNext/>
      <w:keepLines/>
      <w:spacing w:before="160" w:after="80"/>
      <w:jc w:val="left"/>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080B02"/>
    <w:pPr>
      <w:keepNext/>
      <w:keepLines/>
      <w:spacing w:before="80" w:after="4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018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1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1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18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18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02"/>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rsid w:val="00080B02"/>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080B02"/>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080B02"/>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080B02"/>
    <w:pPr>
      <w:spacing w:after="200" w:line="240" w:lineRule="auto"/>
      <w:jc w:val="center"/>
    </w:pPr>
    <w:rPr>
      <w:i/>
      <w:iCs/>
      <w:sz w:val="24"/>
      <w:szCs w:val="18"/>
    </w:rPr>
  </w:style>
  <w:style w:type="character" w:customStyle="1" w:styleId="Heading5Char">
    <w:name w:val="Heading 5 Char"/>
    <w:basedOn w:val="DefaultParagraphFont"/>
    <w:link w:val="Heading5"/>
    <w:uiPriority w:val="9"/>
    <w:semiHidden/>
    <w:rsid w:val="0000187E"/>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00187E"/>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00187E"/>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00187E"/>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00187E"/>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001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7E"/>
    <w:pPr>
      <w:spacing w:before="160"/>
      <w:jc w:val="center"/>
    </w:pPr>
    <w:rPr>
      <w:i/>
      <w:iCs/>
      <w:color w:val="404040" w:themeColor="text1" w:themeTint="BF"/>
    </w:rPr>
  </w:style>
  <w:style w:type="character" w:customStyle="1" w:styleId="QuoteChar">
    <w:name w:val="Quote Char"/>
    <w:basedOn w:val="DefaultParagraphFont"/>
    <w:link w:val="Quote"/>
    <w:uiPriority w:val="29"/>
    <w:rsid w:val="0000187E"/>
    <w:rPr>
      <w:rFonts w:ascii="Times New Roman" w:hAnsi="Times New Roman"/>
      <w:i/>
      <w:iCs/>
      <w:color w:val="404040" w:themeColor="text1" w:themeTint="BF"/>
      <w:sz w:val="26"/>
    </w:rPr>
  </w:style>
  <w:style w:type="paragraph" w:styleId="ListParagraph">
    <w:name w:val="List Paragraph"/>
    <w:basedOn w:val="Normal"/>
    <w:uiPriority w:val="34"/>
    <w:qFormat/>
    <w:rsid w:val="0000187E"/>
    <w:pPr>
      <w:ind w:left="720"/>
      <w:contextualSpacing/>
    </w:pPr>
  </w:style>
  <w:style w:type="character" w:styleId="IntenseEmphasis">
    <w:name w:val="Intense Emphasis"/>
    <w:basedOn w:val="DefaultParagraphFont"/>
    <w:uiPriority w:val="21"/>
    <w:qFormat/>
    <w:rsid w:val="0000187E"/>
    <w:rPr>
      <w:i/>
      <w:iCs/>
      <w:color w:val="0F4761" w:themeColor="accent1" w:themeShade="BF"/>
    </w:rPr>
  </w:style>
  <w:style w:type="paragraph" w:styleId="IntenseQuote">
    <w:name w:val="Intense Quote"/>
    <w:basedOn w:val="Normal"/>
    <w:next w:val="Normal"/>
    <w:link w:val="IntenseQuoteChar"/>
    <w:uiPriority w:val="30"/>
    <w:qFormat/>
    <w:rsid w:val="00001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87E"/>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00187E"/>
    <w:rPr>
      <w:b/>
      <w:bCs/>
      <w:smallCaps/>
      <w:color w:val="0F4761" w:themeColor="accent1" w:themeShade="BF"/>
      <w:spacing w:val="5"/>
    </w:rPr>
  </w:style>
  <w:style w:type="paragraph" w:customStyle="1" w:styleId="VerseTitle">
    <w:name w:val="Verse Title"/>
    <w:basedOn w:val="Normal"/>
    <w:rsid w:val="00A53D63"/>
    <w:pPr>
      <w:keepNext/>
      <w:spacing w:before="160" w:after="60" w:line="276" w:lineRule="auto"/>
      <w:jc w:val="center"/>
    </w:pPr>
    <w:rPr>
      <w:rFonts w:eastAsia="Times New Roman"/>
      <w:b/>
      <w:kern w:val="0"/>
      <w:sz w:val="27"/>
      <w:szCs w:val="22"/>
      <w14:ligatures w14:val="none"/>
    </w:rPr>
  </w:style>
  <w:style w:type="paragraph" w:customStyle="1" w:styleId="VerseText">
    <w:name w:val="Verse Text"/>
    <w:basedOn w:val="Normal"/>
    <w:rsid w:val="00A53D63"/>
    <w:pPr>
      <w:keepLines/>
      <w:spacing w:after="80" w:line="259" w:lineRule="auto"/>
      <w:jc w:val="center"/>
    </w:pPr>
    <w:rPr>
      <w:rFonts w:eastAsia="Times New Roman"/>
      <w:kern w:val="0"/>
      <w:sz w:val="27"/>
      <w:szCs w:val="22"/>
      <w14:ligatures w14:val="none"/>
    </w:rPr>
  </w:style>
  <w:style w:type="paragraph" w:styleId="Header">
    <w:name w:val="header"/>
    <w:basedOn w:val="Normal"/>
    <w:link w:val="HeaderChar"/>
    <w:uiPriority w:val="99"/>
    <w:unhideWhenUsed/>
    <w:rsid w:val="00022C46"/>
    <w:pPr>
      <w:tabs>
        <w:tab w:val="center" w:pos="4680"/>
        <w:tab w:val="right" w:pos="9360"/>
      </w:tabs>
      <w:spacing w:after="0" w:line="240" w:lineRule="auto"/>
      <w:jc w:val="left"/>
    </w:pPr>
    <w:rPr>
      <w:rFonts w:eastAsia="Times New Roman"/>
      <w:kern w:val="0"/>
      <w:sz w:val="21"/>
      <w:szCs w:val="22"/>
      <w14:ligatures w14:val="none"/>
    </w:rPr>
  </w:style>
  <w:style w:type="character" w:customStyle="1" w:styleId="HeaderChar">
    <w:name w:val="Header Char"/>
    <w:basedOn w:val="DefaultParagraphFont"/>
    <w:link w:val="Header"/>
    <w:uiPriority w:val="99"/>
    <w:rsid w:val="00022C46"/>
    <w:rPr>
      <w:rFonts w:ascii="Times New Roman" w:eastAsia="Times New Roman" w:hAnsi="Times New Roman"/>
      <w:kern w:val="0"/>
      <w:sz w:val="21"/>
      <w:szCs w:val="22"/>
      <w14:ligatures w14:val="none"/>
    </w:rPr>
  </w:style>
  <w:style w:type="paragraph" w:styleId="Footer">
    <w:name w:val="footer"/>
    <w:basedOn w:val="Normal"/>
    <w:link w:val="FooterChar"/>
    <w:uiPriority w:val="99"/>
    <w:unhideWhenUsed/>
    <w:rsid w:val="00022C46"/>
    <w:pPr>
      <w:tabs>
        <w:tab w:val="center" w:pos="4680"/>
        <w:tab w:val="right" w:pos="9360"/>
      </w:tabs>
      <w:spacing w:after="0" w:line="240" w:lineRule="auto"/>
      <w:jc w:val="left"/>
    </w:pPr>
    <w:rPr>
      <w:rFonts w:eastAsia="Times New Roman"/>
      <w:kern w:val="0"/>
      <w:sz w:val="21"/>
      <w:szCs w:val="22"/>
      <w14:ligatures w14:val="none"/>
    </w:rPr>
  </w:style>
  <w:style w:type="character" w:customStyle="1" w:styleId="FooterChar">
    <w:name w:val="Footer Char"/>
    <w:basedOn w:val="DefaultParagraphFont"/>
    <w:link w:val="Footer"/>
    <w:uiPriority w:val="99"/>
    <w:rsid w:val="00022C46"/>
    <w:rPr>
      <w:rFonts w:ascii="Times New Roman" w:eastAsia="Times New Roman" w:hAnsi="Times New Roman"/>
      <w:kern w:val="0"/>
      <w:sz w:val="21"/>
      <w:szCs w:val="22"/>
      <w14:ligatures w14:val="none"/>
    </w:rPr>
  </w:style>
  <w:style w:type="paragraph" w:styleId="NoSpacing">
    <w:name w:val="No Spacing"/>
    <w:uiPriority w:val="1"/>
    <w:qFormat/>
    <w:rsid w:val="00022C46"/>
    <w:pPr>
      <w:spacing w:after="0" w:line="240" w:lineRule="auto"/>
    </w:pPr>
    <w:rPr>
      <w:rFonts w:eastAsiaTheme="minorEastAsia"/>
      <w:kern w:val="0"/>
      <w:sz w:val="22"/>
      <w:szCs w:val="22"/>
      <w14:ligatures w14:val="none"/>
    </w:rPr>
  </w:style>
  <w:style w:type="paragraph" w:styleId="BodyText">
    <w:name w:val="Body Text"/>
    <w:basedOn w:val="Normal"/>
    <w:link w:val="BodyTextChar"/>
    <w:uiPriority w:val="99"/>
    <w:unhideWhenUsed/>
    <w:rsid w:val="00022C46"/>
    <w:pPr>
      <w:spacing w:after="120" w:line="230" w:lineRule="auto"/>
      <w:jc w:val="left"/>
    </w:pPr>
    <w:rPr>
      <w:rFonts w:eastAsia="Times New Roman"/>
      <w:kern w:val="0"/>
      <w:sz w:val="21"/>
      <w:szCs w:val="22"/>
      <w14:ligatures w14:val="none"/>
    </w:rPr>
  </w:style>
  <w:style w:type="character" w:customStyle="1" w:styleId="BodyTextChar">
    <w:name w:val="Body Text Char"/>
    <w:basedOn w:val="DefaultParagraphFont"/>
    <w:link w:val="BodyText"/>
    <w:uiPriority w:val="99"/>
    <w:rsid w:val="00022C46"/>
    <w:rPr>
      <w:rFonts w:ascii="Times New Roman" w:eastAsia="Times New Roman" w:hAnsi="Times New Roman"/>
      <w:kern w:val="0"/>
      <w:sz w:val="21"/>
      <w:szCs w:val="22"/>
      <w14:ligatures w14:val="none"/>
    </w:rPr>
  </w:style>
  <w:style w:type="paragraph" w:styleId="BodyText2">
    <w:name w:val="Body Text 2"/>
    <w:basedOn w:val="Normal"/>
    <w:link w:val="BodyText2Char"/>
    <w:uiPriority w:val="99"/>
    <w:unhideWhenUsed/>
    <w:rsid w:val="00022C46"/>
    <w:pPr>
      <w:spacing w:after="120" w:line="480" w:lineRule="auto"/>
      <w:jc w:val="left"/>
    </w:pPr>
    <w:rPr>
      <w:rFonts w:eastAsia="Times New Roman"/>
      <w:kern w:val="0"/>
      <w:sz w:val="21"/>
      <w:szCs w:val="22"/>
      <w14:ligatures w14:val="none"/>
    </w:rPr>
  </w:style>
  <w:style w:type="character" w:customStyle="1" w:styleId="BodyText2Char">
    <w:name w:val="Body Text 2 Char"/>
    <w:basedOn w:val="DefaultParagraphFont"/>
    <w:link w:val="BodyText2"/>
    <w:uiPriority w:val="99"/>
    <w:rsid w:val="00022C46"/>
    <w:rPr>
      <w:rFonts w:ascii="Times New Roman" w:eastAsia="Times New Roman" w:hAnsi="Times New Roman"/>
      <w:kern w:val="0"/>
      <w:sz w:val="21"/>
      <w:szCs w:val="22"/>
      <w14:ligatures w14:val="none"/>
    </w:rPr>
  </w:style>
  <w:style w:type="paragraph" w:styleId="BodyText3">
    <w:name w:val="Body Text 3"/>
    <w:basedOn w:val="Normal"/>
    <w:link w:val="BodyText3Char"/>
    <w:uiPriority w:val="99"/>
    <w:unhideWhenUsed/>
    <w:rsid w:val="00022C46"/>
    <w:pPr>
      <w:spacing w:after="120" w:line="230" w:lineRule="auto"/>
      <w:jc w:val="left"/>
    </w:pPr>
    <w:rPr>
      <w:rFonts w:eastAsia="Times New Roman"/>
      <w:kern w:val="0"/>
      <w:sz w:val="16"/>
      <w:szCs w:val="16"/>
      <w14:ligatures w14:val="none"/>
    </w:rPr>
  </w:style>
  <w:style w:type="character" w:customStyle="1" w:styleId="BodyText3Char">
    <w:name w:val="Body Text 3 Char"/>
    <w:basedOn w:val="DefaultParagraphFont"/>
    <w:link w:val="BodyText3"/>
    <w:uiPriority w:val="99"/>
    <w:rsid w:val="00022C46"/>
    <w:rPr>
      <w:rFonts w:ascii="Times New Roman" w:eastAsia="Times New Roman" w:hAnsi="Times New Roman"/>
      <w:kern w:val="0"/>
      <w:sz w:val="16"/>
      <w:szCs w:val="16"/>
      <w14:ligatures w14:val="none"/>
    </w:rPr>
  </w:style>
  <w:style w:type="paragraph" w:styleId="List">
    <w:name w:val="List"/>
    <w:basedOn w:val="Normal"/>
    <w:uiPriority w:val="99"/>
    <w:unhideWhenUsed/>
    <w:rsid w:val="00022C46"/>
    <w:pPr>
      <w:spacing w:after="0" w:line="230" w:lineRule="auto"/>
      <w:ind w:left="360" w:hanging="360"/>
      <w:contextualSpacing/>
      <w:jc w:val="left"/>
    </w:pPr>
    <w:rPr>
      <w:rFonts w:eastAsia="Times New Roman"/>
      <w:kern w:val="0"/>
      <w:sz w:val="21"/>
      <w:szCs w:val="22"/>
      <w14:ligatures w14:val="none"/>
    </w:rPr>
  </w:style>
  <w:style w:type="paragraph" w:styleId="List2">
    <w:name w:val="List 2"/>
    <w:basedOn w:val="Normal"/>
    <w:uiPriority w:val="99"/>
    <w:unhideWhenUsed/>
    <w:rsid w:val="00022C46"/>
    <w:pPr>
      <w:spacing w:after="0" w:line="230" w:lineRule="auto"/>
      <w:ind w:left="720" w:hanging="360"/>
      <w:contextualSpacing/>
      <w:jc w:val="left"/>
    </w:pPr>
    <w:rPr>
      <w:rFonts w:eastAsia="Times New Roman"/>
      <w:kern w:val="0"/>
      <w:sz w:val="21"/>
      <w:szCs w:val="22"/>
      <w14:ligatures w14:val="none"/>
    </w:rPr>
  </w:style>
  <w:style w:type="paragraph" w:styleId="List3">
    <w:name w:val="List 3"/>
    <w:basedOn w:val="Normal"/>
    <w:uiPriority w:val="99"/>
    <w:unhideWhenUsed/>
    <w:rsid w:val="00022C46"/>
    <w:pPr>
      <w:spacing w:after="0" w:line="230" w:lineRule="auto"/>
      <w:ind w:left="1080" w:hanging="360"/>
      <w:contextualSpacing/>
      <w:jc w:val="left"/>
    </w:pPr>
    <w:rPr>
      <w:rFonts w:eastAsia="Times New Roman"/>
      <w:kern w:val="0"/>
      <w:sz w:val="21"/>
      <w:szCs w:val="22"/>
      <w14:ligatures w14:val="none"/>
    </w:rPr>
  </w:style>
  <w:style w:type="paragraph" w:styleId="ListBullet">
    <w:name w:val="List Bullet"/>
    <w:basedOn w:val="Normal"/>
    <w:uiPriority w:val="99"/>
    <w:unhideWhenUsed/>
    <w:rsid w:val="00022C46"/>
    <w:pPr>
      <w:numPr>
        <w:numId w:val="1"/>
      </w:numPr>
      <w:tabs>
        <w:tab w:val="clear" w:pos="360"/>
      </w:tabs>
      <w:spacing w:after="0" w:line="230" w:lineRule="auto"/>
      <w:ind w:left="0" w:firstLine="0"/>
      <w:contextualSpacing/>
      <w:jc w:val="left"/>
    </w:pPr>
    <w:rPr>
      <w:rFonts w:eastAsia="Times New Roman"/>
      <w:kern w:val="0"/>
      <w:sz w:val="21"/>
      <w:szCs w:val="22"/>
      <w14:ligatures w14:val="none"/>
    </w:rPr>
  </w:style>
  <w:style w:type="paragraph" w:styleId="ListBullet2">
    <w:name w:val="List Bullet 2"/>
    <w:basedOn w:val="Normal"/>
    <w:uiPriority w:val="99"/>
    <w:unhideWhenUsed/>
    <w:rsid w:val="00022C46"/>
    <w:pPr>
      <w:numPr>
        <w:numId w:val="2"/>
      </w:numPr>
      <w:tabs>
        <w:tab w:val="clear" w:pos="720"/>
      </w:tabs>
      <w:spacing w:after="0" w:line="230" w:lineRule="auto"/>
      <w:ind w:left="0" w:firstLine="0"/>
      <w:contextualSpacing/>
      <w:jc w:val="left"/>
    </w:pPr>
    <w:rPr>
      <w:rFonts w:eastAsia="Times New Roman"/>
      <w:kern w:val="0"/>
      <w:sz w:val="21"/>
      <w:szCs w:val="22"/>
      <w14:ligatures w14:val="none"/>
    </w:rPr>
  </w:style>
  <w:style w:type="paragraph" w:styleId="ListBullet3">
    <w:name w:val="List Bullet 3"/>
    <w:basedOn w:val="Normal"/>
    <w:uiPriority w:val="99"/>
    <w:unhideWhenUsed/>
    <w:rsid w:val="00022C46"/>
    <w:pPr>
      <w:numPr>
        <w:numId w:val="3"/>
      </w:numPr>
      <w:tabs>
        <w:tab w:val="clear" w:pos="1080"/>
      </w:tabs>
      <w:spacing w:after="0" w:line="230" w:lineRule="auto"/>
      <w:ind w:left="0" w:firstLine="0"/>
      <w:contextualSpacing/>
      <w:jc w:val="left"/>
    </w:pPr>
    <w:rPr>
      <w:rFonts w:eastAsia="Times New Roman"/>
      <w:kern w:val="0"/>
      <w:sz w:val="21"/>
      <w:szCs w:val="22"/>
      <w14:ligatures w14:val="none"/>
    </w:rPr>
  </w:style>
  <w:style w:type="paragraph" w:styleId="ListNumber">
    <w:name w:val="List Number"/>
    <w:basedOn w:val="Normal"/>
    <w:uiPriority w:val="99"/>
    <w:unhideWhenUsed/>
    <w:rsid w:val="00022C46"/>
    <w:pPr>
      <w:numPr>
        <w:numId w:val="5"/>
      </w:numPr>
      <w:tabs>
        <w:tab w:val="clear" w:pos="360"/>
      </w:tabs>
      <w:spacing w:after="0" w:line="230" w:lineRule="auto"/>
      <w:ind w:left="0" w:firstLine="0"/>
      <w:contextualSpacing/>
      <w:jc w:val="left"/>
    </w:pPr>
    <w:rPr>
      <w:rFonts w:eastAsia="Times New Roman"/>
      <w:kern w:val="0"/>
      <w:sz w:val="21"/>
      <w:szCs w:val="22"/>
      <w14:ligatures w14:val="none"/>
    </w:rPr>
  </w:style>
  <w:style w:type="paragraph" w:styleId="ListNumber2">
    <w:name w:val="List Number 2"/>
    <w:basedOn w:val="Normal"/>
    <w:uiPriority w:val="99"/>
    <w:unhideWhenUsed/>
    <w:rsid w:val="00022C46"/>
    <w:pPr>
      <w:numPr>
        <w:numId w:val="6"/>
      </w:numPr>
      <w:tabs>
        <w:tab w:val="clear" w:pos="720"/>
      </w:tabs>
      <w:spacing w:after="0" w:line="230" w:lineRule="auto"/>
      <w:ind w:left="0" w:firstLine="0"/>
      <w:contextualSpacing/>
      <w:jc w:val="left"/>
    </w:pPr>
    <w:rPr>
      <w:rFonts w:eastAsia="Times New Roman"/>
      <w:kern w:val="0"/>
      <w:sz w:val="21"/>
      <w:szCs w:val="22"/>
      <w14:ligatures w14:val="none"/>
    </w:rPr>
  </w:style>
  <w:style w:type="paragraph" w:styleId="ListNumber3">
    <w:name w:val="List Number 3"/>
    <w:basedOn w:val="Normal"/>
    <w:uiPriority w:val="99"/>
    <w:unhideWhenUsed/>
    <w:rsid w:val="00022C46"/>
    <w:pPr>
      <w:numPr>
        <w:numId w:val="7"/>
      </w:numPr>
      <w:tabs>
        <w:tab w:val="clear" w:pos="1080"/>
      </w:tabs>
      <w:spacing w:after="0" w:line="230" w:lineRule="auto"/>
      <w:ind w:left="0" w:firstLine="0"/>
      <w:contextualSpacing/>
      <w:jc w:val="left"/>
    </w:pPr>
    <w:rPr>
      <w:rFonts w:eastAsia="Times New Roman"/>
      <w:kern w:val="0"/>
      <w:sz w:val="21"/>
      <w:szCs w:val="22"/>
      <w14:ligatures w14:val="none"/>
    </w:rPr>
  </w:style>
  <w:style w:type="paragraph" w:styleId="ListContinue">
    <w:name w:val="List Continue"/>
    <w:basedOn w:val="Normal"/>
    <w:uiPriority w:val="99"/>
    <w:unhideWhenUsed/>
    <w:rsid w:val="00022C46"/>
    <w:pPr>
      <w:spacing w:after="120" w:line="230" w:lineRule="auto"/>
      <w:ind w:left="360"/>
      <w:contextualSpacing/>
      <w:jc w:val="left"/>
    </w:pPr>
    <w:rPr>
      <w:rFonts w:eastAsia="Times New Roman"/>
      <w:kern w:val="0"/>
      <w:sz w:val="21"/>
      <w:szCs w:val="22"/>
      <w14:ligatures w14:val="none"/>
    </w:rPr>
  </w:style>
  <w:style w:type="paragraph" w:styleId="ListContinue2">
    <w:name w:val="List Continue 2"/>
    <w:basedOn w:val="Normal"/>
    <w:uiPriority w:val="99"/>
    <w:unhideWhenUsed/>
    <w:rsid w:val="00022C46"/>
    <w:pPr>
      <w:spacing w:after="120" w:line="230" w:lineRule="auto"/>
      <w:ind w:left="720"/>
      <w:contextualSpacing/>
      <w:jc w:val="left"/>
    </w:pPr>
    <w:rPr>
      <w:rFonts w:eastAsia="Times New Roman"/>
      <w:kern w:val="0"/>
      <w:sz w:val="21"/>
      <w:szCs w:val="22"/>
      <w14:ligatures w14:val="none"/>
    </w:rPr>
  </w:style>
  <w:style w:type="paragraph" w:styleId="ListContinue3">
    <w:name w:val="List Continue 3"/>
    <w:basedOn w:val="Normal"/>
    <w:uiPriority w:val="99"/>
    <w:unhideWhenUsed/>
    <w:rsid w:val="00022C46"/>
    <w:pPr>
      <w:spacing w:after="120" w:line="230" w:lineRule="auto"/>
      <w:ind w:left="1080"/>
      <w:contextualSpacing/>
      <w:jc w:val="left"/>
    </w:pPr>
    <w:rPr>
      <w:rFonts w:eastAsia="Times New Roman"/>
      <w:kern w:val="0"/>
      <w:sz w:val="21"/>
      <w:szCs w:val="22"/>
      <w14:ligatures w14:val="none"/>
    </w:rPr>
  </w:style>
  <w:style w:type="paragraph" w:styleId="MacroText">
    <w:name w:val="macro"/>
    <w:link w:val="MacroTextChar"/>
    <w:uiPriority w:val="99"/>
    <w:unhideWhenUsed/>
    <w:rsid w:val="00022C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022C46"/>
    <w:rPr>
      <w:rFonts w:ascii="Courier" w:eastAsiaTheme="minorEastAsia" w:hAnsi="Courier"/>
      <w:kern w:val="0"/>
      <w:sz w:val="20"/>
      <w:szCs w:val="20"/>
      <w14:ligatures w14:val="none"/>
    </w:rPr>
  </w:style>
  <w:style w:type="character" w:styleId="Strong">
    <w:name w:val="Strong"/>
    <w:basedOn w:val="DefaultParagraphFont"/>
    <w:uiPriority w:val="22"/>
    <w:qFormat/>
    <w:rsid w:val="00022C46"/>
    <w:rPr>
      <w:b/>
      <w:bCs/>
    </w:rPr>
  </w:style>
  <w:style w:type="character" w:styleId="Emphasis">
    <w:name w:val="Emphasis"/>
    <w:basedOn w:val="DefaultParagraphFont"/>
    <w:uiPriority w:val="20"/>
    <w:qFormat/>
    <w:rsid w:val="00022C46"/>
    <w:rPr>
      <w:i/>
      <w:iCs/>
    </w:rPr>
  </w:style>
  <w:style w:type="character" w:styleId="SubtleEmphasis">
    <w:name w:val="Subtle Emphasis"/>
    <w:basedOn w:val="DefaultParagraphFont"/>
    <w:uiPriority w:val="19"/>
    <w:qFormat/>
    <w:rsid w:val="00022C46"/>
    <w:rPr>
      <w:i/>
      <w:iCs/>
      <w:color w:val="808080" w:themeColor="text1" w:themeTint="7F"/>
    </w:rPr>
  </w:style>
  <w:style w:type="character" w:styleId="SubtleReference">
    <w:name w:val="Subtle Reference"/>
    <w:basedOn w:val="DefaultParagraphFont"/>
    <w:uiPriority w:val="31"/>
    <w:qFormat/>
    <w:rsid w:val="00022C46"/>
    <w:rPr>
      <w:smallCaps/>
      <w:color w:val="E97132" w:themeColor="accent2"/>
      <w:u w:val="single"/>
    </w:rPr>
  </w:style>
  <w:style w:type="character" w:styleId="BookTitle">
    <w:name w:val="Book Title"/>
    <w:basedOn w:val="DefaultParagraphFont"/>
    <w:uiPriority w:val="33"/>
    <w:qFormat/>
    <w:rsid w:val="00022C46"/>
    <w:rPr>
      <w:b/>
      <w:bCs/>
      <w:smallCaps/>
      <w:spacing w:val="5"/>
    </w:rPr>
  </w:style>
  <w:style w:type="paragraph" w:styleId="TOCHeading">
    <w:name w:val="TOC Heading"/>
    <w:basedOn w:val="Heading1"/>
    <w:next w:val="Normal"/>
    <w:uiPriority w:val="39"/>
    <w:unhideWhenUsed/>
    <w:qFormat/>
    <w:rsid w:val="00022C46"/>
    <w:pPr>
      <w:spacing w:before="0" w:after="0" w:line="230" w:lineRule="auto"/>
      <w:outlineLvl w:val="9"/>
    </w:pPr>
    <w:rPr>
      <w:rFonts w:asciiTheme="majorHAnsi" w:hAnsiTheme="majorHAnsi"/>
      <w:bCs/>
      <w:color w:val="0F4761" w:themeColor="accent1" w:themeShade="BF"/>
      <w:kern w:val="0"/>
      <w:sz w:val="25"/>
      <w:szCs w:val="28"/>
      <w14:ligatures w14:val="none"/>
    </w:rPr>
  </w:style>
  <w:style w:type="table" w:styleId="TableGrid">
    <w:name w:val="Table Grid"/>
    <w:basedOn w:val="TableNormal"/>
    <w:uiPriority w:val="59"/>
    <w:rsid w:val="00022C4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22C46"/>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22C46"/>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022C46"/>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022C46"/>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022C46"/>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022C46"/>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022C46"/>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2C46"/>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22C46"/>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022C46"/>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022C46"/>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022C46"/>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022C46"/>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TOC1">
    <w:name w:val="toc 1"/>
    <w:basedOn w:val="Normal"/>
    <w:next w:val="Normal"/>
    <w:autoRedefine/>
    <w:uiPriority w:val="39"/>
    <w:unhideWhenUsed/>
    <w:rsid w:val="00E40A5B"/>
    <w:pPr>
      <w:spacing w:after="100"/>
    </w:pPr>
  </w:style>
  <w:style w:type="paragraph" w:styleId="TOC2">
    <w:name w:val="toc 2"/>
    <w:basedOn w:val="Normal"/>
    <w:next w:val="Normal"/>
    <w:autoRedefine/>
    <w:uiPriority w:val="39"/>
    <w:unhideWhenUsed/>
    <w:rsid w:val="00E40A5B"/>
    <w:pPr>
      <w:spacing w:after="100"/>
      <w:ind w:left="260"/>
    </w:pPr>
  </w:style>
  <w:style w:type="paragraph" w:styleId="TOC3">
    <w:name w:val="toc 3"/>
    <w:basedOn w:val="Normal"/>
    <w:next w:val="Normal"/>
    <w:autoRedefine/>
    <w:uiPriority w:val="39"/>
    <w:unhideWhenUsed/>
    <w:rsid w:val="00E40A5B"/>
    <w:pPr>
      <w:spacing w:after="100"/>
      <w:ind w:left="520"/>
    </w:pPr>
  </w:style>
  <w:style w:type="character" w:styleId="Hyperlink">
    <w:name w:val="Hyperlink"/>
    <w:basedOn w:val="DefaultParagraphFont"/>
    <w:uiPriority w:val="99"/>
    <w:unhideWhenUsed/>
    <w:rsid w:val="00E40A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4DE0-F4BD-4A4A-91E6-15CBE925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285</Pages>
  <Words>58118</Words>
  <Characters>331273</Characters>
  <Application>Microsoft Office Word</Application>
  <DocSecurity>0</DocSecurity>
  <Lines>2760</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Bộ Xương</dc:creator>
  <cp:keywords/>
  <dc:description/>
  <cp:lastModifiedBy>Bộ Xương</cp:lastModifiedBy>
  <cp:revision>15</cp:revision>
  <dcterms:created xsi:type="dcterms:W3CDTF">2026-06-26T00:08:00Z</dcterms:created>
  <dcterms:modified xsi:type="dcterms:W3CDTF">2026-06-27T08:55:00Z</dcterms:modified>
</cp:coreProperties>
</file>